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0407d" w14:textId="e6040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Құмқұдық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2024 жылғы 16 қаңтардағы № 165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Құмқұдық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79278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10486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68792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85839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- 6561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6561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6561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Әйтеке би аудандық мәслихатының 21.11.2024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орналастырғаны үшін төлемақы;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берілетін трансферттер;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негізгі капиталды сатудан түсетін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ақша;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"2024-2026 жылдарға арналған республикалық бюджет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2024 жылғы 1 қаңтарынан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есептiк көрсеткiш – 3 692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43 407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Құмқұдық ауылдық округінің бюджетіне аудандық бюджеттен берілген 20 665 мың теңге соммасында субвенция көлемі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Құмқұдық ауылдық округінің бюджетіне аудандық бюджеттен 31 331 мың теңге соммасында ағымдағы нысаналы трансферттер түсімі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Құмқұдық ауылдық округі әкімінің шешімі негізінде жүзеге асырылады.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қантардағы № 165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Құмқұдық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Әйтеке би аудандық мәслихатының 21.11.2024 </w:t>
      </w:r>
      <w:r>
        <w:rPr>
          <w:rFonts w:ascii="Times New Roman"/>
          <w:b w:val="false"/>
          <w:i w:val="false"/>
          <w:color w:val="ff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қантардағы № 165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Құмқұдық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қантардағы № 165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Құмқұдық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