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cd46" w14:textId="ae3c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Жабасақ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Жабасақ ауылдық округінің бюджетіне аудандық бюджеттен берілген 7904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Жабасақ ауылдық округінің бюджетіне аудандық бюджеттен 0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Жабасақ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