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b106" w14:textId="65fb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2024–2026 жылдарға арналған Ақтасты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16 қаңтардағы № 158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Ақтасты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65262,6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54238,6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"2024-2026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Ақтасты ауылдық округінің бюджетіне аудандық бюджеттен берілген 15000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Ақтасты ауылдық округінің бюджетіне аудандық бюджеттен 35350 мың теңге соммасында ағымдағы нысаналы трасферттер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Ақтасты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қаңтардағы № 158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Ақтасты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158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Ақтасты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158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Ақтасты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