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2b55" w14:textId="f102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2024–2026 жылдарға арналған Әйке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16 қаңтардағы № 155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Әйке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162267,3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20222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142045,3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204009,7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41742,4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Әйтеке би аудандық мәслихатының 21.11.2024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"2024-2026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2024 жылғы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–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43 407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Әйке ауылдық округінің бюджетіне аудандық бюджеттен берілген 150 893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Әйке ауылдық округінің бюджетіне аудандық бюджеттен 0 теңге соммасында ағымдағы нысаналы трансферттер түсімі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Әйке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155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Әйке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Әйтеке би аудандық мәслихатының 21.11.2024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елдімекендердегі әлеуметтік және инженерлік инфрақұрылым бойынша іс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155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Әйке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155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Әйке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