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f9e3" w14:textId="363f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әкімінің 2024 жылғы 8 ақпандағы № 1 шешімі. Күші жойылды - Ақтөбе облысы Әйтеке би ауданы әкімінің 2025 жылғы 21 шілдедегі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ауданы әкімінің 21.07.2025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төтенше жағдайлардың алдын алу және жою жөніндегі аудандық комиссияның кезектен тыс шұғыл отырысының 2024 жылғы 8 ақпандағы № 2 хаттамасының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Әйтеке би ауданы аумағында жергілікті ауқымдағы табиғи сипаттағы төтенше жағдай жариялансын.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жағдайлардың алдын алуға басшы етіп өзімді тағайындаймын.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оның алғашқы ресми жарияланған күнінен бастап қолданысқа енгізіледі және 2024 жылғы 8 ақпанынан бастап пайда болған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