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ba0" w14:textId="af38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2024 жылғы 29 наурыздағы № 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32469 болып тіркелген) сәйкес, Ақтөбе қаласының төтенше жағдайлардың алдын алу және жою жөніндегі қалалық комиссиясының 2024 жылғы 24 наурыздағы № 5 кезектен тыс жедел отырысының хаттамасы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Ақтөбе қаласы әкімінің орынбасары Бисембин Жұлдызбек Темірбекұлы тағайындалсын.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жылғы 28 наурыздан бастап туындайтын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