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4d44d" w14:textId="244d4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2023 жылғы 13 желтоқсандағы № 74 "2024-2026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2024 жылғы 23 қазандағы № 178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Ақтөбе облыстық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Облыстық мәслихаттың 2023 жылғы 13 желтоқсандағы № 74 "2024-2026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 бекітілсін:</w:t>
      </w:r>
    </w:p>
    <w:p>
      <w:pPr>
        <w:spacing w:after="0"/>
        <w:ind w:left="0"/>
        <w:jc w:val="both"/>
      </w:pPr>
      <w:r>
        <w:rPr>
          <w:rFonts w:ascii="Times New Roman"/>
          <w:b w:val="false"/>
          <w:i w:val="false"/>
          <w:color w:val="000000"/>
          <w:sz w:val="28"/>
        </w:rPr>
        <w:t>
      1) кірістер – 545 358 230,7 мың теңге, оның ішінде:</w:t>
      </w:r>
    </w:p>
    <w:p>
      <w:pPr>
        <w:spacing w:after="0"/>
        <w:ind w:left="0"/>
        <w:jc w:val="both"/>
      </w:pPr>
      <w:r>
        <w:rPr>
          <w:rFonts w:ascii="Times New Roman"/>
          <w:b w:val="false"/>
          <w:i w:val="false"/>
          <w:color w:val="000000"/>
          <w:sz w:val="28"/>
        </w:rPr>
        <w:t>
      салықтық түсімдер – 84 441 897,5 мың теңге;</w:t>
      </w:r>
    </w:p>
    <w:p>
      <w:pPr>
        <w:spacing w:after="0"/>
        <w:ind w:left="0"/>
        <w:jc w:val="both"/>
      </w:pPr>
      <w:r>
        <w:rPr>
          <w:rFonts w:ascii="Times New Roman"/>
          <w:b w:val="false"/>
          <w:i w:val="false"/>
          <w:color w:val="000000"/>
          <w:sz w:val="28"/>
        </w:rPr>
        <w:t>
      салықтық емес түсімдер – 21 360 596 мың теңге;</w:t>
      </w:r>
    </w:p>
    <w:p>
      <w:pPr>
        <w:spacing w:after="0"/>
        <w:ind w:left="0"/>
        <w:jc w:val="both"/>
      </w:pPr>
      <w:r>
        <w:rPr>
          <w:rFonts w:ascii="Times New Roman"/>
          <w:b w:val="false"/>
          <w:i w:val="false"/>
          <w:color w:val="000000"/>
          <w:sz w:val="28"/>
        </w:rPr>
        <w:t>
      негізгі капиталды сатудан түсетін түсімдер – 77 264 мың теңге;</w:t>
      </w:r>
    </w:p>
    <w:p>
      <w:pPr>
        <w:spacing w:after="0"/>
        <w:ind w:left="0"/>
        <w:jc w:val="both"/>
      </w:pPr>
      <w:r>
        <w:rPr>
          <w:rFonts w:ascii="Times New Roman"/>
          <w:b w:val="false"/>
          <w:i w:val="false"/>
          <w:color w:val="000000"/>
          <w:sz w:val="28"/>
        </w:rPr>
        <w:t>
      трансферттер түсімдері – 439 478 473,2 мың теңге;</w:t>
      </w:r>
    </w:p>
    <w:p>
      <w:pPr>
        <w:spacing w:after="0"/>
        <w:ind w:left="0"/>
        <w:jc w:val="both"/>
      </w:pPr>
      <w:r>
        <w:rPr>
          <w:rFonts w:ascii="Times New Roman"/>
          <w:b w:val="false"/>
          <w:i w:val="false"/>
          <w:color w:val="000000"/>
          <w:sz w:val="28"/>
        </w:rPr>
        <w:t>
      2) шығындар – 579 413 495,7 мың теңге;</w:t>
      </w:r>
    </w:p>
    <w:p>
      <w:pPr>
        <w:spacing w:after="0"/>
        <w:ind w:left="0"/>
        <w:jc w:val="both"/>
      </w:pPr>
      <w:r>
        <w:rPr>
          <w:rFonts w:ascii="Times New Roman"/>
          <w:b w:val="false"/>
          <w:i w:val="false"/>
          <w:color w:val="000000"/>
          <w:sz w:val="28"/>
        </w:rPr>
        <w:t>
      3) таза бюджеттік кредит беру – 30 818 495,1 мың теңге, оның ішінде:</w:t>
      </w:r>
    </w:p>
    <w:p>
      <w:pPr>
        <w:spacing w:after="0"/>
        <w:ind w:left="0"/>
        <w:jc w:val="both"/>
      </w:pPr>
      <w:r>
        <w:rPr>
          <w:rFonts w:ascii="Times New Roman"/>
          <w:b w:val="false"/>
          <w:i w:val="false"/>
          <w:color w:val="000000"/>
          <w:sz w:val="28"/>
        </w:rPr>
        <w:t>
      бюджеттік кредиттер – 46 395 348 мың теңге;</w:t>
      </w:r>
    </w:p>
    <w:p>
      <w:pPr>
        <w:spacing w:after="0"/>
        <w:ind w:left="0"/>
        <w:jc w:val="both"/>
      </w:pPr>
      <w:r>
        <w:rPr>
          <w:rFonts w:ascii="Times New Roman"/>
          <w:b w:val="false"/>
          <w:i w:val="false"/>
          <w:color w:val="000000"/>
          <w:sz w:val="28"/>
        </w:rPr>
        <w:t>
      бюджеттік кредиттерді өтеу – 15 576 852,9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активтерiн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-64 873 760,1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64 873 760,1 мың теңге, оның ішінде:</w:t>
      </w:r>
    </w:p>
    <w:p>
      <w:pPr>
        <w:spacing w:after="0"/>
        <w:ind w:left="0"/>
        <w:jc w:val="both"/>
      </w:pPr>
      <w:r>
        <w:rPr>
          <w:rFonts w:ascii="Times New Roman"/>
          <w:b w:val="false"/>
          <w:i w:val="false"/>
          <w:color w:val="000000"/>
          <w:sz w:val="28"/>
        </w:rPr>
        <w:t>
      қарыздар түсімі – 42 978 075 мың теңге;</w:t>
      </w:r>
    </w:p>
    <w:p>
      <w:pPr>
        <w:spacing w:after="0"/>
        <w:ind w:left="0"/>
        <w:jc w:val="both"/>
      </w:pPr>
      <w:r>
        <w:rPr>
          <w:rFonts w:ascii="Times New Roman"/>
          <w:b w:val="false"/>
          <w:i w:val="false"/>
          <w:color w:val="000000"/>
          <w:sz w:val="28"/>
        </w:rPr>
        <w:t>
      қарыздарды өтеу – 13 681 884,9 мың теңге;</w:t>
      </w:r>
    </w:p>
    <w:p>
      <w:pPr>
        <w:spacing w:after="0"/>
        <w:ind w:left="0"/>
        <w:jc w:val="both"/>
      </w:pPr>
      <w:r>
        <w:rPr>
          <w:rFonts w:ascii="Times New Roman"/>
          <w:b w:val="false"/>
          <w:i w:val="false"/>
          <w:color w:val="000000"/>
          <w:sz w:val="28"/>
        </w:rPr>
        <w:t>
      бюджет қаражатының пайдаланылатын қалдықтары – 35 577 570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w:t>
      </w:r>
    </w:p>
    <w:p>
      <w:pPr>
        <w:spacing w:after="0"/>
        <w:ind w:left="0"/>
        <w:jc w:val="both"/>
      </w:pPr>
      <w:r>
        <w:rPr>
          <w:rFonts w:ascii="Times New Roman"/>
          <w:b w:val="false"/>
          <w:i w:val="false"/>
          <w:color w:val="000000"/>
          <w:sz w:val="28"/>
        </w:rPr>
        <w:t>
      1) және 2) тармақшалары жаңа редакцияда жазылсын:</w:t>
      </w:r>
    </w:p>
    <w:p>
      <w:pPr>
        <w:spacing w:after="0"/>
        <w:ind w:left="0"/>
        <w:jc w:val="both"/>
      </w:pPr>
      <w:r>
        <w:rPr>
          <w:rFonts w:ascii="Times New Roman"/>
          <w:b w:val="false"/>
          <w:i w:val="false"/>
          <w:color w:val="000000"/>
          <w:sz w:val="28"/>
        </w:rPr>
        <w:t>
      "1) төлем көзінде кірістерге салынатын жеке табыс салығы бойынша: Ақтөбе қаласы бойынша – 34%, Хромтау ауданына – 50%, және Әйтеке би, Алға, Байғанин, Ырғыз, Қарғалы, Мәртөк, Мұғалжар, Темір, Ойыл, Қобда, Шалқар аудандарына 100%;";</w:t>
      </w:r>
    </w:p>
    <w:p>
      <w:pPr>
        <w:spacing w:after="0"/>
        <w:ind w:left="0"/>
        <w:jc w:val="both"/>
      </w:pPr>
      <w:r>
        <w:rPr>
          <w:rFonts w:ascii="Times New Roman"/>
          <w:b w:val="false"/>
          <w:i w:val="false"/>
          <w:color w:val="000000"/>
          <w:sz w:val="28"/>
        </w:rPr>
        <w:t>
      "2) әлеуметтік салық бойынша: Ақтөбе қаласы бойынша – 33%, Хромтау ауданына – 55%, және Әйтеке би, Алға, Байғанин, Ырғыз, Қарғалы, Мәртөк, Мұғалжар, Темір, Ойыл, Қобда, Шалқар аудандарына 100%;";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w:t>
      </w:r>
    </w:p>
    <w:p>
      <w:pPr>
        <w:spacing w:after="0"/>
        <w:ind w:left="0"/>
        <w:jc w:val="both"/>
      </w:pPr>
      <w:r>
        <w:rPr>
          <w:rFonts w:ascii="Times New Roman"/>
          <w:b w:val="false"/>
          <w:i w:val="false"/>
          <w:color w:val="000000"/>
          <w:sz w:val="28"/>
        </w:rPr>
        <w:t>
      11), 12) және 13) мазмұндағы тармақшаларымен толықтырылсын:</w:t>
      </w:r>
    </w:p>
    <w:p>
      <w:pPr>
        <w:spacing w:after="0"/>
        <w:ind w:left="0"/>
        <w:jc w:val="both"/>
      </w:pPr>
      <w:r>
        <w:rPr>
          <w:rFonts w:ascii="Times New Roman"/>
          <w:b w:val="false"/>
          <w:i w:val="false"/>
          <w:color w:val="000000"/>
          <w:sz w:val="28"/>
        </w:rPr>
        <w:t>
      "11) арнаулы әлеуметтік қызметтер көрсету орталықтарындағы медицина қызметкерлерінің жалақысын көтеруге;";</w:t>
      </w:r>
    </w:p>
    <w:p>
      <w:pPr>
        <w:spacing w:after="0"/>
        <w:ind w:left="0"/>
        <w:jc w:val="both"/>
      </w:pPr>
      <w:r>
        <w:rPr>
          <w:rFonts w:ascii="Times New Roman"/>
          <w:b w:val="false"/>
          <w:i w:val="false"/>
          <w:color w:val="000000"/>
          <w:sz w:val="28"/>
        </w:rPr>
        <w:t>
      "12) жергілікті атқарушы органдардың денсаулық сақтау саласындағы ұйымдары қызметкерлерінің жалақысын көтеруге;";</w:t>
      </w:r>
    </w:p>
    <w:p>
      <w:pPr>
        <w:spacing w:after="0"/>
        <w:ind w:left="0"/>
        <w:jc w:val="both"/>
      </w:pPr>
      <w:r>
        <w:rPr>
          <w:rFonts w:ascii="Times New Roman"/>
          <w:b w:val="false"/>
          <w:i w:val="false"/>
          <w:color w:val="000000"/>
          <w:sz w:val="28"/>
        </w:rPr>
        <w:t>
      "13) мемлекеттік дене шынықтыру және спорт ұйымдарының медицина қызметкерлерінің еңбекақысын төлеуді ұлғайтуға.".</w:t>
      </w:r>
    </w:p>
    <w:bookmarkStart w:name="z7" w:id="2"/>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10-1-тармақпен</w:t>
      </w:r>
      <w:r>
        <w:rPr>
          <w:rFonts w:ascii="Times New Roman"/>
          <w:b w:val="false"/>
          <w:i w:val="false"/>
          <w:color w:val="000000"/>
          <w:sz w:val="28"/>
        </w:rPr>
        <w:t xml:space="preserve"> толықтырылсын:</w:t>
      </w:r>
    </w:p>
    <w:bookmarkEnd w:id="2"/>
    <w:p>
      <w:pPr>
        <w:spacing w:after="0"/>
        <w:ind w:left="0"/>
        <w:jc w:val="both"/>
      </w:pPr>
      <w:r>
        <w:rPr>
          <w:rFonts w:ascii="Times New Roman"/>
          <w:b w:val="false"/>
          <w:i w:val="false"/>
          <w:color w:val="000000"/>
          <w:sz w:val="28"/>
        </w:rPr>
        <w:t>
      "10-1. 2024 жылға арналған облыстық бюджеттен аудандардың бюджеттеріне кондоминиум объектілерінің ортақ мүлкіне күрделі жөндеу жүргізуге кредит беру көзделсін.</w:t>
      </w:r>
    </w:p>
    <w:p>
      <w:pPr>
        <w:spacing w:after="0"/>
        <w:ind w:left="0"/>
        <w:jc w:val="both"/>
      </w:pPr>
      <w:r>
        <w:rPr>
          <w:rFonts w:ascii="Times New Roman"/>
          <w:b w:val="false"/>
          <w:i w:val="false"/>
          <w:color w:val="000000"/>
          <w:sz w:val="28"/>
        </w:rPr>
        <w:t>
      Аталған кредит беру сомаларын бөлу облыс әкімдігінің қаулысы негізінде айқындалады.";</w:t>
      </w:r>
    </w:p>
    <w:bookmarkStart w:name="z8" w:id="3"/>
    <w:p>
      <w:pPr>
        <w:spacing w:after="0"/>
        <w:ind w:left="0"/>
        <w:jc w:val="both"/>
      </w:pPr>
      <w:r>
        <w:rPr>
          <w:rFonts w:ascii="Times New Roman"/>
          <w:b w:val="false"/>
          <w:i w:val="false"/>
          <w:color w:val="000000"/>
          <w:sz w:val="28"/>
        </w:rPr>
        <w:t xml:space="preserve">
      2. Көрсетілген шешімге </w:t>
      </w:r>
      <w:r>
        <w:rPr>
          <w:rFonts w:ascii="Times New Roman"/>
          <w:b w:val="false"/>
          <w:i w:val="false"/>
          <w:color w:val="000000"/>
          <w:sz w:val="28"/>
        </w:rPr>
        <w:t>қосымша</w:t>
      </w:r>
      <w:r>
        <w:rPr>
          <w:rFonts w:ascii="Times New Roman"/>
          <w:b w:val="false"/>
          <w:i w:val="false"/>
          <w:color w:val="000000"/>
          <w:sz w:val="28"/>
        </w:rPr>
        <w:t xml:space="preserve"> осы шешімге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3. Осы шешім 2024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СҮЙІНТАЕВА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2024 жылғы 23 қазандағы № 178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2023 жылғы 13 желтоқсандағы </w:t>
            </w:r>
            <w:r>
              <w:br/>
            </w:r>
            <w:r>
              <w:rPr>
                <w:rFonts w:ascii="Times New Roman"/>
                <w:b w:val="false"/>
                <w:i w:val="false"/>
                <w:color w:val="000000"/>
                <w:sz w:val="20"/>
              </w:rPr>
              <w:t>№ 74 шешіміне 1 - қосымша</w:t>
            </w:r>
          </w:p>
        </w:tc>
      </w:tr>
    </w:tbl>
    <w:p>
      <w:pPr>
        <w:spacing w:after="0"/>
        <w:ind w:left="0"/>
        <w:jc w:val="left"/>
      </w:pPr>
      <w:r>
        <w:rPr>
          <w:rFonts w:ascii="Times New Roman"/>
          <w:b/>
          <w:i w:val="false"/>
          <w:color w:val="000000"/>
        </w:rPr>
        <w:t xml:space="preserve"> 2024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545 358 230,7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84 441 897,5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40 018 756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39 244 658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32 492 394,5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32 492 394,5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11 930 747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11 552 192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21 360 596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15 195 110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15 195 110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439 478 473,2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58 274 564,2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58 274 564,2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381 203 909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381 203 909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579 413 495,7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8 107 935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4 444 163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3 546 098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4 675 229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3 568 072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16 932 164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16 932 164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16 932 164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12 137 388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4 791 084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282 125 441,9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35 800 611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35 787 611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4 885 782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30 901 829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213 541 200,9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161 598 473,9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3 544 407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7 067 967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91 835 305,9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57 527 669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10 030 110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9 230 230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41 912 617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14 131 121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27 462 937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18 372 268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16 518 598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16 518 598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13 210 393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13 210 393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6 578 098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13 203 797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3 822 114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6 928 354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6 928 354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6 162 227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21 841 771,4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6 337 982,2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2 153 655,2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2 153 655,2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9 194 952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9 194 952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9 194 952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6 308 837,2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6 145 925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5 333 267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19 398 176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азаматтардың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19 347 213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19 347 213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16 137 576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30 172 504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5 031 573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4 898 064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16 571 486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10 998 913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9 735 659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5 572 573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5 572 573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36 161 217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35 759 399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35 759 399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35 759 399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24 619 204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20 513 855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16 599 728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5 525 839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16 928 259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16 928 259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16 793 436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13 804 545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60 129 806,9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12 798 752,9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12 798 752,9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8 722 865,9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47 331 054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47 331 054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27 911 734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18 357 369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31 677 331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4 555 194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4 555 194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4 091 051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27 043 092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21 479 474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21 479 474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11 502 817,5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11 502 817,5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11 502 817,5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9 744 895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361 133,2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1 153 576,5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30 818 495,1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46 395 348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30 334 658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30 334 658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3 157 037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26 677 621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12 648 504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14 029 117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15 085 690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950 690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15 576 852,9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15 576 852,9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11 576 480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4 000 372,9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-64 873 760,1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64 873 760,1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42 978 075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42 978 075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25 846 679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17 131 396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13 681 884,9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13 681 884,9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13 681 884,9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7 405 513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4 000 372,9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35 577 570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35 577 570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35 577 570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