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a7cb" w14:textId="93ca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облыстық мәслихаттың 2021 жылғы 17 мамырдағы № 39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2024 жылғы 27 мамырдағы № 140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облыстық мәслихаттың 2021 жылғы 17 мамырдағы № 39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8361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2024 жылғы 27 мамырдағы </w:t>
            </w:r>
            <w:r>
              <w:br/>
            </w:r>
            <w:r>
              <w:rPr>
                <w:rFonts w:ascii="Times New Roman"/>
                <w:b w:val="false"/>
                <w:i w:val="false"/>
                <w:color w:val="000000"/>
                <w:sz w:val="20"/>
              </w:rPr>
              <w:t>№140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2021 жылғы 17 мамырдағы № 39 </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Ақтөбе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бейімделген емдік өнімдерді, медициналық бұйымдарды қосымша тегін беру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арнайы емдеу өнімдерді және медициналық бұйымдарды тағайындау үшін көрсетілімдер (дәрежесі, сатысы, ағын ауыртпалығы)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(шығару нысаны), арнайы емдеу өнімдердің және медициналық бұйымдардың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Тегін медициналық көмектің кепілдік берілген көлемі шеңберіндегі дәрілік заттар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артериясының гипертензиясы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пленкалық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Селексипаг,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(дәрілік заттардың айналысы саласындағы уәкілетті орган бекіткен) балаларға қолдануға қарсы көрсетілімдері туралы нұсқамасы бар дәрілік затты бірыңғай дистрибьютор сатып алған жағдайда, дәрігерлік-консультациялық комиссияның қорытындысы негізінде пациенттің жеке өзіне жақпаған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 (Траклир), таблетка, қабықпен жабылған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беріштену (жүйелі склеродермия)</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 спецификалық емес ойық жара колиті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көктамыр ішіне енгізуге арналған ерітінді дайындауға арналған лиофилизирленген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қабықпен жабылған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көпіретін таблетка, ішуге арналған ерітінді дайындауға арналған ұнтақ, ингаляцияға арналған ұнтақ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 анкилоздаушы спондилит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 Секукинумаб,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Миелодисплатикалық синдромдарды, апластикалық анемия, имунды тромбоцитопения қоса алғанда, лимфалық, қан өндіру және солар тектес тіндердің қатерлі ісіктері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Амиотрофиялық бүйірлік беріштену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Рилузол,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Оптиконевромиелит (Девик ауруы)</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көктамырішілік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миелома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 капсула; Помалидомид,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Жүйелік қызыл жегі; Бехчет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Белимумаб, инфузиялық ерітінді дайындауға арналған концентрат; Ритуксимаб, көктамырішілік инфузиялық ерітінді дайындауға арналған концентрат; Адалимумаб, инъекцияға арналған ерітінді,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беріш</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Көпсалалы консилиумның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Емшектің обыры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Канакинумаб,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ангионевротикалық ісіну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ингибитор - адам эстеразасы, инъекцияға арналған ерітінді дайындауға арналған лиофилизат; Ланаделумаб,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Ұстамалы гемоглобинурия, түнгі (Маркиафавтар-Микели)</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 инфузиялық ерітінді дайындауға арналған концентрат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Псориаздық артропатиялар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Секукинумаб, тері астына енгізуге арналған ерітінді; Гуселькумаб, тері астына енгізуге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Ювенилдіқ идиопатикалық артрит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ерітіндісі, тері астына енгізуге арналған ерітінді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аурулар, гемабластоздар, апластикалық анемия, имунды тромбоцитопения қоса 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 гипоаллергенді крем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Аргосульфан, крем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стенозы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ингаляцияға арналған дозаланған суспензия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 Ипратропия бромиді, ингаляцияға арналған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иммун тапшылықтары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гамма (Ингарон), ерітінді дайындауға лиофилизаты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және Триметоприм, ішуге арналған суспензия,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жақпамайы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бронхөкпенің дисплазиясы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қатысуымен медициналық ұйымның дәрігерлік-консультациялық комиссиясының шешімі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 бұлшықет ішіне арналған ерітінді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Жүйке жүйесінің аурулары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p>
            <w:pPr>
              <w:spacing w:after="20"/>
              <w:ind w:left="20"/>
              <w:jc w:val="both"/>
            </w:pPr>
            <w:r>
              <w:rPr>
                <w:rFonts w:ascii="Times New Roman"/>
                <w:b w:val="false"/>
                <w:i w:val="false"/>
                <w:color w:val="000000"/>
                <w:sz w:val="20"/>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20"/>
              <w:ind w:left="20"/>
              <w:jc w:val="both"/>
            </w:pPr>
            <w:r>
              <w:rPr>
                <w:rFonts w:ascii="Times New Roman"/>
                <w:b w:val="false"/>
                <w:i w:val="false"/>
                <w:color w:val="000000"/>
                <w:sz w:val="20"/>
              </w:rPr>
              <w:t>
2)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Басқа мемлекеттердiң аумағындағы ұрыс қимылдарының ардагерлері:</w:t>
            </w:r>
          </w:p>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 2) оқу жиындарына шақырылған және Ауғанстанға ұрыс қимылдары жүрiп жатқан кезеңде жiберiлген әскери мiндеттiлер; 3) Ауғанстанға ұрыс қимылдары жүрiп жатқан кезеңде осы елге жүк жеткiзу үшiн жiберiлген автомобиль батальондарының әскери қызметшiлерi; 4) бұрынғы КСР Одағының аумағынан Ауғанстанға жауынгерлiк тапсырмалармен ұшқан ұшу құрамының әскери қызметшiлерi; 5) Ауғанстан 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 6) Тәжікстан –Ауғанстан учаскесінде Тәуелсіз Мемлекеттер Достастығының шекарасын қорғауды күшейту жөніндегі мемлекет аралық шарттар мен келісімдерге сәйкес міндеттерін орындаған Қазақстан Республикасының әскери қызметшілері; 7) Ирактағы халықаралық бітімгершілік операцияға бітімгерлер ретінде қатысқан Қазақстан Республикасының әскери қызметшілері; 8) Таулы Қарабахтағы этнос 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Қазақстан Республикасының "Ардагерлер туралы" Заңының 6-бабына сәйкес жеңілдіктер бойынша Ұлы Отан соғысының ардагерлеріне теңестірілген ардагерлер, 1986-1987 жылдары Чернобыль АЭС-iндегi апаттың зардаптарын жоюға қатысқан адамдар; басқа да радиациялық апаттар мен авариялардың зардаптарын жоюға қатысқан, сондай-ақ ядро-лық сынақтар мен жаттығуларға тiкелей қатыс-қан адамдар (Семей ядролық полигоны)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Бетагистина дигидрохлориді,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Мультиферменттер (липаза, протеаза және т.б.),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Урсодезоксихолқышқылы, капсула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Тынысалу жүйесі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қабықпен жабылған таблетка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Тамсулозин,босап шығуы бақыланатын, босап шығуы ұзартылған таблетка, босап шығуы модификацияланған капсулалар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қозғалыс органдары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крем, гель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ағзасы аурулары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көз тамшылары, көзмайы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 + тобрамицин, көз тамшылары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 көз майы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 майы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Тегін медициналық көмектің кепілдік берілген көлемі шеңберіндегі медициналық бұйымдар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Күмісі бар майланған таңғыш; Фармпрепаратсыз таңғыш; Стерильді таңғыш; Абсорбциялайтын стерильді таңғыш; Абсорбциялайтын таңғыш; Бұласыр; Гидротюль, гидроактивті майланған таңғыш; Перуан бальзамы бар майланған таңғыш; Стерильді майлықтар; Бекітетін созылмалы бинт; Бекітетін бинт; Торлы құбырлы бинт; Жұмсақ стерильді емес мақталы бинт; Хлорамфеникол негізіндегі стерильді таңғыш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18 жасқа дейінгі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Ауыртпалықтың барлық сатылары мен дәрежелері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күтімі эмоленттері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