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56cc" w14:textId="7575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тыңайтқыштардың (органикалық тыңайтқыштарды қоспағанда) субсидияланатын түрлерінің тізбесін және тыңайтқыштарды сатушыдан сатып алынған тыңайтқыштардың 1 тоннасына (литріне, килограмына) арналған субсидиялар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2024 жылғы 11 сәуірдегі № 86 қаулысы. Күші жойылды - Ақтөбе облысы әкімдігінің 2024 жылғы 13 маусымдағы № 155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әкімдігінің 13.06.2024 № 155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(Нормативтік құқықтық актілерді мемлекеттік тіркеу тізілімінде № 20209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2024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 бекітілсін.</w:t>
      </w:r>
    </w:p>
    <w:bookmarkEnd w:id="1"/>
    <w:bookmarkStart w:name="z4" w:id="2"/>
    <w:p>
      <w:pPr>
        <w:spacing w:after="0"/>
        <w:ind w:left="0"/>
        <w:jc w:val="both"/>
      </w:pPr>
      <w:r>
        <w:rPr>
          <w:rFonts w:ascii="Times New Roman"/>
          <w:b w:val="false"/>
          <w:i w:val="false"/>
          <w:color w:val="000000"/>
          <w:sz w:val="28"/>
        </w:rPr>
        <w:t>
      2. "Ақтөбе облысының ауыл шаруашылығы және жер қатынастары басқармасы"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2024 жылғы 11 сәуірдегі № 86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2024 жылға арналған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тыңайтқыштардың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Тыңайтқыштағы әсер етуші заттардың құрамы,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нормасы,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 литр, килограмм)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аммиак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сұйық аммоний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NH4NO3-52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түйіршіктелген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маркалы түйіршіктелген аммоний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түйіршіктелген В маркалы (күкіртқышқылды аммоний)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 – қосымша өнім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w:t>
            </w:r>
          </w:p>
          <w:p>
            <w:pPr>
              <w:spacing w:after="20"/>
              <w:ind w:left="20"/>
              <w:jc w:val="both"/>
            </w:pPr>
            <w:r>
              <w:rPr>
                <w:rFonts w:ascii="Times New Roman"/>
                <w:b w:val="false"/>
                <w:i w:val="false"/>
                <w:color w:val="000000"/>
                <w:sz w:val="20"/>
              </w:rPr>
              <w:t>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Bacillus subtilis Ч-13-2,5*10^5,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S-24,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Сульфонитрат NS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S-7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(26:13) маркалы құрамында күкірт бар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S-13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89 286,0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Bacillus subtilis Ч-13, 2*10^5,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Карбамид+BCMZ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N-46,2,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N-33-40%, S-4-12%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тыңайтқыш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N-28-34, K2O-0,052, SO3-0,046, Fe-0,04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КАС-32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сұйық тыңайтқыштар (КАС)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КАС-30 маркалы сұйық азотты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 тыңайтқыш coten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N-42, N-NH2-42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суперфосфат минералды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суперфосфат (аммонизацияланған суперфосфат (ASSP))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P2О5-15, К2О-2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Шилісай кен орнының фосфоритті ұны және концентраты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UP, несепнәр фосфаты (17.5-44-0)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N-17,5, Р2О5-44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18-44-0 (UP)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 маркалы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Аммофоc 12:52,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Bacillus subtilis Ч-13-5*10^4КОЕ/г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12:52+ВMZ</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B-0,018,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12:52+BMZ(aa)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P-48, MgO-2,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10-46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12:39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11:42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Аммофос 10:33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Калийлы 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К2О-43, Bacillus subtilis Ч-13-5*10^4КОЕ/г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0-0-61 (KCl)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хлориді, SOLUMOP®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KCl-95,8, K2O-60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w:t>
            </w:r>
          </w:p>
          <w:p>
            <w:pPr>
              <w:spacing w:after="20"/>
              <w:ind w:left="20"/>
              <w:jc w:val="both"/>
            </w:pPr>
            <w:r>
              <w:rPr>
                <w:rFonts w:ascii="Times New Roman"/>
                <w:b w:val="false"/>
                <w:i w:val="false"/>
                <w:color w:val="000000"/>
                <w:sz w:val="20"/>
              </w:rPr>
              <w:t>
А-60%+BMZ(aa)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K2O-60,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калий, Б 45% + BMZ(aa)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K2O-45, MgO-2,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Күкіртқышқылды калий,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К2О-50, Bacillus subtilis Ч-13-5*10^4КОЕ/г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күкіртқышқылды калий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K2O-53,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(YaraTera Krista SOP)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S-18, SO3- 45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K2O-52, SO4-45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SO3-18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SO4-18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күкірт қышқылды калий (калий сульфаты)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K2О-53,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w:t>
            </w:r>
          </w:p>
          <w:p>
            <w:pPr>
              <w:spacing w:after="20"/>
              <w:ind w:left="20"/>
              <w:jc w:val="both"/>
            </w:pPr>
            <w:r>
              <w:rPr>
                <w:rFonts w:ascii="Times New Roman"/>
                <w:b w:val="false"/>
                <w:i w:val="false"/>
                <w:color w:val="000000"/>
                <w:sz w:val="20"/>
              </w:rPr>
              <w:t>
(Solupotasse®)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K-53, S-18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Еритін калий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K2O-51,5, SO4-56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0-0-51 (SOP)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K2O-51%, SO3-47%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кешенді минералды тыңайтқыштар</w:t>
            </w:r>
          </w:p>
          <w:p>
            <w:pPr>
              <w:spacing w:after="20"/>
              <w:ind w:left="20"/>
              <w:jc w:val="both"/>
            </w:pPr>
            <w:r>
              <w:rPr>
                <w:rFonts w:ascii="Times New Roman"/>
                <w:b w:val="false"/>
                <w:i w:val="false"/>
                <w:color w:val="000000"/>
                <w:sz w:val="20"/>
              </w:rPr>
              <w:t>
(ФЕРТИМ КМТ) KMg маркалы (Fertim KMg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K2O-55, MgO-5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тыңайтқыштар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Фосфорлы-калийлы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Р-26%, К-5%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тыңайтқыштар (СКТ),</w:t>
            </w:r>
          </w:p>
          <w:p>
            <w:pPr>
              <w:spacing w:after="20"/>
              <w:ind w:left="20"/>
              <w:jc w:val="both"/>
            </w:pPr>
            <w:r>
              <w:rPr>
                <w:rFonts w:ascii="Times New Roman"/>
                <w:b w:val="false"/>
                <w:i w:val="false"/>
                <w:color w:val="000000"/>
                <w:sz w:val="20"/>
              </w:rPr>
              <w:t>
11-37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P2О5-37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Р-37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кешенді тыңайтқыш (СКТ), 10-34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p>
            <w:pPr>
              <w:spacing w:after="20"/>
              <w:ind w:left="20"/>
              <w:jc w:val="both"/>
            </w:pPr>
            <w:r>
              <w:rPr>
                <w:rFonts w:ascii="Times New Roman"/>
                <w:b w:val="false"/>
                <w:i w:val="false"/>
                <w:color w:val="000000"/>
                <w:sz w:val="20"/>
              </w:rPr>
              <w:t>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15-15-15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15:15:15,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 16 K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Bacillus subtilis Ч-13, 3*10^4, 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17:17:17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P-17, K-17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Азофоска (нитроаммофоска) NPK (МОР)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7:7:7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P-7, K-7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8:24:24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 P-24,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маркасы 10:20:20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17:0,1:28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N- 17, P-0,1, K-28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21:0,1:21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 P-0,1,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15:24:16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P-24, K-16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16-16-8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NPK-1 маркалы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маркалы: диаммофоска 10-26-26, NPK-1 (диаммофоска)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 P 26 K 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аралас минералды тыңайтқыштары FertiM NPK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К2О-26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12:32:12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P-32 K-12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13:19:19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P-19,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8:19:29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P-19, K-29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10:26:26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(NPK-тыңайтқыш)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13-13-24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P-13, K-24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14:14:23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19:4:19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P-4, K-19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 K-21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маркасы: 23:13:8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24-6-15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P-6,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N-43,9, P-0,3, K-1,5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 16:16:16+BCMZ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B-0,02, Cu-0,03, Mn-0,030, Zn-0,060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16:16:16 + BMZ (aa)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P2O5-16, K2O-16, B-0,015, Mn-0,001, Zn-0,025, еркін аминқышқылдарының массалық үлесі -0,125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NPK(S) 8-20-30(2)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NPК(S) 15-15-15(10)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K-15,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27-6-6+S+BCMZ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P2O5-6, K2O-6, S-2,6, B-0,02, Cu-0,03,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NPК(S)13-17-17(6)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құрамында күкірт бар тыңайтқыш NPК(S) 13-17-17(6)+0,15В+0,6Zn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P-17, K-17, S-6, В-0,15, Zn-0,6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14:14:23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P-14, K-23, S-1,7, Ca-0,5, Mg-0,9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23:13:8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P-13, K-8, S-1, Ca-0,5, Mg-0,4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10:26:26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P-26, K-26, S-1, Ca-0,8, Mg-0,8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Zn-0,21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диаммофоска NPK 10:26:26+BCMZ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P2O5-26, K2O-26, S-2,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B-0,018, Mn-0,03, Zn-0,06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(азофоска), NPK 20:10:10+S+BCMZ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 S-4, B-0,02, Mn-0,03, Zn-0,06, Cu-0,03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P2O2-16, K2O-16,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Кешенді азотты-фосфорлы-калийлы тыңайтқыш 16:16:16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P-16, K-16,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8:24:24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P-24, K-24,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Р2О2-24, К2О-24, S-2, Ca-1,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17:0,1:28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P-0,1, K-28, S-0,5, Ca-0,5,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Р2О5-0,1, К2О-28, S-0,5, Са-0,5, Mg-0,5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Жақсартылған гранулометриялық құрамды нитроаммофоска 15:24:16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Р2О5-24, К2О-16, S-2, Са-1, Mg-0,6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Р-15, K-15, S-11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Азотты-фосфорлы-калийлы тыңайтқыш NPKS-8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P-20, K-30,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NPKS 21-10-10-2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P-10, K-10,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Нитроаммофоска NPKS 22-7-12-2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N-22, P-7, K-12, S-2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6:24:12 + 2% Ca + 5%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P-24, K-12, Ca-2, S-5,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7:21:21 + 4% S + 0.05% Zn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P-21, K-21, S-4, Zn-0,05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8:15:15 + 3% Ca + 9% S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P-15, K-15, Ca-3, S-9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NP+S=20:20+14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күрделі тыңайтқыш 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S-8-14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SiB маркалы (модификацияланған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 Bacillus subtilis Ч-13-1,7*10^5КОЕ/г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(КМТ ФЕРТИМ) кешенді минералды тыңайтқыштар NPS (N-20, P-20 +S-14)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P205-20+S-14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P2О5-20 + S-14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Азотты-фосфорлы күкірт құрамды тыңайтқыш NP+S=16:20+12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Cульфоаммофос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16:20:12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P-20, S-12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Сульфоаммофос 14:27:10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P-27, S-10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арнайы моноаммонийфосфат,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N-NH4-12±1%, P2O5-61±1%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кристалды моноаммонийфосфат (МАР) N:P/12:61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кристалды суда еритін арнайы моноаммонийфосфат: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кристалды суда еритін арнайы моноаммонийфосфат: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P2О5-61, N-12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Моноаммонийфосфат тазартылған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12-61-0 (MAP)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P-52, K-34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258 929,0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Монокалийфосфат (МКР)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 K20-34,4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калий монофосфаты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K20-34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0-52-34 (MKP)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P2O5-52%, K2O – 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ФЕРТИМ (КМТ ФЕРТИМ) кешенді минералды тыңайтқыштар NPS (N-9, P-14 + S-10)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P2О5-14 + S-10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Микротыңайтқыштар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тыңайтқышы (кальций нитраты)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N- 15,5, NH4-1,1, NO3-14,4, CaO-26,5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YaraLivaТМ CALCINIT кальций нитраты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YaraLiva CALCINIT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NO3-14,4%, NH4-1,1%, Ca-19%,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кальций нитраты (Haifa-Cal Prime)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N-NО3-16,7, CaO-33; Ca-23,5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Са(NО3)2-51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CaО-27,0%, N-14,9%, NO3-14,2%, NH3-0,7%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Б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CaО-26,3%, N-14,5%, NO3-13,8%, NH3-0,7%, В-0,3%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(кальций селитрасы) Г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СаО-23,8%, N-12,0%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Haifa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NH4-1,1, 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15-0-0 + 27 CaO (CN)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"Г"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N-15,4%, CaO-90%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Түйіршіктелген кальций селитрасы "Е"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кальций нитраты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CaO-26,6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Abocol CN кальций селитрасы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N-15,5, N-NO3-14,4, CaO-26,5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SO3-27,5,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Special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Nкарб- 9,8, P2O5-18, K2O-18, MgO-3, SO3-5, B-0,025, Cu-0,01, Fe- 0,07,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Red 12-12-36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SO3-27,5,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Yellow 13-40-13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Kristalon Brown 3-11-38 микроэлементтері бар кешенді суда еритін NPK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N-NO3-3, P2O5-11, K2O-38, MgO-4, SO3-27,5, B-0,025, CuO-0,1, Fe-0,07, Mn-0,04, Mo-0,004, Zn-0,025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Kristalon микроэлементтері бар кешенді суда еритін NPK тыңайтқыштар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NH4-8,6, NO3-4,4, P2O5-40, K2O-13,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NO3-7, Nкарб-7, P2O5-11, K2O-31,MgO-2,5, SO3-5, B-0,02, Cu-0.01, Fe-0,15, Mn-0,1, Zn-0,01,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NH4-3,3, NO3-4,9, Nкарб-9,8, P2O5-18, K2O-18, MgO-3, SO3-5, B-0,025, Cu-0,01, Fe-0,07, Mn-0,04, Zn-0,025,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w:t>
            </w:r>
          </w:p>
          <w:p>
            <w:pPr>
              <w:spacing w:after="20"/>
              <w:ind w:left="20"/>
              <w:jc w:val="both"/>
            </w:pPr>
            <w:r>
              <w:rPr>
                <w:rFonts w:ascii="Times New Roman"/>
                <w:b w:val="false"/>
                <w:i w:val="false"/>
                <w:color w:val="000000"/>
                <w:sz w:val="20"/>
              </w:rPr>
              <w:t>
"хелат Fe-13"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w:t>
            </w:r>
          </w:p>
          <w:p>
            <w:pPr>
              <w:spacing w:after="20"/>
              <w:ind w:left="20"/>
              <w:jc w:val="both"/>
            </w:pPr>
            <w:r>
              <w:rPr>
                <w:rFonts w:ascii="Times New Roman"/>
                <w:b w:val="false"/>
                <w:i w:val="false"/>
                <w:color w:val="000000"/>
                <w:sz w:val="20"/>
              </w:rPr>
              <w:t>
"хелат Zn-15"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кристалды хелат тыңайтқыштар:</w:t>
            </w:r>
          </w:p>
          <w:p>
            <w:pPr>
              <w:spacing w:after="20"/>
              <w:ind w:left="20"/>
              <w:jc w:val="both"/>
            </w:pPr>
            <w:r>
              <w:rPr>
                <w:rFonts w:ascii="Times New Roman"/>
                <w:b w:val="false"/>
                <w:i w:val="false"/>
                <w:color w:val="000000"/>
                <w:sz w:val="20"/>
              </w:rPr>
              <w:t>
"хелат Cu-15"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BRASSITREL PRO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Ca-5,8%, CaO-8,1%, Mg-4,6%, MgO-7,7%, B-3,9%, Mn-4,6%, Mo-0,3%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AGRIPHOS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P2O5-29,1, K2O-6,4, Cu-1, Fe-0,3, Mn-1,4,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ZINTRAC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Zn-40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MOLYTRAC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P2O5-15,3, Mo-15,3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N-4,7, B-11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BORTRAC 150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KOMBIPHOS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P2О5-29,7, K20-5,1, MgO-4,5, Mn-0,7, Zn-0,34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P2O5-29,7%, K2О-5,1%, Mg-2,7%, MgO-4,5%, Mn-0,7%, Zn-0,3%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Krista K 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N-13,7, NO3-13,7, K2O - 46,3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YaraTera Krista K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N-13,5%, NO3-13,5%, K2O-45,5%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13-0-46 (NOP)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K2O-46%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11-0-0 + 15 MgO (MN)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MgO-15%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BlackJak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 19-21, фульвоқышқылдар -3-5, ульмин қышқылдары және гумин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foliar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9,3, N-2,1, B-0,02, Zn-0,07, Mn-0,04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Terra-Sorb complex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аминқышқылдары 20, N-5,5, B-1,5, Zn-0,1, Mn-0,1, Fe-1,0, Mg-0,8, Mo-0,001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P205-3, K20-3, теңіз балдырларының сығындысы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Millerplex (Миллерплекс) органо-минералды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Azos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S-22,8, 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Хлорсыз кешенді минералды тыңайтқыш Yara Mila Complex 12-11-18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K2O-18, MgO-2,7, SO3-20, B-0,015,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16-27-7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P2O5-27, K2O-7, SO3-5, Zn-0,1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16-27-7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12-24-12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P2O5-24, K2O-12, MgO-2, SO3-5, Fe-0,2, Zn-0,007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11-11-21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NO3-4,4%, NH4-6,6%, P2O5-10,5%, K2O-21,2%, MgO-2,6%, SO3-25%, B-0,05%, Cu-0,03%, Fe-0,08%, Mn-0,25%, Mo-0,002%,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Mila NPK 9-12-25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P2O5-12, K2O-25, MgO-2, SO3-6,5,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NPK 7-20-28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P2O5-20%, K2O-28%, MgO-2%, SO3-7,5%, B-0,02%, Fe-0,1%, Mn-0,03%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N-NO3-5%, N-NH4-7%, P2O5-11%, K2O-18%, MgO-2,7%, SO3-20%, B-0,015%, Fe-0,2%, Mn-0,02%, Zn-0,02%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YaraMila Cropcare NPK (Mg S) 8-11-23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NO3-2,6%, NH4-5,4%, P2O5-11,4%, K2O-22,9%, MgO-4,2%, SO3-29,3%, B-0,05%, Cu-0,05%, Mn-0,25%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9-5-26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P2O5-5, K2O-26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YaraRega 9-0-36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P2О5-0, K2О-36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BioNUE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қышқылдар – 15%, Mn- 1%, Zn – 1%, K2О-3%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YaraVitaTM Seedlift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P2O5-26, Zn-27,5, Ca-16,9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GRAMITREL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Mg-9,15%, Cu-3,0%, Mn-9,1%, Zn-4,9%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5,5, полисахаридтер – 7,0, N – 4,5, Р2О5 – 5,0, К2О – 2,5, MgO - 1,0, Fe – 0,2, Mn – 0,2, Zn – 0,2, Cu -0,1, B – 0,1, Mo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10,0, N – 6,0, К2О – 3,0%, SO3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4,0, N – 4,0, Р2О5 – 10,0, SO3 – 1,0, MgO - 2,0, Fe – 0,4, Mn – 0,2, Zn – 0,2, Cu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7,0, N – 5,5, Р2О5 – 4,5, К2О – 4,0, SO3 – 2,0, MgO - 2,0, Fe – 0,3, Mn – 0,7, Zn – 0,6, Cu -0,4, B – 0,2, Mo – 0,02,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 6,0, N – 1,2, SO3 – 8,0, MgO - 3,0, Fe – 0,2, Mn – 1,0, Zn – 0,2, Cu – 0,1, B – 0,7, Mo – 0,04, Co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-6,0, N-3,5, SO3-2,0, MgO-2,5, Fe-0,03, Mn-1,2, Zn-0,5, Cu-0,03, B-0,5, Mo-0,02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маркалы Биостим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-6,0, N-6, SO3-6,0, MgO-2,0, Fe-0,3, Mn-0,2, Zn-0,9, Cu-0,3, B-0,3, Mo-0,02, Cо-0,2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SO3-4,2%, B-0,4%, Cu-0,6%, Fe-0,7%, Mn-0,7%, Mo-0,003%, Zn-1,1%,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MgO-2,5%, SO3-2,5%, B-0,5%, Cu-0,1%, Fe-0,5%, Mn-0,5%, Mo-0,005%, Zn-0,5%, Ti-0,03%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SO3-4,5%, Cu-0,9%, Fe-0,8%, Mn-1,1%, Mo-0,005%, Zn-1%,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"Бұршақты дақылдар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 B-0,5%, Cu-0,2%, Fe-0,3%, Co-0,002%, Mn-0,4%, Mo-0,036%, Zn-0,3%, Ti-0,02%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үшін" маркалы Ультрамаг Комби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MgO-2%, SO3-1,8%, B-0,5%, Cu-0,2%, Fe-0,2%, Mn-0,65%, Mo-0,005%, Zn-0,5%, Ti-0,02%, Na2O-3%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6:14:35+2MgO+МЭ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S-7, MgO-2, B-0,02, Cu-0,005, Mn-0,05, Zn-0,01, Fe-0,07,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P-14, K-35,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12:8:31+2MgO+MЭ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 MgO-2,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P-8, K-31+2MgO+МЭ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13:40:13+MЭ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P-40, K-13, S-1,3, B-0,02,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15:15:30+1,5MgO+МЭ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P-15, K-30, MgO-1,5,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18:18:18 +3MgO+МЭ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MgO-3,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S-2,5, MgO-3, B-0,02, Cu-0,005, Mn-0,05, Zn-0,01, Fe-0,07, Mo-0,0064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20:20:20+МЭ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В-0,02, Cu-0,005, Mn-0,05, Zn-0,01, Fe-0,07, Mo-0,004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NPK тыңайтқышы: 3:11:38+3MgО+МЭ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K-38+3MgO+MЭ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аминқышқылдар - 9%, L- аминқышқылдар - 6,5%, теңіз балдырларының сығындысы - 4%, органикалық заттар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Старт СоМо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 Со - 0,5%, Mo-1%, аминқышқылдар - 9%, L- аминқышқылдар - 6,5%, теңіз балдырларының сығындысы - 4%, органикалық заттар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Фолиар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Zn-0,75%, Mn-0,5%,B-0,1%, S - 4%, Fe-0,1%, Cu-0,1%, Mo-0,02%, Co-0,01%, аминқышқылдар - 10%, органикалық заттар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Фертигрейн Қызылша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 Mn-1%, B - 0,3%, S-2%, аминқышқылдар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Раис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 -4,7%, теңіз балдырларының сығындысы -4%, органикалық заттар -22%, N-5,5%, К-1%, Zn-0,15%, Mn-0,3%, B-0,05%, S-4%, Fe-0,5%,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Макс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аминқышқылдар - 14,4%, органикалық заттар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Брикс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K-18%, B-0,2%, теңіз балдырларының сығындысы - 10%,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Флауэр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 - 10%, B-1%, Mo-0,5%, аминқышқылдар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Текамин Текс Фрут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0,05%; B – 0,14%; Mg – 0,7%; Mo – 0,02%; Ca – 12%; Жалпы қант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сығындысы - 25%; органикалық заттар -45%; N - 4,5%; Р-1%;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Агрифул Антисоль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Са-10%, гуминді заттар - 37%, гумин сығындылары (фульвоқышқылдары)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Zn - 0,7%, Mn - 0,7%, B - 0,1%, Fe - 3%, Cu - 0,3%, Mo - 0,1%,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В этаноламин - 10%, L -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аминқышқылдар - 1,0%; N - 5,0%; B суда еритін - 10,0%; Мо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Са - 10%, B - 0,2%,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- 8%,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- 2,5%, Fe - 6%,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- 0,9%, К - 20%, L- аминқышқылдар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Mg-6%, L- аминқышқылдар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Текнокель Амино Mn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Mn - 6,0%; L- аминқышқылдар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(EDDHSA о-о) - 6,0%; Fe (EDDHSA)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N-0,12%, S-65%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Tекнокель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Zn - 0,1%, Fe - 0,1%, pH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Р-30%, К-20%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глюконаты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Контролфит 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 - 17%, K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 қышқылдар-20%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Tecnophyt PH+/ Текнофит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поли-гидрокси-карбокси-қышқылдар-20%, (Этилендиокси) диметанол-0-1%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 M40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Р-0,1%, К-2,5%, органикалық заттар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 (Viva)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K2O - 8,0%, C - 8,0%, Fe - 0,02% (EDDHSA), Полисахаридтер, Дәрумендер, Ақуыздар, Аминқышқылдар, Тазартылған гумус қышқылдары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Бороплюс (Boroplus)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кальций (Brexil Ca)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- 20% (LSA), B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комби (Brexil Combi)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 Cu-0,3% (LSA), Fe-6,8% (LSA), Mn-2,6% (LSA), Mo - 0,2% (LSA), Zn-1,1%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Микс (Brexil 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-6% (LSA), B-1,2%, Cu-0,8% (LSA), Fe-0,6% (LSA), Mn-0,7% (LSA), Mo - 1,0% (LSA), Zn-5,0% (LSA)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2 694,0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Мульти (Brexil Multi)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-8,5%, B-0,5%, Fe-4%, Mn-4%, Zn-1,5%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Феррум (Brexil Fe)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Брексил Мырыш (Brexil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Brexil Mn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- 10%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Кальбит C (Calbit C)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- 15% (LSA)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13:40:13 (Master 13:40:13)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Р2O5-40%; К2O-13%, B-0,02%, Cu-0,005% (EDTA), Fe-0,07% (EDTA), Mn-0,03% (EDTA), Zn-0,01%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15:5:30+2 (Master 15-5-30+2)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Р2O5-5%; К2O-30%, MgO - 2%,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18:18:18+3MgO+S+TE (Master 18:18:18+3MgO+S+TE)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Р2O5-18%; К2O-18%, MgO - 3%, SO3- 6%,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20:20:20 (Master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 К2O-20%,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3:11:38+4 (Master 3:11:38+4)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Р2O5-11%; К2O-38%, MgO-4%, SO3-25, B-0,02, Cu 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3:37:37 (Master 3:37:37)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Р2O5-37%; К2O-37%, B-0,02%, Cu-0,005% (EDTA), Fe-0,07% (EDTA), Mn-0,03% (EDTA), Zn-0,01%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10:54:10 (Plantafol 10:54:10)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Р2O5-54%; К2O-10%, B-0,02%, Cu-0,05% (EDTA), Fe-0,1% (EDTA), Mn-0,05% (EDTA), Zn-0,05% (EDTA)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20:20:20 (Plantafol 20:20:20)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Р2O5-20%; К2O-20%,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30:10:10 (Plantafol 30:10:10)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Р2O5-10%; К2O-10%,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Плантафол 5:15:45 (Plantafol 5:15:45)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Р2O5-15%; К2O-45%, B-0,02%, Cu-0,05% (EDTA), Fe-0,1% (EDTA), Mn-0,05% (EDTA), Zn-0,05% (EDTA)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Радифарм (Radifarm)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C-10, Zn-(EDTA), дәрумендер, сапонин,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Мегафол (Megafol)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К2O-8%, C-9%, фитогормондар, бетаин,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 (Sweet)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 MgO-1, B-0,1, Zn-0,01 (EDTA), Моно-, ди-, три-, полисахаридтер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Бенефит ПЗ (Benefit PZ)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C-10, нуклеотидтер, дәрумендер,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4,8 (Ferrilene 4,8)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 (EDDHSA орто-орто)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(Ferrilеne)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(EDDHSA)</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Феррилен Триум (Ferrilene Trium)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 (EDDHA/EDDHSA), Mn-1 (EDTA), K2O-6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 ДМП (Control DMP)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N-30%(АМИДТІ АЗОТ) , P2O5-17%( ФОСФОР ПЕНТОКСИДІ)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Yieldon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К2О-3,0, С-10,0, Zn-0,5, Mn-0,5, Mo-0,2, GEA689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Kрем (МС Cream)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Mn-1,5, Zn-0,5,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ЭКСТРА (MC EXTRA)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K2O-20, N-1,0, C-20, фитогормондар, бетаин, маннитол,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Сет (МС Set)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 Zn-1,5 (EDTA), фитогормондар, аминқышқылдар, бетаин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Retrosal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Ca-8, Zn-0,2 (EDTA), дәрумендер, осмолиттер, бетаин, ақуыздар, аминқышқылдар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Аминосит 33% (Aminosit 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33, жалпы N-9,8, органикалық заттар-48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Р-23; К-35, MgO-1, Fe-0,05, Zn-0,2, B-0,1, Mn-0,2, Cu-0,25, Mo-0,002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(6-23-35)"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6-23-35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6 % (Р2О5): 23% (К2О): 35 % MgO: 1% S О3: 2.5% B, Fe, Cu, Mn, Zn, Mo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Дәнді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MgO-2%, SO3-4,1%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B-0,15, Mn-0,5, Mo-0,001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P-20%; K-33%; MgO–1%; S–7,5%; Zn–0,02%; B–1,5%; Mn–0,5%; Cu–0,0025%;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Майлы 0-20-33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(Р2О5):20% (К2О):33% Mg:1% B:1,5% SО3:20% Zn -0,02, B-0,15, Mn-0,5, Mo-0,001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Қияр 6-16-31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P2O5-16%, K2O-31%, MgO-2%, SO3-5%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Қызанақ 6-18-37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P2O5-18%, K2O-37%, MgO-2%, SO3-8,6%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Жүгері 5,7-37-5,4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N-5,7%, P2O5-37%, K2O-5,4%, Zn-3,4%, SO3-20%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Қант қызылшасы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P2O5-36%, K2O-24%, Mg-2%, SO3-5,5%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Жеміс 12-5-27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K2O-27%, CaO-8%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Жүзім 0-40-25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K2O-25%, Mg-2%, SO3-4,0%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Картоп 0-43-28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P2O5-43%, K2O-28%, Mg-2%, SO3-4,3%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Нутривант Плюс UNICROP 0-36-24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Р-36, К-24, MgO-2, B-2,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Универсал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KH2PO4-25%, KNO3-10%, CH4N2O-25%, MgSO4-2.5%, бор қышқылы–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Руткат (Rutkat)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 K2O-3, Fe-0,4, еркін аминқышқылдар-10, полисахаридтер-6,1, ауксиндер - 0,6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- 3, 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Phoskraft Mn-Zn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 - 30%, Mn - 5%, Zn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Bioenergy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Nitrokal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 CaO - 10%, MgO - 5 %, Mo - 0,07%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Р2О5 - 5%, К2О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BioStart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Р2О5 - 30%, Zn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Phoskraft MKP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Curamin 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Сu - 3%, амин қышқылы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- 14 %, C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Sprayfert 312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P2O5-9%, K2O-18%, B-0,05%, Mn-0,1%,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Algamina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P2O5-8%, K2O-21%, MgO-2%, Cu-0,08%, Fe-0,2%, Mn-0,1%, Zn-0,01%, C-17%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Agrumax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P2O5-5%, MgO-5%, B-0,2%, Fe-2%, Mn-4%,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Phomazin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- 5%, Zn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Hordisan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Cu-5%, Mn-20%, Zn-10%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Thiokraft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P2O5-15%, K2O - 5%, SO3-30%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Vigilax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C-23%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SWISSGROW Fulvimax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Zn"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P2O5 - 33%, Zn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Cu"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- 11%, P2O5 - 22%, Cu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Mn"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P2O5 - 30%, Mn- 7%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марки NPK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 P2O5 - 27%, K2O - 18%, B - 0,01%, Cu - 0,02%, Mn - 0,02%, Mo - 0,001%, Zn - 0,02%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Vittafos марки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P2O5 - 27%, K2O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"Polystim Global"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P2O5 - 11%, К2О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"Nematan"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 амин қышқылы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"Alginamin"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- 12%, C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"Ammasol"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SO3 - 65%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"Humika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"Kalisol"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 - 25%, ЅО3- 42%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"Biostim"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С-3%, амин қышқылы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Kraft"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C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"Folixir"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 P2O5 - 8%, K2O - 16%, Mg - 2%, B- 0,02%, Cu - 0,05%, Fe- 0,1%, Mn - 0,05%, Mo-0,005%, Zn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"Growcal"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CaO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Nutriland Plus Grain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P2O5 -45%, K2O – 10%, B – 0,5%, Cu – 0,5%, Fe – 1%, Mn – 1%, Mo – 0,3%, Zn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10-52-10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P2O5-52%, K2O – 10%, B – 0,01%, Cu – 0,01%, Fe – 0,02%, Mn – 0,01%, Mo – 0,005%, Zn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13-6-26+8 CaO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- 13%, P2O5 - 6%, K2O – 26%, CaO- 8%,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15-5-30+2MgO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P2O5 -5%, K2O – 30%,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15-30-15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P2O5 - 30%, K2O – 15%,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16-8-24+2MgO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P2O5 -8%, K2O – 24%, MgO - 2%,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18-18-18+1MgO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- 18%, P2O5 -18%, K2O – 18%, MgO - 1%,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20-10-20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P2O5 -10%,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- 20%, P2O5 -20%, K2O – 20%,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8-20-30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- 8%, P2O5 -20%, K2O – 30%,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3-5-55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P2O5 -5%, K2O – 55%,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Growfert+Micro кешенді тыңайтқышы: 3-8-42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 P2O5 -8 %, K2O – 42%, B – 0,01%, Cu – 0,01%, Fe – 0,02%, Mn – 0,01%, Mo – 0,005%, Zn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0-60-20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60%,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Growfert кешенді тыңайтқышы: 0-40-40+Micro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P2O5 -40 %, K2O – 40%, B – 0,01%, Cu – 0,01%, Fe – 0,02%, Mn – 0,01%, Mo – 0,005%, Zn - 0,01%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"Fosiram"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P2O5 - 35%, K2O - 20%, MgO-3%, Cu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"Sancrop"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"Nutrimic Plus"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K2O-5%, MgO-3,5%, B-0,1%, Fe-3%, Mn-4%, Zn-6%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"Vittaspray"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P2O5-10%, K2O-20%, CaO-1,5%, MgO-1,5%, B-1,5%, Cu-0,5%, Fe-0,1%, Mn-0,5%, Mo-0,2%,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"Cerestart"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Cu-6,2%, Mn-7%,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Калий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K2O-15,2%, P2O5-6,6%, N-6,6%, NO3-2,5%, SO3-4,6%, Mn-0,33%, Cu-0,12%, Zn-0,07%, Fe-0,07%, Mo-0,07%, B-0,01%, Se-0,003%, Co-0,001%,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Азот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N-41,1%, NH2-11,0%, NH4-19,5%, NO3-10,6%, K2O-4,11%, P2O5-2,47%, SO3-2,33%, MgO-0,48%, Zn-0,27%, Cu-0,14%, Mo-0,07%, Fe-0,04%, B-0,03%, Se-0,03%, Mn-0,02%, Co-0,01%,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Бор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B-12,32, Mo-1,0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Фосфор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P2O5-27,7%, N-9,7%, K2O-6,8%, MgO-0,27%, SO3-0,53%, Zn-0,40%, Cu-0,13%, Fe-0,16%, Mn-0,08%, B-0,23%, Mo-0,08%, Co-0,02%, биоактивті L-түріндегі аминқышқылдар -2%, ылғалдандыратын заттар кешені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Вита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Zn-2,51, Cu-1,92, Mn-0,37, Mo-0,22, B-0,16, Fe-0,40, Co-0,11, Ni-0,006, N-3,20, K2О-0,06, SО3-9,34, MgО-2,28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Изагри-М минералды тыңайтқышы, Форс Рост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Zn-3,36, Cu-3,76, Mn-0,37, Fe-0,54, Mg-2,37, S-15,2, Mo-0,22, B-0,16, Co-0,23, Li-0,06, Ni-0,02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Изагри-К минералды тыңайтқышы, Форс питание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N-6,9, P-0,55, K-3,58, Mo-0,67, B-0,57, Cr-0,12, V-0,09, Se-0,02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Моно-Бор"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 N-4,0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Моно-Мырыш"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Zn-5,8, N-4,7, P2O5-1,9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Моно-Темір" маркалы "Волски Моноформы" сұйық микро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Fe-8,8, N-5,0, P2O5-3,0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"Микромак" маркалы "Волски Микрокешен"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Cu-2,87, Zn-2,62, MgO-1,85, Ni-0,013, Li-0,043, Co-0,19, Fe-0,36, Mn-0,255, SО3-11,12, К2O-3,25, Cr-0,088, Mo-0,54, B-0,35, V-0,076, Se-0,01, Р2О5-0,407, N-4,22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 маркалы "Волски Микрокешен"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Cu-0,57, Zn-1,21, MgO-1,307, Ni-0,006, Li-0,037, Co-0,075, Fe-0,27, Mn-0,31, SО3-5,86, K2O-0,028, Mo-0,12, B-0,14, N-0,47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"Экомак" маркалы "Волски Микрокешен"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Р2О5-4,0, К2О-2,0, МgO-0,8, SO3-4,1, Zn-0,99, Cu-0,96, Mo-0,10, Mn-0,62, Co-0,19, Fe-0,23, B-0,39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"Диформа Бор-Молибден" маркалы "Волски Диформы"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- 7,5, Mo - 3,0, N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"Волски Оптим KZ" сұйық органо-минералды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N"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N-24,0, P2O5-1,7, K2O-2,3, SO3-1,4, MgO-0,12, Mn-0,06, Zn-0,11, В-0,016, Mo-0,04, Fe-0,028, Cu-0,05, Co-0,008, Se-0,0015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Р"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 P2O5-18,0, K2O-4,8, SO3-0,9, MgO-0,19, Mn-0,057, Zn-0,17, В-0,02, Mo-0,055, Fe-0,08, Cu-0,08, Co-0,01, Se-0,0016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"Страда К" маркалы "Страда" сұйық кешенді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N-3,9, P2O5-4,7, K2O-11,0, SO3-3,4, Mn-0,21, Zn-0,0048, В-0,01, Mo-0,001, Fe-0,016, Cu-0,0048, Co-0,001, Se-0,001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Boron 150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Бороэтаноламин - 98-100, оның ішінде В - 10,6-11%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 Tera SUPER FK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P2O-18,8%, K2O-6,3%, Na2O-5,8%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Hydromag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 Mg-19,9 %, MgO-33,1%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Mantrac Pro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Mn-27,4%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K2O-5,0-19,0%, S-3,0%. Fe-0,01-0,20%, Mn-0,01-0,12%, Cu-0,01-0,12%, Zn-0,01-0,12%, Mo-0,005-0,015%, Se-0-0,005%, B-0,01-0,15%, Co-0,01-0,12%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-80,0-90,0%,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СУПЕР БИО маркалы лигногумат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Гуминді заттардың тұздары – 80,0-90,0%, K2O-9,0%, S-3,0%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GG 15-30-15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GG 19-19-19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11-44-11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P2O5-44, K2O-11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15-30-15+2MgO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P2O5-30, K2O-15,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19-19-19+1MgO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1MgO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Drip 26-12-12+2MgO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P2O5-12, K2O-12,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Foliar 8-52-17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P2O5-52, K2O-17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Foliar 21-21-21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5.1.1 суда еритін NPK тыңайтқыштар. Формуласы: Poly-Feed Foliar 23-7-23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 P2O5-7, K2O-23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cуда еритін NPK тыңайтқыштар, тотықтырғыш. Формуласы: Poly-Feed GG 16-8-32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Drip 12-5-40+2MgO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Drip 14-7-21+2MgO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Drip 14-7-28+2MgO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K2O-28, 2MgO</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Foliar 12-5-40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P2O5-5, K2O-40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6.0.1 суда еритін NPK тыңайтқыштар, тотықтырғыш. Формуласы: Poly-Feed Foliar 16-8-34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9.0.1 еритін NPK тыңайтқыштар. Аммоний Нитраты бар тотықтырғыш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P2O5-10, K2O-27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Нитраты бар Poly-Feed 10.0.1 суда еритін NPK тыңайтқышы.</w:t>
            </w:r>
          </w:p>
          <w:p>
            <w:pPr>
              <w:spacing w:after="20"/>
              <w:ind w:left="20"/>
              <w:jc w:val="both"/>
            </w:pPr>
            <w:r>
              <w:rPr>
                <w:rFonts w:ascii="Times New Roman"/>
                <w:b w:val="false"/>
                <w:i w:val="false"/>
                <w:color w:val="000000"/>
                <w:sz w:val="20"/>
              </w:rPr>
              <w:t>
Формуласы Poly-Feed GG 20-9-20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P2O5-9,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10-52-10+ME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12-42-8+3MgO+ME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P2O5-42, K2O-8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12-45-12+ME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P2O5-45,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12-9-34+3MgO+ME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P2O5-9, K2O-34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16-8-24+ME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18-14-18+2MgO+ME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18-18-18+ME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20-10-10+4MgO+ME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Poly-Feed™ Формуласы: Poly-Feed 20-10-20+ME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12-32-5+1,2MgO+ME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P2O5-32, K2O-5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15-7-15+2MgO+ME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P2O5-7, K2O-15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Multicote™ Формуласы: Multicote 18-6-12+ME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P2O5-6, K2O-12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Biron Түйіршіктелген тыңайтқыш. NPK формуласы 10-10-20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P2O5-10, K2O-20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Biron. Түйіршіктелген тыңайтқыш. NPK формуласы 14-7-21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P2O5-7, K2O-21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қышқылдарының тұздары 20 г/л, Гумин қышқылдарының тұздары 180 г/л в о.і. калий 30 г/л, Аминқышқылдар 25 г/л, Микроэлементтер 10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NH2-N-5, K2O-25, Mn-1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K-2542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K2O-25, SO3-42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N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NO3-N-7,4; NH4-N-7,4; NH2-N-15,2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KSIL SALICA COMPLEX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KCl-13%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NH2-N-7, Р2О5-7,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P 10-30-0+ME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NO3-N-6; NH4-N-4; Р2О5-30; Zn-4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ASPIRINATE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-10,4, N-2,K2O-0,7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10-40-10 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NO3-N-1,5, NH4-N-8,5 P2O5-40, K2O-10, B-0,04, Fe-0,04, Mn-0,04, Zn-0,04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15-31-15+TE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NО3-N-7,5, NH4-N-7,5, P2O5-31, K2O-15, В-0,04, Fe -0,04,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18-18-18+TE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NO3-N-10,4; NH4-N-7,6; Р2О5-18; K2O-18; B-0,04; Fe-0,04;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 20-20-20+TE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NO3-N-12, NH4-N-8, P2O5-10, K2O-20, B-0,04, Fe-0,04, Mn-0,04, Zn-0,04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BLUE CUPPER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СuNO-3-5%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DUR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-15%, N-1,5%, K2O-2%, pH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В-8%, Mn-1%, N-1,02%, Мо-10%,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SALIСA SAR Activa 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K2O-6%, ЕС-13,9, рН-5,5-7,5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(11-6-40)+TE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NO3-N-11; Р2О5-6; K2O-40; B-0,03; Fe-0,03; Mn-0,06; Mo-0,02; Zn-0,06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(11-42-11)+TE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P2O5-42, K2O-11, В-0,02, Fe -0,03, Mn-0,03, Мо-0,01, Zn-0,03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SALICA 18-18-18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NH4-N-4, NО3-N-3, NH2-N-11, P2O5-18, K2O-18, В-0,01, Fe -0,03, Mn-0,03, Мо-0,01,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AVAMINО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-16,8%, аминқышқылдар - 34, ылғалдылық - 20%, K2O-7,1%, pH - 2,7-4,7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ZEKFUL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көміртек-19%, N-2,8%, K2O-5%, pH - 3,5-5,5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Avonof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C-19%, N-2,7%,</w:t>
            </w:r>
          </w:p>
          <w:p>
            <w:pPr>
              <w:spacing w:after="20"/>
              <w:ind w:left="20"/>
              <w:jc w:val="both"/>
            </w:pPr>
            <w:r>
              <w:rPr>
                <w:rFonts w:ascii="Times New Roman"/>
                <w:b w:val="false"/>
                <w:i w:val="false"/>
                <w:color w:val="000000"/>
                <w:sz w:val="20"/>
              </w:rPr>
              <w:t>
К2О-3,5%, рН-3,5-5,5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COCO WET POWER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K2О-26,1; Mn-1,08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16-ға дейінгі маркалы "Акварин" суда еритін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K-35%, MgO-4,0%, S-9,0%, Fe (ДТПА)-0,054%, Zn (ЭДТА)-0,014%, Cu (ЭДТА)-0,01%, Mn (ЭДТА)-0,042%, Мо-0,004%, В-0,02%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330 357,0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P-41%, K-13%,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P-8%, K-8%, MgO-1,5 %, S - 9,0%,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P-5%, K-10%, MgO-1,5%, S-8,4%,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MgO-2,0%,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K-33%, MgO-3,0%, S-7,0%,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P-11%, K-38%, MgO-3,0%, S-9,0%,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P-12%, K-35%, MgO-1,0%, S-0,7%,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P-5%, K-25%, MgO-2,0%, S-8,0%,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MgO-1,7%,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P-5%, K-30%, MgO-1,7%, S-1,3%,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P-12%, K-36%, MgO-2,0%, S-4,0%,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P-10%, K-28%, MgO-2,5%, S-1,5%, Fe (ДТПА)-0,054%,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P-11%, K-30%, MgO-4,0%, S-3,0%, Fe (ДТПА)- 0,054%, Zn (ЭДТА)-0,014%, Cu (ЭДТА)-0,01%, Mn (ЭДТА)-0,042%,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P-6%, K-20%, MgO-1,5%, S-1,4%, Fe (ДТПА)-0,054%, Zn (ЭДТА)-0,014%, Cu (ЭДТА)-0,01%, Mn (ЭДТА) - 0,042%, Мо-0,004%, В-0,02%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Р2О5-60; К2О-20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 P-60%, K-20%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Пекацид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P₂O₅≥59-60%, К₂О1≥19-20%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"БОРОГУМ"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 S-0,04, Mn-0,05, Cu-0,01, Zn-0,01, Mo-0,005, Co-0,002, Ni-0,002, Li-0,0005, Se-0,0002, Cr-0,0007, БМВ-гумин қышқылдарының калий тұздары-1,5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маркалы "БОГАТЫЙ"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P2O5-6, K2O-9, B-0,7, S-0,04, Co-0,002, Cu-0,01, Mn-0,05, Zn-0,01, Mo-0,007, Cr-0,0001, Ni-0,002, Li-0,0005, Se-0,0002, БМВ- калий гуматтары, фитоспорин-М</w:t>
            </w:r>
          </w:p>
          <w:p>
            <w:pPr>
              <w:spacing w:after="20"/>
              <w:ind w:left="20"/>
              <w:jc w:val="both"/>
            </w:pPr>
            <w:r>
              <w:rPr>
                <w:rFonts w:ascii="Times New Roman"/>
                <w:b w:val="false"/>
                <w:i w:val="false"/>
                <w:color w:val="000000"/>
                <w:sz w:val="20"/>
              </w:rPr>
              <w:t>
(титр кемінде 2x10 тірі жасуша және 1 миллилитрге тартыс)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маркалы "БОРОГУМ-М"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 S-0,17, Fe-0,05, Cu-0,2, Zn-0,01, Mn-0,02, Mo-0,05, Co-0,005, Ni-0,001, Li-0,0002, Se-0,0001, Cr-0,0002, БМВ-гумин қышқылдарының калий тұздары-1, фитоспорин-М (титр кемінде 1,5x10 КОЕ/миллилитр)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маркалы "БОРОГУМ-М"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 S-0,04, Cu-0,01, Zn-0,01, Mn-0,04, Mo-3, Co-0,002, Ni-0,002, Li-0,0004, Se-0,0001, Cr-0,0005, БМВ-гумин қышқылдарының калий тұздары -2, фитоспорин-М (титр≥5х10^6 KOE/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P2О5-0,50, K2О-5, S-4,60, MgO-1,90, Cu-2,90, Zn-2,70, Fe-0,40, Mn-0,28, B-0,40, Mo-0,60, Co-0,25, Cr-0,05, Se-0,01, Ni-0,01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МЕГАМИКС-Тұқым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N-0,50, K2О-0,01, S-2,50, MgO-1,30, Cu-0,60, Zn-1,20, Fe-0,30, Mn-0,30, B-0,15, Mo-0,40, Co-0,08, Cr-0,03, Ni-0,01, Se-0,01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МЕГАМИКС-Профи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N-15,0, S-0,70, MgO-0,50, Cu-0,20, Zn-0,20, Fe-0,10, Mn-0,08, B-0,07, Mo-0,05, Co-0,01, Se-0,05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МЕГАМИКС-Азот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N-2,00, К2O-11,00, S-0,50, MgO-0,25, Cu-0,10, Zn-0,25, Fe-0,05, Mn-0,05, B-0,035, Mo-0,01, Co-0,015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МЕГАМИКС-Калий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маркалы МЕГАМИКС кешенді тыңайтқышы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МЕГАМИКС-Бор минералды тыңайтқышы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Магний-Мырыш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SО3-13,00, MgO-4,00, Zn-4,00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Күкірт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N-0,30, K2O-1,85,SО3-35,00, MgO-1,8, Mo-0,01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МЕГАМИКС – Фосфор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N-5,00, P2O5 -19, K2O-5,00, SО3-0,50, MgO-0,02, Mn-0,09, Cu-0,02, Zn-0,20, B-0,05, Mo-0,03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Boron (Premium)-ЭКОЛАЙН Бор (Премиум)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 N-4,5, L-a-1,0 аминқышқылдар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Бор (органикалық) - ECOLINE Boron (organic)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B-15,5, N-6,5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Ecoline Oilseeds (chelates) - ЭКОЛАЙН Майлы (Хелаттар)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 K2O-6, MgO-2,8, SO3-7, Fe-0,8, Mn-1,7, B-2,1, Zn-0,7, Cu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 - ECOLINE Phosphite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-53, K2O-35, N-0,6, B-1,4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(К-Амино) - ECOLINE Phosphite (К-Amino)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-25, K2O-17, N-4, L-a-7 аминқышқылдар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ЭКОЛАЙН Фосфитті (К-Zn) - ECOLINE Phosphite (K-Zn)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 (фосфит) -32, K2O-17, Zn (хелат ЕДТА) - 3,5, B-0,8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Квицелиум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Fe-2,4, Mn-0,6, B-0,24, Zn-0,6, Cu-0,6, Mo-0,02, L-a- аминқышқылдар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Здоровье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 аминқышқылдар -8, фитогормондар-75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Фосфито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 P2O5 (фосфит)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 Phosphite-LNK-Грос Фосфито –LNK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P2O5(фосфит)-20, K2O-15, L-a -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ГРОС Корнерост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 (фосфит) -5, K2O-3, L-a- аминқышқылдар -3, фитогормондар-22 ррm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0-20-35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K2O-35, S-7,5, B-2, Mo-0,2, Cu-0,2, Zn-0,2, Mn-0,2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14-14-14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P2O5-14, K2O-14, S-6,1, Fe-0,25, B-0,1, Cu-0,65, Zn-0,65, Mn-0,55, Mg-3,4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14-5-15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N-14, P2O5-5, K2O-15, Cu-0,1, Zn-0,1, Mn-0,1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15-5-23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K2O-23, S-9,7, Fe-0,2, B-0,05, Cu-0,3, Zn-0,3, Mn-0,3, Mg-2,2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17-6-18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P2O5-6, K2O-18, S-4,8, Fe-0,25, B-0,1, Mo-1,5, Cu-0,8, Zn-0,8, Mn-0,9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S-4,7, Cu-0,03, Zn-5,3, Mg-0,025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18-18-18 Ме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S-1,7, Fe-0,1, B-0,1, Mo-1,5, Cu-0,4, Zn-0,4, Mn-0,4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20-20-20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S-2,2, Fe-0,1, B-0,04, Cu-0,25, Zn-0,25, Mn-0,20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3-11-26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P2O5-11, K2O-26, S-12,5, Fe-0,25, B-0,1, Cu-0,55, Zn-0,55, Mn-0,5, Mg-4,5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Ростолон тыңайтқышы:</w:t>
            </w:r>
          </w:p>
          <w:p>
            <w:pPr>
              <w:spacing w:after="20"/>
              <w:ind w:left="20"/>
              <w:jc w:val="both"/>
            </w:pPr>
            <w:r>
              <w:rPr>
                <w:rFonts w:ascii="Times New Roman"/>
                <w:b w:val="false"/>
                <w:i w:val="false"/>
                <w:color w:val="000000"/>
                <w:sz w:val="20"/>
              </w:rPr>
              <w:t>
35-0-0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B-4, Mo-0,05, Cu-0,1, Zn-0,1, Mn-0,1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 қышқылдары, флавоноидтар, фитостериндер, каротиноидтар, амин қышқылдары, дәрумендер, гуминдер, липидтер, наноөлшемді көміртек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F&amp;V / АРИАМИН F&amp;V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C-23, аминқышқылдар -10,5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AryAmin С / АРИАМИН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 C-18, MgO-1, Mn-0,5, Zn-0,5, аминқышқылдар -7,5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SALIFORT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Р2О5 - 24, К2О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Nano Silica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NH2-15,6, SiO2-2,5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Күкірт 800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Молибден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 - 15,6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Мырыш 700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Лебозол-Кальций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Лебозол-Нутриплант 8-8-6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карбамидті азот -5,6%, аммиакты азот-1,7%, нитратты азот-0,7%, P2O5-8%, К2О-6%, микроэлементтер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Лебозол-Нутриплант 5-20-5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аммиакты азот-4,2%, карбамидті азот-0,9%, P2O5-20%, К2О-5%, микроэлементтер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Лебозол-Нутриплант 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карбамидті азот -18%, нитратты азот -5%, аммиакты азот -4%, Mg-3%, микроэлементтер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Марганец нитраты 235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- 7,7, Mn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Магний Нитраты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- 7, MgO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Лебозол-Калий 450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РапсМикс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S-9,2%, СaO-8,7%, Mn-4,8%, B-4,1%,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Толық күтім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-11,6%, N-9,4%, K2O-2,7%, MgO-1,7%, Mn-1,5%, P2O5-0,9%, Zn-0,5%, Cu-0,3%, B-0,05%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МагС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- 29,3, S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Лебозол-ТриМакс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 Zn-8,5%, Cu-8,4%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 - Мыс-Хелат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тыңайтқышы: Лебозол-КвадроС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Mn-12,2, S-12, Zn-6, Cu-4,8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 – МагФос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P2O5-30%, N-3%, MgO-6,8%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Лебозол-Заатгут Микс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Mn-7,8%, N-6,8%, Zn-4,2%, Cu-2,2%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Аминозол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аминқышқылдар -56-58%, N-9,4%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CAL-HIGH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үшік суперфосфат, суперфосфат, N-3,8, P-33, K-0,1, S-2,3, Ca-18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Start 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суперфосфат-50-75, үштік суперфосфат 20,5-5, карбамид 20-30, аммоний сульфаты 12-20%, N-14, P-23, K-0,1, S-5, Ca- 8,5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POTATO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 P2O5 - 25, K2O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 START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P2O5 - 2,5, K2O - 0,4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понгамия тұқымының майы (Pongamia glabra)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N-Hance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- 2, P2O5 - 3, Ca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A (1-3-3)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P2O5 - 3, K2O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Prairie Pride В (10-40-6)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- 10, P2O5 - 40, K2O - 6, S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Amino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24% Еркін аминқышқылдар: 13% Құрғақ масса: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HanseBioSulfur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күкірт: 70% (күкірттің сызықтық құрылымы (O3S-SNSO3))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Guard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NO3-N: 7%, NH4-N: 2%, K2O-6%, Микроэлементтер (Ca, Mg, Si, Fe, Ag):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Hanse Premix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N-5,5, P2O5-16, K2O-0,1, Ca-7,5, S-4,0, Fe-0,3, MgO-0,2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100 колоний/мл, Trichoderma &gt;1*10^8 спор/мл, Bacillus subtilis бактериялары , Bacillus megaterium &gt;2*10^8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20 колоний/мл, Trichoderma &gt;2*10^7 спор/мл, Bacillus subtilis бактериялары, Bacillus megaterium &gt;4*10^7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Seedspor-W</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Mycorrhiza propagules 10 колоний/мл, Trichoderma &gt;1*10^7 спор/мл, Bacillus subtilis бактериялары, Bacillus megaterium &gt;2*10^7 спор/мл, Fe-2% Zn-0,5% KO2, P2O5, MgO, CaО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НЕРТУС АЗОМИКС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"Зеромикс" сұйық кешенді микротыңайтқышы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Ag-0,3; B-0,33; Cu-0,45; Zn-0,8; Mn-0,8; Mo-0,1; Co-0,03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"ЗероМаксФос" сұйық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Р2О5 - 3,7%, К2О - 5,8%, Mo-0,13%, Se-0,043 миллиграмм/дециметр3, коллоидты күміс 500 миллиграмм /литр + полигексаметиленбигуанид гидрохлориді 100 грамм/литр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K2O-5,8%, P2O5-3,7%, Ag-500+/-50, Mo-0,13%, Se-0,043%, полигексаметиленбигуанидгидрохлорид≤500мг/л, күміс нитраты ≥0,11%, аммоний молибдаты -0,09%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SICOGREEN-B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 K-20, MgO-2, TE</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SICOGREEN-K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P-10, K-40, MgO-2,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SICOGREEN-P Economy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P-42, K-10, MgO-3, 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super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- 6,5, P - 25, K - 6,5,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Sicogreen-L Amino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аминқышқылдар - 766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PLANTIN FER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FERTYAX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N-6,3%, P2O5-13,2%, SO3-3,4%, B-2,0%, Cu-2,4%, As&lt;60mg/kg, Cd&lt;90mg/kg, Cr&lt;120mg/kg, Hg&lt;2mg/kg, Ni&lt;120mg/kg, Pb&lt;150mg/kg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FOLIAPLANT K52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N-3,3, K2O-52,1, B-0,03, Cu-0,0297, Fe-0,049, Mn-0,0396, Mo-0,0054, Zn-0,0295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NITARD GOLD 20-20-20 + 2MgO + 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Р2О5-20, K2O-20, MgO-2, B-0,007, Cu-0,0015, Fe-0,01, Mn-0,015, Mo-0,0015, Zn-0,007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OLIGOMIX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B-6,21, Cu-0,93, Mn-8,8, Zn-11,05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PLANTAFIT GOLD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 BORDO"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Cu-20%, pH-5,5-7,5%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 KALIFOS"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азот нитраты -1%, P2O5-10,2%, K2O-25%, B-0,6%, Cu-0,1%, pH-6-8%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 MAKROMIX"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азот карбамиді -8,8%, азот нитраты -2,4%, аммоний азот-4,8%, P2O5-16%, K2O-12%, B-0,02%, Fe-0,10%, Mn-0,05%, Cu-0,05%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"IFO-UAN-32"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азот карбамиді -16%, аммоний азоты -8%, азот нитраты -8%, рН-5-7%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"IFO MIKRO Fe, Mn, Zn"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 Cu-0,5 %, Fe-5%, Mn-4%, Мо-0,10%, Zn-7%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Millerstart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- 0,5%, теңіз балдырларының сығындысы - 99,5%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АМИНОАЛЕКСИН (AMINOALEXIN)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 P - 30%, K - 20%, L-a- Аминқышқылдар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80 Zn+P+S+N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Zn-5,9%, P-19%, S-5,3%, 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44 Mn +Mg+S+N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 - 18-23%, Mg - 10-13%, S - 2,5-4,8%, N - 0,1-0,4%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- 20%, N - 4%, органикалық заттар - 20%, теңіз балдырларының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- 1%, Fe - 3%, Mn - 0,7 %, Zn - 1,6%, В -0,3%, Mg - 0,7%, S - 1%, К - 5%, органикалық заттар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- 9%, Р2О5 - 3%, К2О - 6%, Fe - 1,6%, Cu - 0,8%, Zn - 1,2%, Mn - 0,4%, органикалық заттар - 15%, альгин қышқылы - 1,4%, теңіз балдырларының сығындысы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Универсал"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- 15%, Zn - 10%, теңіз балдырларының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"Энергошанс"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 Р2О5 - 2,5%, К - 6%, органикалық заттар - 5%, альгин қышқылы - 1%, теңіз балдырларының сығындысы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Бор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- 15%, N - 5%, Mg - 0,15%, Mo - 0,35%, глутамин қышқылы - 0,0002 грамм/литр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Плюс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P205-12%, K2O-10%, S-0,15%, Mg-0,11%, Fe (ЭДТА)-0,11%, Mn(ЭДТА)-0,06%, B-0,01%, Zn(ЭДТА)-0,02%, Сu(ЭДТА)-0,021%, Mo-0,05%, Co-0,002%, глутамин қышқылы -0,0002г/л,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Микрополидок микротыңайтқышы: Микрополидок Мырыш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S-4%, Mg-1,6, Zn(ЭДТА)-12%, глутамин қышқылы -0,0002 г/л, L-аланин-0,0014г/л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 - 14,00 % w/v; MgO - 2,80 % w/v; B - 0,14 % w/v; Mo - 0,07 % w/v; Co - 0,007 % w/v.</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RADIX TIM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N-3,72%, P2O5-11,08%, K2O-4,08%, Zn-0,50%, Mn-0,20%, B-0,20%, Mo-0,02%, Fe-0,09%, еркін аминқышқылдар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STIM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N-8,06% w/v, органикалық заттар+стимуляторлар -13,40% w/v, еркін аминқышқылдар -5,76%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B-Mo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N-6,40% w/v, B-0,38% w/v, Mo-0,21% w/v, еркін аминқышқылдар -12,28%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COMBI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 w/v, Cu-0,15% w/v, Fe-5,10% w/v, Mn-2,50% w/v, Mo-0,10% w/v, Zn-0,21%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TITAN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- 6,00 % w/v; CaO – 4,09 % w/v; B – 0,26 % w/v; SO₃ - 2,31 % w/v; MgO – 0,29 % w/v; органикалық заттар – 47,38 % w/v, еркін аминқышқылдар - 17,16 %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FOLCROP 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CaO-10,40% w/v, B-0,52% w/v, N-5,59%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FRUITBOOSTER+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N-3,46% w/v, K2O-1,96% w/v, В-1,15% w/v, Mo-0,11% w/v, еркін аминқышқылдар -11,55% w/v, балдыр сығындысы -9,47%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К2О-35%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GOLDEN</w:t>
            </w:r>
          </w:p>
          <w:p>
            <w:pPr>
              <w:spacing w:after="20"/>
              <w:ind w:left="20"/>
              <w:jc w:val="both"/>
            </w:pPr>
            <w:r>
              <w:rPr>
                <w:rFonts w:ascii="Times New Roman"/>
                <w:b w:val="false"/>
                <w:i w:val="false"/>
                <w:color w:val="000000"/>
                <w:sz w:val="20"/>
              </w:rPr>
              <w:t>
10-14-4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N-10,36% w/v, Р2О5-14,24% w/v, K2O-3,88% w/v, MgO-0,38% w/v, В-0,14% w/v, Mn-0,97% w/v, Zn-0,67% w/v, еркін аминқышқылдар -10,61%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FORCROP KAMIN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K2O-36% w/v, еркін қышқылдар-10,61%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 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Cu-2,24% w/v, Fe-2,56% w/v, Mn-0,96% w/v, Zn-0,64%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Микроэлементтері бар кешенді гумин-минералды "ГУМИМАКС-П" ӘМБЕБАП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гумин және фульв қышқылдары - 2%, органикалық қышқылдар -14%, амин қышқылдары-0,15%, N-3,5%, P2O5-3,5%, K2O-5%, микроэлементтер-0,5%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"Биограно форте"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заттар-2,14; К-0,65; Mg-0,03, Na-0,01, P-0,002, Bacillus spp., және өсуді ынталандыратын басқа бактериялар, КОЕ/миллилитр кемінде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Fos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P2O5-39,44, K2O-24,48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N-10,56, P2O5-13,2, B-9,24, Cu-0,066, Fe-0,132, Mn-0,066, Mo-0,001, Zn-0,066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Green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N-2,66, B-0,22, Cu-0,22, Fe-1,44, Mn-0,56, Mo-0,022, Zn-0,56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N-18,6, P2O5-18,6, K2O-18,6, B-0,05, Cu-0,06, Fe-0,15, Mn-0,015, Mo-0,011, Zn-0,045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Macro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N-10,0, P2O5-5,0, K2O-25,0, B-0,035, Cu-0,045, Fe-0,10, Mn-0,015, Zn-0,035, Мо-0,007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Micro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N-11,6, K2O-14,50, MgO-4,35, SO3-7,98, B-0,51, Cu-0,8, Fe-1,45, Mn-2,18, Mo-0,015, Zn-1,45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N-10,4, P2O5-13, SO3-6,5, Cu-2,3, Mn-1,3, Mo-0,4, Zn-2,3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 Super 36N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N-36,2, MgO-4, B-0,015, Cu-0,261, Fe-0,028, Mn-0,001, Zn-0,008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19-19-19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P-19%, K-19%, Mg-0,10%, S-0,19%, Fe (EDTA)-0,10%, Mn(EDTA)-0,05%, Zn (EDTA)-0,015%, Сu (EDTA)-0,012%, B- 0,02%, Mo-0,07%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Полиферт (POLYFERT) тыңайтқышы: 15-7-30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 P-7%, K-30%, Mg-0,20%, S-0,19%, Fe (EDTA)-0,10%, Mn(EDTA)-0,05%, Zn-(EDTA)-0,012%, Сu (EDTA)-0,012%, B-0,045%,Mo-0,056%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10-5-40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P-5%; K-40%; Mg-0,9%; MgO-1,5%; S-4%; SO3-10,2%; B-0,02%; Cu-0,1%; Fe-0,2%; Mn-0,1%; Mo-0,01%; Zn-0,02%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18-18-18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P-18%; K-18%; Mg-0,9%; MgO-1,5%; S-2,9%; SO3-0,3%;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Folicare 12-46-8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P-46%; K-8%; Mg-0,8%; MgO-1,4%; S-2,1%; SO3-5,3%; B-0,02%; Cu-0,1%; Fe-0,2%; Mn-0,1%; Mo-0,01%; Zn-0,02%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SPRINTALGA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12%, Органикалық азот (N) 3,4% Амидты азот (N) 8,6%, Органикалық заттар 20,5%, Балдыр суспензиясы: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PHYLEN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17,5%, Органикалық азот (N) 0,5% Амидты азот (N) 7%, формальдегид 10%, магний оксиді (MgO) 2,5%, күкірт оксиді (SO3) 5%, органикалық көміртек (С)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Fylloton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аминқышқылдар - 47,6%, Еркін аминқышқылдар (пролин, глутамин қышқылы, глицин, триптофан, бетаин) - 25,4% Органикалық азот (N)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PHOSFIK PK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ангидриді (P2O5) 30% Калий оксиді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MULTICARE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3% Непеннәр азоты (N) 3% Фосфор ангидриді (P2O5) 21% Минералды және органикалық тотықтырғыштар, pH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Aminoleaf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30%; Жалпы Азот (N) – 6%; Суда еритін фосфор Пентоксиді (P2O5) – 1%; Суда еритін Калий оксиді (К2О)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10-52-10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Аммоний Азоты (NH4) – 10%; Суда еритін фосфор Пентоксиді (P2O5) – 52%; Суда еритін Калий оксиді (К2О) – 10%;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оның ішінде Нитрат Азоты (NO3) – 2%, Амидті Азот (NH2) – 14%, Аммоний Азоты (NH4) – 4%; Суда еритін фосфор Пентоксиді (P2O5) – 20%; Суда еритін Калий оксиді (К2О) – 20%;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25-5-5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25%, оның ішінде Амидті Азот (NH2) – 12%, Аммоний Азоты (NH4) – 13%; Суда еритін фосфор Пентоксиді (P2O5) – 5%; Суда еритін Калий оксиді (К2О) – 5%;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AquaLeaf 10-10-40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10%, оның ішінде Нитрат Азоты (NO3) – 4%, Амидті Азот (NH2) – 4%, Аммоний Азоты (NH4) – 2%; Суда еритін фосфор Пентоксиді (P2O5) – 10%; Суда еритін Калий оксиді (К2О) – 40%; Темір (Fe) хелатталған түрінде (EDTA) – 0,02%; Марганец (Mn) хелатталған түрінде (EDTA) – 0,01%; Мырыш (Zn) хелатталған түрінде (EDTA) – 0,002%; Мыс (Cu) хелатталған түрінде (EDTA) – 0,002%; Суда еритін Бор (В) – 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Boromax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2%; Жалпы Азот (N) – 3,2%; Суда еритін Бор (В)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pH Control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3%, оның ішінде Амидті азот (NH2) – 3%; Суда еритін фосфор Пентоксиді (P2O5) – 15%; Иондық емес ББЗ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Silimax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Калий оксиді (К2О) – 15%; Суда еритін Калий диоксиді (SiO2)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Start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4%; Жалпы Азот (N) – 4%; Суда еритін фосфор Пентоксиді (P2O5) – 8%; Суда еритін Калий оксиді (К2О) – 3%; Полисахаридтер – 15%; Темір (Fe) хелатталған түрінде (EDDHA) – 0,1%; Мырыш (Zn) хелатталған түрінде (EDTA) – 0,02%; Суда еритін Бор (В) – 0,03%, Цитокининдер –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QadamFerti Unileaf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 4%; Жалпы Азот (N) – 4%; Суда еритін фосфор Пентоксиді (P2O5) – 6%; Суда еритін Калий оксиді (К2О) – 2%; Полисахаридтер – 12%; Темір (Fe) хелатталған түрінде (EDTA) – 0,4%; Марганец (Mn) хелатталған түрінде (EDTA) – 0,2%; Мырыш (Zn) хелатталған түрінде (EDTA)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"БиоЛип"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5, калий-0,028, магний оксиді-0,002, фосфор- 0,015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"Биомикол+"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(көмірсулар,амин қышқылдары) - кемінде 4,5, калий-0,8, магний оксиді -0,03, азот (жалпы)- 0,45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NutriBoost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Р-45, S-5,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NutriMap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P-40, Ca-2, S-4, Zn-0,1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Nutrivant Дрип 10-50-10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дигидрогенортофосфаты - 50% Калий дигидрогенортофосфаты (KH2PO4)-2,5% Калий Нитраты (KNO3)-10%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ALFA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-3,5, Mn- 1,5, Zn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ANTISAL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N-7,5, K2O-2, CaO-11, органикалық заттар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Cu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Cu-4,5, Mn-0,7,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N-TEX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 органикалық заттар -20, еркін L-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Р2О5-30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PLUS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B-0,2, KP- 0,05, Fe- 0,1, Mn- 0,05, Zn- 0,07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HAF VITA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Fe-3,5, еркін L- аминқышқылдар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 16:20 + 12% S + 0,05% B маркалы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 P-20, S-12, B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Naturamin-B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 В-10,0%; органикалық заттар -4,0%; еркін аминқышқылдар-4,0%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"Basfoliar 36 Extra SL"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N-27%; MgО-3%; B-0,02%; Cu-0,2%; Fe-0,02%; Mn-1,0%; Mo-0,005%; Zn-0,01%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AgroArgentum® Forte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 P-6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"Оксигумат-У" кешенді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 NH2-1,2%; P2O5-2,0%;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"AGRI-FOLIAR"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 B-0,102%; SO2-3,6%; Mn-0,512%; Zn- 0,816%; Mo-0,022%; Cu-0,100%; Fe-0,110%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Cu"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N-18,3%; Fe-0,1087%; Zn-0,1087%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"AGRI-PH"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N-3,8%; P2O5-15,4%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P/K"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P2O5-27,8%; К2O-19,2%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FULVO"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N-3,7%; P2O5-1%; К2O-1%; SO3-6%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ANTISALT"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Ca-13%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B"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B-10%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MO"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N-3,2%; Mo-6,81%; Fe-0,84%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AMINO-L 39"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 FLOWER"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P2O5-10%; B-1%; Mo-0,5%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Agri-Gel-10-30-10+ME"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P2O5-30%; К2O-10%; Fe-0,01%; Mn- 0,025%; Zn-0,01%; Cu-0,03%; B-0,027%; Mo-0,003%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AGRI-GEL-10-5-30+ME"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К2O-30%; SO3-20%; B- 0,03%; Fe-0,01%; Mn-0,05%; Ca-0,05%; Zn-0,01%; Mo-0,01%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Agri-Gel-20-20-20+ME"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К2O-20%; Fe-0,03%; Mn- 0,02%; Zn-0,01%; Cu-0,02%; B-0,03%; Mo-0,002%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Agri-Gel-Fe-15"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Agri-Gel-K45"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Agri-Gel-Mix"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Fe-6,5%; Mn-6%; Zn-0,8%; Cu-0,7%; MgO-2,2%; B-0,9%; Mo-0,4%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Agri-Gel-Zn-80"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К2O-1%; Zn-80%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Agri-Super-Ca"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HD HIERRO"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К2O-1%; Fe-15%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SUPERCALCIO"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CaO-30%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"ECONATUR ULTRAPREMIUM- RAÍZ"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N-1,02%; P2O5-3,1%; К2O-7,25%; B-0,11%; Fe- 0,15%; Mo-0,21%; MgO-0,52%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"PLANTROOT"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"FOLIFOL"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"CHROMASTIM"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К2O-7%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"NS FORCE 60"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N-11,7%; SO3-47,6%; B-0,0140%; Cu-0,0039%; Fe-0,0780%; Mn-0,0749%; Mo-0,0016%; Zn-0,0187%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10-45 + 7 SO3 + 1 FE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P2O5-45%; SO3-7%; Fe-1%; Mn- 0,6000%; Zn-0,5000%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10-46 + 5 SO3 + 0.6 MN + 0.5 ZN"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P2O5-46%; SO3-5%; Mn-0,6000%; Zn- 0,5000%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"PLANSTAR 8-25 + 17 SO3 + 4 FE"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 P2O5-25%; SO3-17%; Fe-4%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ADOB BORON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ALERG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N-5,206 % , K2O-4,731, P2O5-6,758, B-0,101, Fe-0,147, Zn-0,101, Mn-0,109, C-3,199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Mn-5%, Zn-5%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Amcofert 5-70-3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P2O5-70%, K2O-3%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16-8-24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Amcolon 20-20-20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 (N) - 20%, Аммоний азоты (NH4-N)- 3,4%, Нитрат азоты (NO3-N) – 5,3%, Несепнәр азоты (NH2-N) – 11,3%, Суда еритін фосфор Пентоксиді (P2O5) - 20%, Суда еритін калий оксиді (K2O) - 20%, Суда еритін Микро Элементтер: Темір (Fe), хелатталған ЭДТА – 0,050%, Марганец (Mn), хелатталған ЭДТА – 0,020%, Мырыш (Zn), хелатталған ЭДТА – 0,020%, Мыс (Cu), хелатталған ЭДТА – 0,010%, Бор (B) – 0,010%, Молибден (Мо) –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Amco Sugar Beet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MgO-3%, Mn-3%, B-11%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-5, Fe-5, 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AMINOQUELANT - K low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-5, K-25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AMINOTOP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-31,4 % , K2O-21%, С-17,4%, P2O5-6.758 Cu-7,04, Ni-0.41, Zn-4,44, Cr-55,5%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BORDO TAN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Cu-20%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Cellerate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-110г/кг, Молибден-80г/кг, Мырыш- 40г/кг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Corn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Co-1,39%, Fe-2,10%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Soybeans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Co-1,43%, Cu-0,34%, Fe-0,71%, Mn-0,46%, Zn-0,29%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 for Wheat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Co-1,58%, Cu-0,33%, Fe-0,85%, Mn-0,49%, Zn-0,27%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Cristaphos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 (P205): 30% (K2O): 11% C14H12O8: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ENGROS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N-8,09%, B-0,22, Zn-0,15, CaO-1,920, C-8,77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Fertiplant 20/20/20 + 1MgO+TE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B-0,0079%, C-0,0017%, Fe-0,0096%, Mn-0,0148%, Zn-0,0066%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Foscrop 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P2O5-42,00% w/v; K2O-28,00% w/v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Fulvumin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заттар-48,4%, фульвоқышқылдар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Generate for Crops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Co-1,0%, Cu-0,20%, Fe-0,59%, Mn-0,31%, Zn-0,20%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Harbest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азот-15% м/м, Амидті азот- 15% м/м, Кальций оксиді - 12%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Intra Eco Shield (Интра Эко Шилд)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Si-14,0% (ортокремнийлік қышқыл), B-0,4%, Zn-0,1%, Мо- 0,2%, Cu-0,1%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Madram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K2O-2,5%, Ca-7,5%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Delta Ca,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Ca-9, B-0,2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Premiant Omega, sl.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Ca-8, Zn-3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Антистрес аміно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N-2,4, Fe-0,22, Mn-0,33, Zn-1,1, Сu-0,55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N-7,8, B-15,5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Старт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Р-24, Fe-0,22, Mn-0,33,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RedoniQ Цинк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N-4,8, Zn-1,1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Silacid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SiO2: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N-8,148, C-10,103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Spreybac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 B-0,1%,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Stoller Excellence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аминқышқылдар -28% м/м, Жалпы азот-7% м/м, Аммиакты азот-1,3% м/м, Органикалық азот-4,3% м/м, Несепнәр азоты-1,4% м/м, Органикалық көміртек -22% м/м, Мырыш-0,5% м/м, Марганец-1,5%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TALETE/ ТАЛЕТЕ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- 5,0%; K2O – 6,0%; C – 7,5%; Mn – 0,2%; Zn –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TricoBest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 7% Trichoderma harzianum, штам IABTH01: 2x107 UFC*/г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 SEED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мырыш-2,5 % м/м, Суда еритін марганец-2,5 %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Vigortem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 P2O5-15%, K2O-12,4%, Fe-0,5%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Күкірт-900" агрохимикаты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SO3-70,0, N-5,0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інжу" сұйық гуминді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заттар-46,5г/л, гумин қышқылдары -38,9г/л, фульвоқышқылдар -7,6г/л, N-0,14г/л, P-16,7г/л, K-29,8г/л, Fe-312мг/л, Ca-5670мг/л, Mg-671мг/л, Co-0,051мг/л, Zn-0,23мг/л, Cu-0,30мг/л, Mn-31,4мг/л, Mo-0,10мг/л, Si-631мг/л, құрғақ қалдық -84г/л, күл-55,8%, рН-7,2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Cu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P2O5-15%, K2O-15%, Cu-1%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Mg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P2O5-40%, MgO-10%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Zn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(Р2О5):30 % (К2О): 5% (Zn):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Кафом: Са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N-2,8%, P2O5-20%, K2O-5%, Ca-5%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12-12-36+TE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NH4-1,9, NO3-10,1, P2O5-12%, K2O-36%, MgO-1%, SO3-2,5%, B-0,025%, Cu-0,01%, Fe-0,07%, Mn-0,04%, Zn-0,025%, Mo-0,004%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13-40-13+TE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15-5-30+TE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P2O5-5%, K2O-30%,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16-8-24+TE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P2O5-8%, K2O-24%,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18-18-18+TE+MgO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20-10-20+TE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P2O5-10%,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20-20-20+TE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 P2O5-20%, K2O-20%,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GOLD 3-5-40+TE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P2O5-5%, K2O-40%,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10-40-10+TE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P2O5-40%, K2O-10%,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10-50-10+TE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P2O5-50%, K2O-10%,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MIRACLE 19-19-19+TE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N-19%, P2O5-19%, K2O-19%,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10-52-5+TE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P2O5-52%, K2O-5%, B-0,01%, Cu-0,01%, Fe-0,02%, Mn-0,01%, Mo-0,005%,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17-7-27+TE+MgO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 P2O5-7%, K2O-27%, MgO-2%,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NPK PREMIUM 21-21-21+TE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N-21%, P2O5-21%, K2O-21%, B-0,01%, Cu-0,01%, Fe-0,02%, Mn-0,01%, Mo-0,005%, Zn-0,01%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қышқылды магний (магний сульфаты)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МgO-29,1-29,8, S-23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B-Mo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4%, Суда еритін молибден Мо: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бор (В):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К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K2O-31%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Са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 Ca-17%, еркін аминқышқылдар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Са-В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кальций (Са): 7% Суда еритін бор (В):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mix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7,5%, Mn: 3,5%, Zn: 0,7%, Cu: 0,28%, B: 0,65%, Mo: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Zn (ЭДТА)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Меристем Микро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21% Динатрий октаборат тетрагидраты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Captan Cu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GUARD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Cu-5%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AntiSalt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MgO-0,1%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Boron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B-8,5%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King Zn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Zn-14%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 B-0,8%, Cu-0,4%, Fe-4,5%, Mo-0,02%, Mn-2%, Zn-4,5%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ZNRAC микротыңайтқыштары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Zn-20%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"Biosol-K"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K2O-15%, амин қышқыл - 50%, Mn-2%, Cu-0,5%, Mo-0,05%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"Biosol-N"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N-15%, амин қышқыл -50%, B-1%, Zn-2%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"Biosol-P"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P2O5-20%, амин қышқыл -10%, B-1%, Mn-1%, Zn-1%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"Fertiroyal 5-30-20 + Micro"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 P2O5 -30%, K2O -20%, Mg -1%, B -1%, Cu -2%, Fe -1%, Mn -4%, Zn -5%, Mo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"pH-BEST" 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N-26%, P2O5-3%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 KARAL Herb органоминералды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гуматы -2%, гумин қышқылдары -36,5%, фульв қышқылдары -63,5%, N-45мг/л, P-54,6мг/л, K-29,1мг/л, Fe-31,5мг/л, Ca-97,6мг/л, Mn-0,11мг/л, Cu-0,42мг/л, Mo-0,24мг/л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АЗОТ"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N-9,0%, Mg-3,0%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B-9,5%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МАГНИЙ"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 Mg-2,5%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P-9,0%, K-8,0%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ЭФИКА органо-минералды тыңайтқышы, маркасы: "ЭФИКА МЫРЫШ"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Zn-3,0%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ТҰҚЫМҒА АРНАЛҒАН СТИМАКС (STIMAX SEEDS)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N-7,2%, P2O5-5%, K2O-5%, B-0,1%, Fe-0,25%,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СТИМАКС СТАРТ (STIMAX START)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1,2 %, Fe: 1%, Mn: 0,5%, Zn:0,5%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"AminoMax"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 7,3%, Органикалық заттар –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BIOMAXIM SEED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заттар 35,9, Еркін аминқышқылдар 13,0, Азот жалпы (N) 4,55, Суда еритін кешенді кальций оксиді (СаО) 3,1, Суда еритін күкірт триоксиді (SO3) 1,75, Суда еритін кешенді магний оксиді (MgO) 0,22, Сула еритін бор В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Naturmix-L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N-4,3, B-0,74, Cu-0,47, Fe-6,75, Mn-3,92, Mo-0,20, Zn-1,08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 Power"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пентаоксиді – 26% кем емес; Су –60%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Raiza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N-4,5, еркін аминқышқылдар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Thio-Sul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55-65% сұйық аммоний тиосульфатының сулы ерітіндісі N-12, S-26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YaraVita Thiotrac 300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 N-20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АктиВейв (ActiWave)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- 3,0%; Калий (К2O) - 7,0%; Fe (EDDHSA) - 0,50%; Zn (EDTA) - 0,08%; Органикалық көміртек (С) - 12,0%; Органикалық заттар: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7-7-7 гель тәрізді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 P2O5-7%, K2O-7%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3-10-37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сульфаты (K2SO4)-25%, Калий дигидрогенортофосфаты (KH2PO4)-10%, Калий нитраты (KNO3)-10%, Магний сульфаты (MgSO4)-10%, Пекацид–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Плюс микроэлементтері бар кешенді минералды тыңайтқыш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N-16, P2O5-20, K2O-27, B-0,02, Fe-0,1, Mn-0,1, Cu-0,01, Zn-0,01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Плюс 12-11-26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N-12, P2O5-11, K2O-26, MgO-2,5, SO3-3,3, B-0,01, Fe-0,1, Mn-0,1, Cu-0,03,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Плюс 6,4-11-31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N-6,4, P2O5-11, K2O-31, MgO-2,6, SO3-4,4, B-0,01, Fe-0,1, Mn-0,1, Cu-0,03,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BACTOLIKS-maximus</w:t>
            </w:r>
          </w:p>
          <w:p>
            <w:pPr>
              <w:spacing w:after="20"/>
              <w:ind w:left="20"/>
              <w:jc w:val="both"/>
            </w:pPr>
            <w:r>
              <w:rPr>
                <w:rFonts w:ascii="Times New Roman"/>
                <w:b w:val="false"/>
                <w:i w:val="false"/>
                <w:color w:val="000000"/>
                <w:sz w:val="20"/>
              </w:rPr>
              <w: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 HUMIN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 -18%,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BLOOM SET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Zn-1%, B-0,05%, аминқышқылдары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Doping-ENERGY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C-8%,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ISAPTION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аминқышқылдары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Mega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C-3%,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RAIZE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-18%, фульвоқышқылдары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 ROOT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K2O-0,5%, C-10%,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Amino Cal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CaO-14%, B-0,2%, аминқышқылдары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FUMIN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 C-8%,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Gel K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K2O-17%, аминқышқылдары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GUMIN MAX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 C-8%, гумин қышқылдары -20%, фульвоқышқылдары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 SOIL органо-минералды кешенді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 гумин қышқылдары -14%, фульвоқышқылдары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Жапырақты 10-5-40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 P2O5-5, K2O-40, MgO-0,5, SO3-4,4, B-0,01, Cu-0,004, Fe-0,14, Mn-0,14, Zn-0,003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Жапырақты 13-40-13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N-13, P2O5-40, K2O-13, MgO-0,1, SO3-0,08, B-5, Fe-0,08, Mn-0,08, Cu-0,003, Zn-0,03, Mo-0,003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Жапырақты 18-18-18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 P2O5-18, K2O-18, MgO-1,4, SO3-1,8, B-0,01, Fe-0,1, Mn-0,1, Cu-0,01, Zn-0,003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ФЕРТИКА минералды тыңайтқышы: ФЕРТИКА Жапырақты 4-13-36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 P2O5-13, K2O-36, MgO-1,6, SO3-7,7, B-0,01, Cu-0,03, Fe-0,1, Mn-0,1, Zn-0,002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K2O-22,0, N-2,6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маркалы Ультрамаг тыңайтқышы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CaO-17,0, N-10,0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тыңайтқышы, БИОСТАРТ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 ≤40%, калий тұздары, фульво қышқылдары ≤5%, биокатализатор≤50%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тыңайтқышы, ЭКСПРЕСС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 ≤12%, калий тұздары, фульво қышқылдары ≤3%, бір алмастырылған фосфор қышқылды калий ≤1,35%, карбамид≤2,5%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ФУЛЬВОГУМАТ тыңайтқышы, ЭКСТРИМ маркалы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тұздары, гумин қышқылдары ≤12%, калий тұздары, фульвоқышқылдар ≤3%, бір алмастырылған фосфор қышқылды калий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Ideal P60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 P2O5-55%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KALIBRE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K2O-20%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 K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K2O-30%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SCUDO (Скудо)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N-3,5, S-11,3, Cu-9, аминқышқылдары мен пептидтер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TRAINER (Тренер)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N-5, Zn-0,0005, Cu-0,0003, аминқышқылдары мен пептидтер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Дрип 19-19-19 + 3MgО тыңайтқыштары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дигидрогенортофосфаты (KH2PO4)-25%, Калий Нитраты (KNO3)-10%, Карбамид (CH4N2O)-25%, Магний Сульфаты (MgSO4)- 2,5%, Пекацид–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Ультрамаг Супер Мырыш-700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Zn-40,0, N-1,5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