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411e2" w14:textId="cb411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 662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29 мамырдағы № 446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 662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9792 болып тіркелген) мынадай өзгерістер және толықтырулар енгізілсін:</w:t>
      </w:r>
    </w:p>
    <w:bookmarkEnd w:id="1"/>
    <w:bookmarkStart w:name="z6"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"Қазақстан Республикасы Ішкі істер министрлігінің ведомстволары, аумақтық органдары туралы ережелерді және оқу орындарының жарлықтарын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xml:space="preserve">
      "Қазақстан Республикасының ішкі істер органдары туралы" Қазақстан Республикасы Заңының 11-бабының </w:t>
      </w:r>
      <w:r>
        <w:rPr>
          <w:rFonts w:ascii="Times New Roman"/>
          <w:b w:val="false"/>
          <w:i w:val="false"/>
          <w:color w:val="000000"/>
          <w:sz w:val="28"/>
        </w:rPr>
        <w:t>25) тармақшасына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124-бабына</w:t>
      </w:r>
      <w:r>
        <w:rPr>
          <w:rFonts w:ascii="Times New Roman"/>
          <w:b w:val="false"/>
          <w:i w:val="false"/>
          <w:color w:val="000000"/>
          <w:sz w:val="28"/>
        </w:rPr>
        <w:t xml:space="preserve">, "Білім туралы" Қазақстан Республикасы Заңнының </w:t>
      </w:r>
      <w:r>
        <w:rPr>
          <w:rFonts w:ascii="Times New Roman"/>
          <w:b w:val="false"/>
          <w:i w:val="false"/>
          <w:color w:val="000000"/>
          <w:sz w:val="28"/>
        </w:rPr>
        <w:t>41-бабына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57), 58), 59), 60), 61), 62) тармақшалармен толықтырылсын:</w:t>
      </w:r>
    </w:p>
    <w:bookmarkStart w:name="z11" w:id="5"/>
    <w:p>
      <w:pPr>
        <w:spacing w:after="0"/>
        <w:ind w:left="0"/>
        <w:jc w:val="both"/>
      </w:pPr>
      <w:r>
        <w:rPr>
          <w:rFonts w:ascii="Times New Roman"/>
          <w:b w:val="false"/>
          <w:i w:val="false"/>
          <w:color w:val="000000"/>
          <w:sz w:val="28"/>
        </w:rPr>
        <w:t>
      "57) осы бұйрыққа 57-қосымшаға сәйкес "Қазақстан Республикасы Ішкі істер министрлігінің Мақан Есболатов атындағы Алматы академиясы" республикалық мемлекеттік мекемесінің жарғысы;</w:t>
      </w:r>
    </w:p>
    <w:bookmarkEnd w:id="5"/>
    <w:bookmarkStart w:name="z12" w:id="6"/>
    <w:p>
      <w:pPr>
        <w:spacing w:after="0"/>
        <w:ind w:left="0"/>
        <w:jc w:val="both"/>
      </w:pPr>
      <w:r>
        <w:rPr>
          <w:rFonts w:ascii="Times New Roman"/>
          <w:b w:val="false"/>
          <w:i w:val="false"/>
          <w:color w:val="000000"/>
          <w:sz w:val="28"/>
        </w:rPr>
        <w:t>
      "58) осы бұйрыққа 58-қосымшаға сәйкес "Қазақстан Республикасы Ішкі істер министрлігінің Бәрімбек Бейсенов атындағы Қарағанды академиясы" республикалық мемлекеттік мекемесінің жарғысы;</w:t>
      </w:r>
    </w:p>
    <w:bookmarkEnd w:id="6"/>
    <w:bookmarkStart w:name="z13" w:id="7"/>
    <w:p>
      <w:pPr>
        <w:spacing w:after="0"/>
        <w:ind w:left="0"/>
        <w:jc w:val="both"/>
      </w:pPr>
      <w:r>
        <w:rPr>
          <w:rFonts w:ascii="Times New Roman"/>
          <w:b w:val="false"/>
          <w:i w:val="false"/>
          <w:color w:val="000000"/>
          <w:sz w:val="28"/>
        </w:rPr>
        <w:t>
      "59) осы бұйрыққа 59-қосымшаға сәйкес "Қазақстан Республикасы Ішкі істер министрлігінің Шырақбек Қабылбаев атындағы Қостанай академиясы" республикалық мемлекеттік мекемесінің жарғысы;</w:t>
      </w:r>
    </w:p>
    <w:bookmarkEnd w:id="7"/>
    <w:bookmarkStart w:name="z14" w:id="8"/>
    <w:p>
      <w:pPr>
        <w:spacing w:after="0"/>
        <w:ind w:left="0"/>
        <w:jc w:val="both"/>
      </w:pPr>
      <w:r>
        <w:rPr>
          <w:rFonts w:ascii="Times New Roman"/>
          <w:b w:val="false"/>
          <w:i w:val="false"/>
          <w:color w:val="000000"/>
          <w:sz w:val="28"/>
        </w:rPr>
        <w:t>
      "60) осы бұйрыққа 60-қосымшаға сәйкес "Қазақстан Республикасы Ішкі істер министрлігінің Малкеджар Бөкенбаев атындағы Ақтөбе институты" республикалық мемлекеттік мекемесінің жарғысы;</w:t>
      </w:r>
    </w:p>
    <w:bookmarkEnd w:id="8"/>
    <w:bookmarkStart w:name="z15" w:id="9"/>
    <w:p>
      <w:pPr>
        <w:spacing w:after="0"/>
        <w:ind w:left="0"/>
        <w:jc w:val="both"/>
      </w:pPr>
      <w:r>
        <w:rPr>
          <w:rFonts w:ascii="Times New Roman"/>
          <w:b w:val="false"/>
          <w:i w:val="false"/>
          <w:color w:val="000000"/>
          <w:sz w:val="28"/>
        </w:rPr>
        <w:t>
      "61) осы бұйрыққа 61-қосымшаға сәйкес "Қазақстан Республикасы Ішкі істер министрлігінің Бауыржан Момышұлы атындағы Оқу орталығы (Шымкент қаласы)" республикалық мемлекеттік мекемесінің жарғысы;</w:t>
      </w:r>
    </w:p>
    <w:bookmarkEnd w:id="9"/>
    <w:bookmarkStart w:name="z16" w:id="10"/>
    <w:p>
      <w:pPr>
        <w:spacing w:after="0"/>
        <w:ind w:left="0"/>
        <w:jc w:val="both"/>
      </w:pPr>
      <w:r>
        <w:rPr>
          <w:rFonts w:ascii="Times New Roman"/>
          <w:b w:val="false"/>
          <w:i w:val="false"/>
          <w:color w:val="000000"/>
          <w:sz w:val="28"/>
        </w:rPr>
        <w:t>
      "62) осы бұйрыққа 62-қосымшаға сәйкес "Қазақстан Республикасы Ішкі істер министрлігінің Оқу орталығы" республикалық мемлекеттік мекемесінің жарғысы;</w:t>
      </w:r>
    </w:p>
    <w:bookmarkEnd w:id="10"/>
    <w:bookmarkStart w:name="z17" w:id="11"/>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6-Қосымшаларына</w:t>
      </w:r>
      <w:r>
        <w:rPr>
          <w:rFonts w:ascii="Times New Roman"/>
          <w:b w:val="false"/>
          <w:i w:val="false"/>
          <w:color w:val="000000"/>
          <w:sz w:val="28"/>
        </w:rPr>
        <w:t xml:space="preserve"> сәйкес 57, 58, 59, 60, 61, және 62- Қосымшаларымен толықтырылсын.</w:t>
      </w:r>
    </w:p>
    <w:bookmarkEnd w:id="11"/>
    <w:bookmarkStart w:name="z18" w:id="12"/>
    <w:p>
      <w:pPr>
        <w:spacing w:after="0"/>
        <w:ind w:left="0"/>
        <w:jc w:val="both"/>
      </w:pPr>
      <w:r>
        <w:rPr>
          <w:rFonts w:ascii="Times New Roman"/>
          <w:b w:val="false"/>
          <w:i w:val="false"/>
          <w:color w:val="000000"/>
          <w:sz w:val="28"/>
        </w:rPr>
        <w:t>
      2. Мыналардың:</w:t>
      </w:r>
    </w:p>
    <w:bookmarkEnd w:id="12"/>
    <w:bookmarkStart w:name="z19" w:id="13"/>
    <w:p>
      <w:pPr>
        <w:spacing w:after="0"/>
        <w:ind w:left="0"/>
        <w:jc w:val="both"/>
      </w:pPr>
      <w:r>
        <w:rPr>
          <w:rFonts w:ascii="Times New Roman"/>
          <w:b w:val="false"/>
          <w:i w:val="false"/>
          <w:color w:val="000000"/>
          <w:sz w:val="28"/>
        </w:rPr>
        <w:t>
      "Қазақстан Республикасы Ішкі істер министрлігінің Шырақбек Қабылбаев атындағы Қостанай академиясы" республикалық мемлекеттік мекемесінің жарғысын бекіту туралы" Қазақстан Республикасы Ішкі істер министрінің 2022 жылғы 15 сәуірдегі № 236 бұйрығының;</w:t>
      </w:r>
    </w:p>
    <w:bookmarkEnd w:id="13"/>
    <w:bookmarkStart w:name="z20" w:id="14"/>
    <w:p>
      <w:pPr>
        <w:spacing w:after="0"/>
        <w:ind w:left="0"/>
        <w:jc w:val="both"/>
      </w:pPr>
      <w:r>
        <w:rPr>
          <w:rFonts w:ascii="Times New Roman"/>
          <w:b w:val="false"/>
          <w:i w:val="false"/>
          <w:color w:val="000000"/>
          <w:sz w:val="28"/>
        </w:rPr>
        <w:t>
      "Қазақстан Республикасы Ішкі істер министрлігінің оқу орындарының жарғыларын бекіту туралы" Қазақстан Республикасы Ішкі істер министрінің 2022 жылғы 10 маусымдағы № 488 бұйрығының;</w:t>
      </w:r>
    </w:p>
    <w:bookmarkEnd w:id="14"/>
    <w:bookmarkStart w:name="z21" w:id="15"/>
    <w:p>
      <w:pPr>
        <w:spacing w:after="0"/>
        <w:ind w:left="0"/>
        <w:jc w:val="both"/>
      </w:pPr>
      <w:r>
        <w:rPr>
          <w:rFonts w:ascii="Times New Roman"/>
          <w:b w:val="false"/>
          <w:i w:val="false"/>
          <w:color w:val="000000"/>
          <w:sz w:val="28"/>
        </w:rPr>
        <w:t>
      "Қазақстан Республикасы Ішкі істер министрлігінің Оқу орталығы" республикалық мемлекеттік мекемесінің жарғысын бекіту туралы" Қазақстан Республикасы Ішкі істер министрінің 2024 жылғы 9 ақпандағы № 128 бұйрығының күші жойылсын.</w:t>
      </w:r>
    </w:p>
    <w:bookmarkEnd w:id="15"/>
    <w:bookmarkStart w:name="z22" w:id="16"/>
    <w:p>
      <w:pPr>
        <w:spacing w:after="0"/>
        <w:ind w:left="0"/>
        <w:jc w:val="both"/>
      </w:pPr>
      <w:r>
        <w:rPr>
          <w:rFonts w:ascii="Times New Roman"/>
          <w:b w:val="false"/>
          <w:i w:val="false"/>
          <w:color w:val="000000"/>
          <w:sz w:val="28"/>
        </w:rPr>
        <w:t>
      3. Қазақстан Республикасы Ішкі істер министрлігі оқу орындарының бастықтары:</w:t>
      </w:r>
    </w:p>
    <w:bookmarkEnd w:id="16"/>
    <w:bookmarkStart w:name="z23" w:id="17"/>
    <w:p>
      <w:pPr>
        <w:spacing w:after="0"/>
        <w:ind w:left="0"/>
        <w:jc w:val="both"/>
      </w:pPr>
      <w:r>
        <w:rPr>
          <w:rFonts w:ascii="Times New Roman"/>
          <w:b w:val="false"/>
          <w:i w:val="false"/>
          <w:color w:val="000000"/>
          <w:sz w:val="28"/>
        </w:rPr>
        <w:t>
      1) көрсетілген жарғыларды заңнамада белгіленген тәртіпте әділет органдарында тіркеу бойынша шаралар қабылдасын;</w:t>
      </w:r>
    </w:p>
    <w:bookmarkEnd w:id="17"/>
    <w:bookmarkStart w:name="z24" w:id="18"/>
    <w:p>
      <w:pPr>
        <w:spacing w:after="0"/>
        <w:ind w:left="0"/>
        <w:jc w:val="both"/>
      </w:pPr>
      <w:r>
        <w:rPr>
          <w:rFonts w:ascii="Times New Roman"/>
          <w:b w:val="false"/>
          <w:i w:val="false"/>
          <w:color w:val="000000"/>
          <w:sz w:val="28"/>
        </w:rPr>
        <w:t>
      2) жеке құрамның көрсетілген жарғыларды зерделеуін ұйымдастырсын және оларға практикалық қызметте басшылық етуді қамтамасыз етсін;</w:t>
      </w:r>
    </w:p>
    <w:bookmarkEnd w:id="18"/>
    <w:bookmarkStart w:name="z25" w:id="19"/>
    <w:p>
      <w:pPr>
        <w:spacing w:after="0"/>
        <w:ind w:left="0"/>
        <w:jc w:val="both"/>
      </w:pPr>
      <w:r>
        <w:rPr>
          <w:rFonts w:ascii="Times New Roman"/>
          <w:b w:val="false"/>
          <w:i w:val="false"/>
          <w:color w:val="000000"/>
          <w:sz w:val="28"/>
        </w:rPr>
        <w:t>
      3) осы бұйрықтан туындайтын шараларды қабылдасын.</w:t>
      </w:r>
    </w:p>
    <w:bookmarkEnd w:id="19"/>
    <w:bookmarkStart w:name="z26" w:id="20"/>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жетекшілік ететін орынбасарына және Кадр саясаты департаментіне жүктелсін.</w:t>
      </w:r>
    </w:p>
    <w:bookmarkEnd w:id="20"/>
    <w:bookmarkStart w:name="z27" w:id="21"/>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полиция генерал-лейтенанты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57-қосымша</w:t>
            </w:r>
          </w:p>
        </w:tc>
      </w:tr>
    </w:tbl>
    <w:bookmarkStart w:name="z35" w:id="22"/>
    <w:p>
      <w:pPr>
        <w:spacing w:after="0"/>
        <w:ind w:left="0"/>
        <w:jc w:val="left"/>
      </w:pPr>
      <w:r>
        <w:rPr>
          <w:rFonts w:ascii="Times New Roman"/>
          <w:b/>
          <w:i w:val="false"/>
          <w:color w:val="000000"/>
        </w:rPr>
        <w:t xml:space="preserve"> "Қазақстан Республикасы Ішкі істер министрлігінің Мақан Есболатов атындағы Алматы академиясы" республикалық мемлекеттік мекемесінің ЖАРҒЫСЫ</w:t>
      </w:r>
    </w:p>
    <w:bookmarkEnd w:id="22"/>
    <w:bookmarkStart w:name="z36" w:id="23"/>
    <w:p>
      <w:pPr>
        <w:spacing w:after="0"/>
        <w:ind w:left="0"/>
        <w:jc w:val="left"/>
      </w:pPr>
      <w:r>
        <w:rPr>
          <w:rFonts w:ascii="Times New Roman"/>
          <w:b/>
          <w:i w:val="false"/>
          <w:color w:val="000000"/>
        </w:rPr>
        <w:t xml:space="preserve"> 2024 жыл</w:t>
      </w:r>
    </w:p>
    <w:bookmarkEnd w:id="23"/>
    <w:bookmarkStart w:name="z37" w:id="24"/>
    <w:p>
      <w:pPr>
        <w:spacing w:after="0"/>
        <w:ind w:left="0"/>
        <w:jc w:val="left"/>
      </w:pPr>
      <w:r>
        <w:rPr>
          <w:rFonts w:ascii="Times New Roman"/>
          <w:b/>
          <w:i w:val="false"/>
          <w:color w:val="000000"/>
        </w:rPr>
        <w:t xml:space="preserve"> 1-тарау. Жалпы ережелер</w:t>
      </w:r>
    </w:p>
    <w:bookmarkEnd w:id="24"/>
    <w:bookmarkStart w:name="z38" w:id="25"/>
    <w:p>
      <w:pPr>
        <w:spacing w:after="0"/>
        <w:ind w:left="0"/>
        <w:jc w:val="both"/>
      </w:pPr>
      <w:r>
        <w:rPr>
          <w:rFonts w:ascii="Times New Roman"/>
          <w:b w:val="false"/>
          <w:i w:val="false"/>
          <w:color w:val="000000"/>
          <w:sz w:val="28"/>
        </w:rPr>
        <w:t>
      1. "Қазақстан Республикасы Ішкі істер министрлігінің Мақан Есболатов атындағы Алматы академиясы" республикалық мемлекеттік мекемесі (бұдан әрі – Академия) ұйымдастырушылық-құқықтық нысанда құрылған, заңды тұлға мәртебесіне ие, коммерциялық емес ұйым болып табылады.</w:t>
      </w:r>
    </w:p>
    <w:bookmarkEnd w:id="25"/>
    <w:bookmarkStart w:name="z39" w:id="26"/>
    <w:p>
      <w:pPr>
        <w:spacing w:after="0"/>
        <w:ind w:left="0"/>
        <w:jc w:val="both"/>
      </w:pPr>
      <w:r>
        <w:rPr>
          <w:rFonts w:ascii="Times New Roman"/>
          <w:b w:val="false"/>
          <w:i w:val="false"/>
          <w:color w:val="000000"/>
          <w:sz w:val="28"/>
        </w:rPr>
        <w:t>
      2. Академияның түрі: республикалық мемлекеттік мекеме.</w:t>
      </w:r>
    </w:p>
    <w:bookmarkEnd w:id="26"/>
    <w:bookmarkStart w:name="z40" w:id="27"/>
    <w:p>
      <w:pPr>
        <w:spacing w:after="0"/>
        <w:ind w:left="0"/>
        <w:jc w:val="both"/>
      </w:pPr>
      <w:r>
        <w:rPr>
          <w:rFonts w:ascii="Times New Roman"/>
          <w:b w:val="false"/>
          <w:i w:val="false"/>
          <w:color w:val="000000"/>
          <w:sz w:val="28"/>
        </w:rPr>
        <w:t xml:space="preserve">
      3. "Қазақстан Республикасы Ішкі істер министрлігінің Академиясы" мемлекеттік мекемесін құру туралы" Қазақстан Республикасы Үкіметінің 1999 жылғы 01 маусымдағы № 675 </w:t>
      </w:r>
      <w:r>
        <w:rPr>
          <w:rFonts w:ascii="Times New Roman"/>
          <w:b w:val="false"/>
          <w:i w:val="false"/>
          <w:color w:val="000000"/>
          <w:sz w:val="28"/>
        </w:rPr>
        <w:t>қаулысымен</w:t>
      </w:r>
      <w:r>
        <w:rPr>
          <w:rFonts w:ascii="Times New Roman"/>
          <w:b w:val="false"/>
          <w:i w:val="false"/>
          <w:color w:val="000000"/>
          <w:sz w:val="28"/>
        </w:rPr>
        <w:t xml:space="preserve"> құрылған.</w:t>
      </w:r>
    </w:p>
    <w:bookmarkEnd w:id="27"/>
    <w:bookmarkStart w:name="z41" w:id="28"/>
    <w:p>
      <w:pPr>
        <w:spacing w:after="0"/>
        <w:ind w:left="0"/>
        <w:jc w:val="both"/>
      </w:pPr>
      <w:r>
        <w:rPr>
          <w:rFonts w:ascii="Times New Roman"/>
          <w:b w:val="false"/>
          <w:i w:val="false"/>
          <w:color w:val="000000"/>
          <w:sz w:val="28"/>
        </w:rPr>
        <w:t>
      Академия "Қазақстан Республикасындағы құқық қорғау қызметі мен сот жүйесінің тиімділігін арттыру жөніндегі кейбір шаралар туралы" Қазақстан Республикасы Үкіметінің 2010 жылғы 30 қыркүйектегі № 1009 қаулысына сәйкес "Қазақстан Республикасы Ішкі істер министрлігінің Алматы академиясы" мемлекеттік мекемесінің мирасқоры болып табылады.</w:t>
      </w:r>
    </w:p>
    <w:bookmarkEnd w:id="28"/>
    <w:bookmarkStart w:name="z42" w:id="29"/>
    <w:p>
      <w:pPr>
        <w:spacing w:after="0"/>
        <w:ind w:left="0"/>
        <w:jc w:val="both"/>
      </w:pPr>
      <w:r>
        <w:rPr>
          <w:rFonts w:ascii="Times New Roman"/>
          <w:b w:val="false"/>
          <w:i w:val="false"/>
          <w:color w:val="000000"/>
          <w:sz w:val="28"/>
        </w:rPr>
        <w:t xml:space="preserve">
      Қазақстан Республикасы Үкіметінің 2017 жылғы 18 ақпандағы № 79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 Ішкі істер министрлігінің Алматы академиясы" республикалық мемлекеттік мекемесіне Мақан Есболатовтың есімі берілді.</w:t>
      </w:r>
    </w:p>
    <w:bookmarkEnd w:id="29"/>
    <w:bookmarkStart w:name="z43" w:id="30"/>
    <w:p>
      <w:pPr>
        <w:spacing w:after="0"/>
        <w:ind w:left="0"/>
        <w:jc w:val="both"/>
      </w:pPr>
      <w:r>
        <w:rPr>
          <w:rFonts w:ascii="Times New Roman"/>
          <w:b w:val="false"/>
          <w:i w:val="false"/>
          <w:color w:val="000000"/>
          <w:sz w:val="28"/>
        </w:rPr>
        <w:t>
      4. Академия өз қызметінде Қазақстан Республикасының Конституциясын, заңдарын, Қазақстан Республикасы Президентінің актілерін, өзге де нормативтік құқықтық актілерді, сондай-ақ осы Жарғыны басшылыққа алады.</w:t>
      </w:r>
    </w:p>
    <w:bookmarkEnd w:id="30"/>
    <w:bookmarkStart w:name="z44" w:id="31"/>
    <w:p>
      <w:pPr>
        <w:spacing w:after="0"/>
        <w:ind w:left="0"/>
        <w:jc w:val="both"/>
      </w:pPr>
      <w:r>
        <w:rPr>
          <w:rFonts w:ascii="Times New Roman"/>
          <w:b w:val="false"/>
          <w:i w:val="false"/>
          <w:color w:val="000000"/>
          <w:sz w:val="28"/>
        </w:rPr>
        <w:t>
      5. Мемлекеттік мекеменің құрылтайшысы Қазақстан Республикасының Үкіметі болып табылады.</w:t>
      </w:r>
    </w:p>
    <w:bookmarkEnd w:id="31"/>
    <w:bookmarkStart w:name="z45" w:id="32"/>
    <w:p>
      <w:pPr>
        <w:spacing w:after="0"/>
        <w:ind w:left="0"/>
        <w:jc w:val="both"/>
      </w:pPr>
      <w:r>
        <w:rPr>
          <w:rFonts w:ascii="Times New Roman"/>
          <w:b w:val="false"/>
          <w:i w:val="false"/>
          <w:color w:val="000000"/>
          <w:sz w:val="28"/>
        </w:rPr>
        <w:t>
      6. Қазақстан Республикасы Ішкі істер министрлігі (бұдан әрі – ІІМ) Академияны жалпы басқаруды, сондай-ақ Академияның мүлкіне қатысты құқық субъектісінің функцияларын жүзеге асыратын уәкілетті орган болып табылады.</w:t>
      </w:r>
    </w:p>
    <w:bookmarkEnd w:id="32"/>
    <w:bookmarkStart w:name="z46" w:id="33"/>
    <w:p>
      <w:pPr>
        <w:spacing w:after="0"/>
        <w:ind w:left="0"/>
        <w:jc w:val="both"/>
      </w:pPr>
      <w:r>
        <w:rPr>
          <w:rFonts w:ascii="Times New Roman"/>
          <w:b w:val="false"/>
          <w:i w:val="false"/>
          <w:color w:val="000000"/>
          <w:sz w:val="28"/>
        </w:rPr>
        <w:t>
      7. Академияның құрылымы мен штат кестесін Қазақстан Республикасының Ішкі істер министрі (бұдан әрі – Министр) бекітеді.</w:t>
      </w:r>
    </w:p>
    <w:bookmarkEnd w:id="33"/>
    <w:bookmarkStart w:name="z47" w:id="34"/>
    <w:p>
      <w:pPr>
        <w:spacing w:after="0"/>
        <w:ind w:left="0"/>
        <w:jc w:val="both"/>
      </w:pPr>
      <w:r>
        <w:rPr>
          <w:rFonts w:ascii="Times New Roman"/>
          <w:b w:val="false"/>
          <w:i w:val="false"/>
          <w:color w:val="000000"/>
          <w:sz w:val="28"/>
        </w:rPr>
        <w:t>
      8. Академияның толық және қысқартылған атауы:</w:t>
      </w:r>
    </w:p>
    <w:bookmarkEnd w:id="34"/>
    <w:bookmarkStart w:name="z48" w:id="35"/>
    <w:p>
      <w:pPr>
        <w:spacing w:after="0"/>
        <w:ind w:left="0"/>
        <w:jc w:val="both"/>
      </w:pPr>
      <w:r>
        <w:rPr>
          <w:rFonts w:ascii="Times New Roman"/>
          <w:b w:val="false"/>
          <w:i w:val="false"/>
          <w:color w:val="000000"/>
          <w:sz w:val="28"/>
        </w:rPr>
        <w:t>
      толық:</w:t>
      </w:r>
    </w:p>
    <w:bookmarkEnd w:id="35"/>
    <w:bookmarkStart w:name="z49" w:id="36"/>
    <w:p>
      <w:pPr>
        <w:spacing w:after="0"/>
        <w:ind w:left="0"/>
        <w:jc w:val="both"/>
      </w:pPr>
      <w:r>
        <w:rPr>
          <w:rFonts w:ascii="Times New Roman"/>
          <w:b w:val="false"/>
          <w:i w:val="false"/>
          <w:color w:val="000000"/>
          <w:sz w:val="28"/>
        </w:rPr>
        <w:t>
      мемлекеттік тілде – "Қазақстан Республикасы Ішкі істер министрлігінің Мақан Есболатов атындағы Алматы академиясы" республикалық мемлекеттік мекемесі;</w:t>
      </w:r>
    </w:p>
    <w:bookmarkEnd w:id="36"/>
    <w:bookmarkStart w:name="z50" w:id="37"/>
    <w:p>
      <w:pPr>
        <w:spacing w:after="0"/>
        <w:ind w:left="0"/>
        <w:jc w:val="both"/>
      </w:pPr>
      <w:r>
        <w:rPr>
          <w:rFonts w:ascii="Times New Roman"/>
          <w:b w:val="false"/>
          <w:i w:val="false"/>
          <w:color w:val="000000"/>
          <w:sz w:val="28"/>
        </w:rPr>
        <w:t>
      орыс тілінде – Республиканское государственное учреждение "Алматинская академия Министерства внутренних дел Республики Казахстан имени Макана Есбулатова";</w:t>
      </w:r>
    </w:p>
    <w:bookmarkEnd w:id="37"/>
    <w:bookmarkStart w:name="z51" w:id="38"/>
    <w:p>
      <w:pPr>
        <w:spacing w:after="0"/>
        <w:ind w:left="0"/>
        <w:jc w:val="both"/>
      </w:pPr>
      <w:r>
        <w:rPr>
          <w:rFonts w:ascii="Times New Roman"/>
          <w:b w:val="false"/>
          <w:i w:val="false"/>
          <w:color w:val="000000"/>
          <w:sz w:val="28"/>
        </w:rPr>
        <w:t xml:space="preserve">
      ағылшын тілінде – Republican state institution "Almaty Academy of the Ministry of Internal Affairs of the Republic of Kazakhstan named after Makan Yesbulatov"; </w:t>
      </w:r>
    </w:p>
    <w:bookmarkEnd w:id="38"/>
    <w:bookmarkStart w:name="z52" w:id="39"/>
    <w:p>
      <w:pPr>
        <w:spacing w:after="0"/>
        <w:ind w:left="0"/>
        <w:jc w:val="both"/>
      </w:pPr>
      <w:r>
        <w:rPr>
          <w:rFonts w:ascii="Times New Roman"/>
          <w:b w:val="false"/>
          <w:i w:val="false"/>
          <w:color w:val="000000"/>
          <w:sz w:val="28"/>
        </w:rPr>
        <w:t>
      қысқартылған атауы:</w:t>
      </w:r>
    </w:p>
    <w:bookmarkEnd w:id="39"/>
    <w:bookmarkStart w:name="z53" w:id="40"/>
    <w:p>
      <w:pPr>
        <w:spacing w:after="0"/>
        <w:ind w:left="0"/>
        <w:jc w:val="both"/>
      </w:pPr>
      <w:r>
        <w:rPr>
          <w:rFonts w:ascii="Times New Roman"/>
          <w:b w:val="false"/>
          <w:i w:val="false"/>
          <w:color w:val="000000"/>
          <w:sz w:val="28"/>
        </w:rPr>
        <w:t>
      мемлекеттік тілде – "Қазақстан Республикасы ІІМ Мақан Есболатов атындағы Алматы академиясы" РММ;</w:t>
      </w:r>
    </w:p>
    <w:bookmarkEnd w:id="40"/>
    <w:bookmarkStart w:name="z54" w:id="41"/>
    <w:p>
      <w:pPr>
        <w:spacing w:after="0"/>
        <w:ind w:left="0"/>
        <w:jc w:val="both"/>
      </w:pPr>
      <w:r>
        <w:rPr>
          <w:rFonts w:ascii="Times New Roman"/>
          <w:b w:val="false"/>
          <w:i w:val="false"/>
          <w:color w:val="000000"/>
          <w:sz w:val="28"/>
        </w:rPr>
        <w:t>
      орыс тілінде – "Алматинская академия МВД РК имени Макана Есбулатова";</w:t>
      </w:r>
    </w:p>
    <w:bookmarkEnd w:id="41"/>
    <w:bookmarkStart w:name="z55" w:id="42"/>
    <w:p>
      <w:pPr>
        <w:spacing w:after="0"/>
        <w:ind w:left="0"/>
        <w:jc w:val="both"/>
      </w:pPr>
      <w:r>
        <w:rPr>
          <w:rFonts w:ascii="Times New Roman"/>
          <w:b w:val="false"/>
          <w:i w:val="false"/>
          <w:color w:val="000000"/>
          <w:sz w:val="28"/>
        </w:rPr>
        <w:t>
      ағылшын тілінде – RSI "Almaty Academy of MIA of the RK named after Makan Yesbulatov".</w:t>
      </w:r>
    </w:p>
    <w:bookmarkEnd w:id="42"/>
    <w:bookmarkStart w:name="z56" w:id="43"/>
    <w:p>
      <w:pPr>
        <w:spacing w:after="0"/>
        <w:ind w:left="0"/>
        <w:jc w:val="both"/>
      </w:pPr>
      <w:r>
        <w:rPr>
          <w:rFonts w:ascii="Times New Roman"/>
          <w:b w:val="false"/>
          <w:i w:val="false"/>
          <w:color w:val="000000"/>
          <w:sz w:val="28"/>
        </w:rPr>
        <w:t>
      9. Академияның орналасқан жері: 050060, Алматы қөшесі., Өтепов көшесі, 29.</w:t>
      </w:r>
    </w:p>
    <w:bookmarkEnd w:id="43"/>
    <w:bookmarkStart w:name="z57" w:id="44"/>
    <w:p>
      <w:pPr>
        <w:spacing w:after="0"/>
        <w:ind w:left="0"/>
        <w:jc w:val="left"/>
      </w:pPr>
      <w:r>
        <w:rPr>
          <w:rFonts w:ascii="Times New Roman"/>
          <w:b/>
          <w:i w:val="false"/>
          <w:color w:val="000000"/>
        </w:rPr>
        <w:t xml:space="preserve"> 2-тарау. Академияның заңды мәртебесі</w:t>
      </w:r>
    </w:p>
    <w:bookmarkEnd w:id="44"/>
    <w:bookmarkStart w:name="z58" w:id="45"/>
    <w:p>
      <w:pPr>
        <w:spacing w:after="0"/>
        <w:ind w:left="0"/>
        <w:jc w:val="both"/>
      </w:pPr>
      <w:r>
        <w:rPr>
          <w:rFonts w:ascii="Times New Roman"/>
          <w:b w:val="false"/>
          <w:i w:val="false"/>
          <w:color w:val="000000"/>
          <w:sz w:val="28"/>
        </w:rPr>
        <w:t>
      10. Академияның Қазақстан Республикасының заңнамасына сәйкес Туы, дербес балансы, Қазақстан Республикасының Мемлекеттік Елтаңбасы бейнеленген мөрі және өз атауы бар мөртаңбалары, белгіленген үлгідегі бланкілері, нышандары, қазынашылық органдарында және банктерде шоттары болады, өз атынан мүліктік және мүліктік емес құқықтарды иемденіп ала алады және міндетті болады, сотта талапкер және жауапкер бола алады.</w:t>
      </w:r>
    </w:p>
    <w:bookmarkEnd w:id="45"/>
    <w:bookmarkStart w:name="z59" w:id="46"/>
    <w:p>
      <w:pPr>
        <w:spacing w:after="0"/>
        <w:ind w:left="0"/>
        <w:jc w:val="both"/>
      </w:pPr>
      <w:r>
        <w:rPr>
          <w:rFonts w:ascii="Times New Roman"/>
          <w:b w:val="false"/>
          <w:i w:val="false"/>
          <w:color w:val="000000"/>
          <w:sz w:val="28"/>
        </w:rPr>
        <w:t>
      11. Академия заңды тұлғаларды құра алмайды, сондай-ақ басқа заңды тұлғаның құрылтайшысы (қатысушысы) бола алмайды. Академия ІІМ-мен келісім бойынша филиалдар мен өкілдіктер құруға құқылы.</w:t>
      </w:r>
    </w:p>
    <w:bookmarkEnd w:id="46"/>
    <w:bookmarkStart w:name="z60" w:id="47"/>
    <w:p>
      <w:pPr>
        <w:spacing w:after="0"/>
        <w:ind w:left="0"/>
        <w:jc w:val="both"/>
      </w:pPr>
      <w:r>
        <w:rPr>
          <w:rFonts w:ascii="Times New Roman"/>
          <w:b w:val="false"/>
          <w:i w:val="false"/>
          <w:color w:val="000000"/>
          <w:sz w:val="28"/>
        </w:rPr>
        <w:t>
      12. Академия міндеттемелері бойынша өзінің қарамағындағы қаражатпен жауап береді, қаражат жеткіліксіз болған кезде оның міндеттемелері бойынша Қазақстан Республикасы субсидарлық жауаптылықта болады.</w:t>
      </w:r>
    </w:p>
    <w:bookmarkEnd w:id="47"/>
    <w:bookmarkStart w:name="z61" w:id="48"/>
    <w:p>
      <w:pPr>
        <w:spacing w:after="0"/>
        <w:ind w:left="0"/>
        <w:jc w:val="both"/>
      </w:pPr>
      <w:r>
        <w:rPr>
          <w:rFonts w:ascii="Times New Roman"/>
          <w:b w:val="false"/>
          <w:i w:val="false"/>
          <w:color w:val="000000"/>
          <w:sz w:val="28"/>
        </w:rPr>
        <w:t>
      13. Академия азаматтық-құқықтық қатынастарға Қазақстан Республикасының заңнамасында көзделген тәртіппен өз атынан түседі.</w:t>
      </w:r>
    </w:p>
    <w:bookmarkEnd w:id="48"/>
    <w:bookmarkStart w:name="z62" w:id="49"/>
    <w:p>
      <w:pPr>
        <w:spacing w:after="0"/>
        <w:ind w:left="0"/>
        <w:jc w:val="both"/>
      </w:pPr>
      <w:r>
        <w:rPr>
          <w:rFonts w:ascii="Times New Roman"/>
          <w:b w:val="false"/>
          <w:i w:val="false"/>
          <w:color w:val="000000"/>
          <w:sz w:val="28"/>
        </w:rPr>
        <w:t>
      14. Академия міндеттемелер мен төлемдер бойынша бекітілген жеке қаржыландыру жоспарлары шегінде жасасатын азаматтық-құқықтық мәмілелер Қазақстан Республикасының заңнамасында белгіленген тәртіппен тіркелуге жатады. Шарттық міндеттемелер бойынша Академияның жауапкершілігі Қазақстан Республикасының заңнамасына сәйкес Академияны ұстауға арналған міндеттемелер мен төлемдер бойынша бекітілген жеке қаржыландыру жоспарлары шегінде туындайды.</w:t>
      </w:r>
    </w:p>
    <w:bookmarkEnd w:id="49"/>
    <w:bookmarkStart w:name="z63" w:id="50"/>
    <w:p>
      <w:pPr>
        <w:spacing w:after="0"/>
        <w:ind w:left="0"/>
        <w:jc w:val="left"/>
      </w:pPr>
      <w:r>
        <w:rPr>
          <w:rFonts w:ascii="Times New Roman"/>
          <w:b/>
          <w:i w:val="false"/>
          <w:color w:val="000000"/>
        </w:rPr>
        <w:t xml:space="preserve"> 3-тарау. Академия қызметінің мәні мен мақсаттары</w:t>
      </w:r>
    </w:p>
    <w:bookmarkEnd w:id="50"/>
    <w:bookmarkStart w:name="z64" w:id="51"/>
    <w:p>
      <w:pPr>
        <w:spacing w:after="0"/>
        <w:ind w:left="0"/>
        <w:jc w:val="both"/>
      </w:pPr>
      <w:r>
        <w:rPr>
          <w:rFonts w:ascii="Times New Roman"/>
          <w:b w:val="false"/>
          <w:i w:val="false"/>
          <w:color w:val="000000"/>
          <w:sz w:val="28"/>
        </w:rPr>
        <w:t>
      15. Академия қызметінің мәні:</w:t>
      </w:r>
    </w:p>
    <w:bookmarkEnd w:id="51"/>
    <w:bookmarkStart w:name="z65" w:id="52"/>
    <w:p>
      <w:pPr>
        <w:spacing w:after="0"/>
        <w:ind w:left="0"/>
        <w:jc w:val="both"/>
      </w:pPr>
      <w:r>
        <w:rPr>
          <w:rFonts w:ascii="Times New Roman"/>
          <w:b w:val="false"/>
          <w:i w:val="false"/>
          <w:color w:val="000000"/>
          <w:sz w:val="28"/>
        </w:rPr>
        <w:t>
      1) жоғары және жоғары оқу орнынан кейінгі білім беру бағдарламалары бойынша ішкі істер органдары үшін кадрларды даярлау. Іске асырылатын білім беру бағдарламаларының тізбесін ғылым және жоғары білім саласындағы уәкілетті орган берген мемлекеттік лицензияларға сәйкес ІІМ айқындайды;</w:t>
      </w:r>
    </w:p>
    <w:bookmarkEnd w:id="52"/>
    <w:bookmarkStart w:name="z66" w:id="53"/>
    <w:p>
      <w:pPr>
        <w:spacing w:after="0"/>
        <w:ind w:left="0"/>
        <w:jc w:val="both"/>
      </w:pPr>
      <w:r>
        <w:rPr>
          <w:rFonts w:ascii="Times New Roman"/>
          <w:b w:val="false"/>
          <w:i w:val="false"/>
          <w:color w:val="000000"/>
          <w:sz w:val="28"/>
        </w:rPr>
        <w:t>
      2) ішкі істер органдарына алғаш рет қызметке тұратын адамдар үшін алғашқы кәсіптік даярлау;</w:t>
      </w:r>
    </w:p>
    <w:bookmarkEnd w:id="53"/>
    <w:bookmarkStart w:name="z67" w:id="54"/>
    <w:p>
      <w:pPr>
        <w:spacing w:after="0"/>
        <w:ind w:left="0"/>
        <w:jc w:val="both"/>
      </w:pPr>
      <w:r>
        <w:rPr>
          <w:rFonts w:ascii="Times New Roman"/>
          <w:b w:val="false"/>
          <w:i w:val="false"/>
          <w:color w:val="000000"/>
          <w:sz w:val="28"/>
        </w:rPr>
        <w:t>
      3) ішкі істер органдары, Қазақстан Республикасының басқа да құқық қорғау және арнаулы органдары үшін, сондай-ақ шет елдер үшін қосымша білім берудің білім беру бағдарламалары бойынша кадрлардың біліктілігін арттыру және қайта даярлау;</w:t>
      </w:r>
    </w:p>
    <w:bookmarkEnd w:id="54"/>
    <w:bookmarkStart w:name="z68" w:id="55"/>
    <w:p>
      <w:pPr>
        <w:spacing w:after="0"/>
        <w:ind w:left="0"/>
        <w:jc w:val="both"/>
      </w:pPr>
      <w:r>
        <w:rPr>
          <w:rFonts w:ascii="Times New Roman"/>
          <w:b w:val="false"/>
          <w:i w:val="false"/>
          <w:color w:val="000000"/>
          <w:sz w:val="28"/>
        </w:rPr>
        <w:t>
      4) құқық қорғау қызметін жетілдірудің өзекті проблемалары бойынша ғылыми қызметті жүзеге асыру;</w:t>
      </w:r>
    </w:p>
    <w:bookmarkEnd w:id="55"/>
    <w:bookmarkStart w:name="z69" w:id="56"/>
    <w:p>
      <w:pPr>
        <w:spacing w:after="0"/>
        <w:ind w:left="0"/>
        <w:jc w:val="both"/>
      </w:pPr>
      <w:r>
        <w:rPr>
          <w:rFonts w:ascii="Times New Roman"/>
          <w:b w:val="false"/>
          <w:i w:val="false"/>
          <w:color w:val="000000"/>
          <w:sz w:val="28"/>
        </w:rPr>
        <w:t>
      5) Қазақстан Республикасының заңнамасына сәйкес төтенше жағдайлар туындаған кезде және соғыс уақыты жағдайларында қажетті іс-шараларды өткізу және қамтамасыз ету;</w:t>
      </w:r>
    </w:p>
    <w:bookmarkEnd w:id="56"/>
    <w:bookmarkStart w:name="z70" w:id="57"/>
    <w:p>
      <w:pPr>
        <w:spacing w:after="0"/>
        <w:ind w:left="0"/>
        <w:jc w:val="both"/>
      </w:pPr>
      <w:r>
        <w:rPr>
          <w:rFonts w:ascii="Times New Roman"/>
          <w:b w:val="false"/>
          <w:i w:val="false"/>
          <w:color w:val="000000"/>
          <w:sz w:val="28"/>
        </w:rPr>
        <w:t>
      16. Академия қызметінің мақсаттары:</w:t>
      </w:r>
    </w:p>
    <w:bookmarkEnd w:id="57"/>
    <w:bookmarkStart w:name="z71" w:id="58"/>
    <w:p>
      <w:pPr>
        <w:spacing w:after="0"/>
        <w:ind w:left="0"/>
        <w:jc w:val="both"/>
      </w:pPr>
      <w:r>
        <w:rPr>
          <w:rFonts w:ascii="Times New Roman"/>
          <w:b w:val="false"/>
          <w:i w:val="false"/>
          <w:color w:val="000000"/>
          <w:sz w:val="28"/>
        </w:rPr>
        <w:t>
      1) ұлттық және жалпыадамзаттық құндылықтар, ғылым мен практика жетістіктері негізінде тұлғаны қалыптастыруға, дамытуға және кәсіби қалыптастыруға бағытталған сапалы білім алу үшін қажетті жағдайлар жасау;</w:t>
      </w:r>
    </w:p>
    <w:bookmarkEnd w:id="58"/>
    <w:bookmarkStart w:name="z72" w:id="59"/>
    <w:p>
      <w:pPr>
        <w:spacing w:after="0"/>
        <w:ind w:left="0"/>
        <w:jc w:val="both"/>
      </w:pPr>
      <w:r>
        <w:rPr>
          <w:rFonts w:ascii="Times New Roman"/>
          <w:b w:val="false"/>
          <w:i w:val="false"/>
          <w:color w:val="000000"/>
          <w:sz w:val="28"/>
        </w:rPr>
        <w:t>
      2) ішкі істер органдарының жоғары білікті кадрларға қажеттіліктерін қамтамасыз ету;</w:t>
      </w:r>
    </w:p>
    <w:bookmarkEnd w:id="59"/>
    <w:bookmarkStart w:name="z73" w:id="60"/>
    <w:p>
      <w:pPr>
        <w:spacing w:after="0"/>
        <w:ind w:left="0"/>
        <w:jc w:val="both"/>
      </w:pPr>
      <w:r>
        <w:rPr>
          <w:rFonts w:ascii="Times New Roman"/>
          <w:b w:val="false"/>
          <w:i w:val="false"/>
          <w:color w:val="000000"/>
          <w:sz w:val="28"/>
        </w:rPr>
        <w:t>
      3) ішкі істер органдары қызметкерлерінің зияткерлік және кәсіби дамуына қажеттілігін қанағаттандыру;</w:t>
      </w:r>
    </w:p>
    <w:bookmarkEnd w:id="60"/>
    <w:bookmarkStart w:name="z74" w:id="61"/>
    <w:p>
      <w:pPr>
        <w:spacing w:after="0"/>
        <w:ind w:left="0"/>
        <w:jc w:val="both"/>
      </w:pPr>
      <w:r>
        <w:rPr>
          <w:rFonts w:ascii="Times New Roman"/>
          <w:b w:val="false"/>
          <w:i w:val="false"/>
          <w:color w:val="000000"/>
          <w:sz w:val="28"/>
        </w:rPr>
        <w:t>
      4) заңдылық пен құқық тәртібін қамтамасыз етудің проблемалық мәселелерін шешудің жаңа жолдарын ғылыми әдістермен әзірлеу болып табылады.</w:t>
      </w:r>
    </w:p>
    <w:bookmarkEnd w:id="61"/>
    <w:bookmarkStart w:name="z75" w:id="62"/>
    <w:p>
      <w:pPr>
        <w:spacing w:after="0"/>
        <w:ind w:left="0"/>
        <w:jc w:val="both"/>
      </w:pPr>
      <w:r>
        <w:rPr>
          <w:rFonts w:ascii="Times New Roman"/>
          <w:b w:val="false"/>
          <w:i w:val="false"/>
          <w:color w:val="000000"/>
          <w:sz w:val="28"/>
        </w:rPr>
        <w:t>
      17. Академия өз мақсаттарына қол жеткізу үшін мынадай қызмет түрлерін жүзеге асырады:</w:t>
      </w:r>
    </w:p>
    <w:bookmarkEnd w:id="62"/>
    <w:bookmarkStart w:name="z76" w:id="63"/>
    <w:p>
      <w:pPr>
        <w:spacing w:after="0"/>
        <w:ind w:left="0"/>
        <w:jc w:val="both"/>
      </w:pPr>
      <w:r>
        <w:rPr>
          <w:rFonts w:ascii="Times New Roman"/>
          <w:b w:val="false"/>
          <w:i w:val="false"/>
          <w:color w:val="000000"/>
          <w:sz w:val="28"/>
        </w:rPr>
        <w:t>
      1) ішкі істер органдарына алғаш рет қызметке тұратын қызметкерлер мен адамдарға білім беру қызметтерін көрсету;</w:t>
      </w:r>
    </w:p>
    <w:bookmarkEnd w:id="63"/>
    <w:bookmarkStart w:name="z77" w:id="64"/>
    <w:p>
      <w:pPr>
        <w:spacing w:after="0"/>
        <w:ind w:left="0"/>
        <w:jc w:val="both"/>
      </w:pPr>
      <w:r>
        <w:rPr>
          <w:rFonts w:ascii="Times New Roman"/>
          <w:b w:val="false"/>
          <w:i w:val="false"/>
          <w:color w:val="000000"/>
          <w:sz w:val="28"/>
        </w:rPr>
        <w:t>
      2) ғылыми зерттеулерді ұйымдастыруды және жүргізуді қамтиды. Ішкі істер органдарының қызметін ғылыми-әдістемелік қамтамасыз ету;</w:t>
      </w:r>
    </w:p>
    <w:bookmarkEnd w:id="64"/>
    <w:bookmarkStart w:name="z78" w:id="65"/>
    <w:p>
      <w:pPr>
        <w:spacing w:after="0"/>
        <w:ind w:left="0"/>
        <w:jc w:val="both"/>
      </w:pPr>
      <w:r>
        <w:rPr>
          <w:rFonts w:ascii="Times New Roman"/>
          <w:b w:val="false"/>
          <w:i w:val="false"/>
          <w:color w:val="000000"/>
          <w:sz w:val="28"/>
        </w:rPr>
        <w:t>
      3) заң шығару қызметіне қатысу;</w:t>
      </w:r>
    </w:p>
    <w:bookmarkEnd w:id="65"/>
    <w:bookmarkStart w:name="z79" w:id="66"/>
    <w:p>
      <w:pPr>
        <w:spacing w:after="0"/>
        <w:ind w:left="0"/>
        <w:jc w:val="both"/>
      </w:pPr>
      <w:r>
        <w:rPr>
          <w:rFonts w:ascii="Times New Roman"/>
          <w:b w:val="false"/>
          <w:i w:val="false"/>
          <w:color w:val="000000"/>
          <w:sz w:val="28"/>
        </w:rPr>
        <w:t>
      4) Қазақстан Республикасының заңнамасында көзделген тәртіпте ІІМ айқындайтын ақылы қызметтер тізбесін ұсыну;</w:t>
      </w:r>
    </w:p>
    <w:bookmarkEnd w:id="66"/>
    <w:bookmarkStart w:name="z80" w:id="67"/>
    <w:p>
      <w:pPr>
        <w:spacing w:after="0"/>
        <w:ind w:left="0"/>
        <w:jc w:val="both"/>
      </w:pPr>
      <w:r>
        <w:rPr>
          <w:rFonts w:ascii="Times New Roman"/>
          <w:b w:val="false"/>
          <w:i w:val="false"/>
          <w:color w:val="000000"/>
          <w:sz w:val="28"/>
        </w:rPr>
        <w:t>
      5) мемлекеттік бюджеттен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конкурстарына қатысу;</w:t>
      </w:r>
    </w:p>
    <w:bookmarkEnd w:id="67"/>
    <w:bookmarkStart w:name="z81" w:id="68"/>
    <w:p>
      <w:pPr>
        <w:spacing w:after="0"/>
        <w:ind w:left="0"/>
        <w:jc w:val="both"/>
      </w:pPr>
      <w:r>
        <w:rPr>
          <w:rFonts w:ascii="Times New Roman"/>
          <w:b w:val="false"/>
          <w:i w:val="false"/>
          <w:color w:val="000000"/>
          <w:sz w:val="28"/>
        </w:rPr>
        <w:t>
      6) ғылыми-зерттеу, білім беру және оқу-әдістемелік қызметті жүзеге асыру кезінде мемлекеттік органдармен, ғылыми, білім беру, амандандырылған ұйымдармен және мекемелермен ынтымақтастық және өзара іс-қимыл жасау;</w:t>
      </w:r>
    </w:p>
    <w:bookmarkEnd w:id="68"/>
    <w:bookmarkStart w:name="z82" w:id="69"/>
    <w:p>
      <w:pPr>
        <w:spacing w:after="0"/>
        <w:ind w:left="0"/>
        <w:jc w:val="both"/>
      </w:pPr>
      <w:r>
        <w:rPr>
          <w:rFonts w:ascii="Times New Roman"/>
          <w:b w:val="false"/>
          <w:i w:val="false"/>
          <w:color w:val="000000"/>
          <w:sz w:val="28"/>
        </w:rPr>
        <w:t>
      7) ғылыми және білім беру саласындағы халықаралық ынтымақтастықты дамыту және жүзеге асыру, оның ішінде шетелдік кадрларды даярлау;</w:t>
      </w:r>
    </w:p>
    <w:bookmarkEnd w:id="69"/>
    <w:bookmarkStart w:name="z83" w:id="70"/>
    <w:p>
      <w:pPr>
        <w:spacing w:after="0"/>
        <w:ind w:left="0"/>
        <w:jc w:val="both"/>
      </w:pPr>
      <w:r>
        <w:rPr>
          <w:rFonts w:ascii="Times New Roman"/>
          <w:b w:val="false"/>
          <w:i w:val="false"/>
          <w:color w:val="000000"/>
          <w:sz w:val="28"/>
        </w:rPr>
        <w:t>
      8) баспа-баспаханалық қызметті жүзеге асыру;</w:t>
      </w:r>
    </w:p>
    <w:bookmarkEnd w:id="70"/>
    <w:bookmarkStart w:name="z84" w:id="71"/>
    <w:p>
      <w:pPr>
        <w:spacing w:after="0"/>
        <w:ind w:left="0"/>
        <w:jc w:val="both"/>
      </w:pPr>
      <w:r>
        <w:rPr>
          <w:rFonts w:ascii="Times New Roman"/>
          <w:b w:val="false"/>
          <w:i w:val="false"/>
          <w:color w:val="000000"/>
          <w:sz w:val="28"/>
        </w:rPr>
        <w:t>
      9) оқу процесін, ғылыми зерттеулерді, кітапхананы және Академияның өзге де қызметін цифрландыруға бағытталған бағдарламалық өнімдер мен Интернет-ресурстарды әзірлеу, енгізу, сүйемелдеу және дамыту;</w:t>
      </w:r>
    </w:p>
    <w:bookmarkEnd w:id="71"/>
    <w:bookmarkStart w:name="z85" w:id="72"/>
    <w:p>
      <w:pPr>
        <w:spacing w:after="0"/>
        <w:ind w:left="0"/>
        <w:jc w:val="both"/>
      </w:pPr>
      <w:r>
        <w:rPr>
          <w:rFonts w:ascii="Times New Roman"/>
          <w:b w:val="false"/>
          <w:i w:val="false"/>
          <w:color w:val="000000"/>
          <w:sz w:val="28"/>
        </w:rPr>
        <w:t>
      10) Қазақстан Республикасының заңнамасына сәйкес өзге де қызмет түрлерін жүзеге асырады.</w:t>
      </w:r>
    </w:p>
    <w:bookmarkEnd w:id="72"/>
    <w:bookmarkStart w:name="z86" w:id="73"/>
    <w:p>
      <w:pPr>
        <w:spacing w:after="0"/>
        <w:ind w:left="0"/>
        <w:jc w:val="both"/>
      </w:pPr>
      <w:r>
        <w:rPr>
          <w:rFonts w:ascii="Times New Roman"/>
          <w:b w:val="false"/>
          <w:i w:val="false"/>
          <w:color w:val="000000"/>
          <w:sz w:val="28"/>
        </w:rPr>
        <w:t>
      18. Академияның осы жарғыда бекітілген оның мәні мен мақсаттарына сай келмейтін қызметті жүзеге асыруға, сондай-ақ мәмілелер жасауға құқығы жоқ.</w:t>
      </w:r>
    </w:p>
    <w:bookmarkEnd w:id="73"/>
    <w:bookmarkStart w:name="z87" w:id="74"/>
    <w:p>
      <w:pPr>
        <w:spacing w:after="0"/>
        <w:ind w:left="0"/>
        <w:jc w:val="both"/>
      </w:pPr>
      <w:r>
        <w:rPr>
          <w:rFonts w:ascii="Times New Roman"/>
          <w:b w:val="false"/>
          <w:i w:val="false"/>
          <w:color w:val="000000"/>
          <w:sz w:val="28"/>
        </w:rPr>
        <w:t>
      19. Қазақстан Республикасының заңдарында немесе құрылтай құжаттарында белгілі бір шек қойылған қызмет мақсаттарына қайшы не Академия бастығының жарғылық құзыретін бұза отырып, Академия жасаған әміле: ІІМ, ғылым және жоғары білім саласындағы уәкілетті орган, мемлекеттік мүлік жөніндегі уәкілетті орган немесе жергілікті атқарушы орган не прокурор талап-арызы бойынша жарамсыз деп танылуы мүмкін.</w:t>
      </w:r>
    </w:p>
    <w:bookmarkEnd w:id="74"/>
    <w:bookmarkStart w:name="z88" w:id="75"/>
    <w:p>
      <w:pPr>
        <w:spacing w:after="0"/>
        <w:ind w:left="0"/>
        <w:jc w:val="left"/>
      </w:pPr>
      <w:r>
        <w:rPr>
          <w:rFonts w:ascii="Times New Roman"/>
          <w:b/>
          <w:i w:val="false"/>
          <w:color w:val="000000"/>
        </w:rPr>
        <w:t xml:space="preserve"> 4-тарау. Академияны басқару</w:t>
      </w:r>
    </w:p>
    <w:bookmarkEnd w:id="75"/>
    <w:bookmarkStart w:name="z89" w:id="76"/>
    <w:p>
      <w:pPr>
        <w:spacing w:after="0"/>
        <w:ind w:left="0"/>
        <w:jc w:val="both"/>
      </w:pPr>
      <w:r>
        <w:rPr>
          <w:rFonts w:ascii="Times New Roman"/>
          <w:b w:val="false"/>
          <w:i w:val="false"/>
          <w:color w:val="000000"/>
          <w:sz w:val="28"/>
        </w:rPr>
        <w:t>
      20. Академияны жалпы басқаруды ІІМ (уәкілетті орган) жүзеге асырады.</w:t>
      </w:r>
    </w:p>
    <w:bookmarkEnd w:id="76"/>
    <w:bookmarkStart w:name="z90" w:id="77"/>
    <w:p>
      <w:pPr>
        <w:spacing w:after="0"/>
        <w:ind w:left="0"/>
        <w:jc w:val="both"/>
      </w:pPr>
      <w:r>
        <w:rPr>
          <w:rFonts w:ascii="Times New Roman"/>
          <w:b w:val="false"/>
          <w:i w:val="false"/>
          <w:color w:val="000000"/>
          <w:sz w:val="28"/>
        </w:rPr>
        <w:t>
      21. Уәкілетті орган Қазақстан Республикасының заңнамасында белгіленген тәртіппен мынадай функцияларды жүзеге асырады:</w:t>
      </w:r>
    </w:p>
    <w:bookmarkEnd w:id="77"/>
    <w:bookmarkStart w:name="z91" w:id="78"/>
    <w:p>
      <w:pPr>
        <w:spacing w:after="0"/>
        <w:ind w:left="0"/>
        <w:jc w:val="both"/>
      </w:pPr>
      <w:r>
        <w:rPr>
          <w:rFonts w:ascii="Times New Roman"/>
          <w:b w:val="false"/>
          <w:i w:val="false"/>
          <w:color w:val="000000"/>
          <w:sz w:val="28"/>
        </w:rPr>
        <w:t>
      1) Академияға мүлікті бекітеді;</w:t>
      </w:r>
    </w:p>
    <w:bookmarkEnd w:id="78"/>
    <w:bookmarkStart w:name="z92" w:id="79"/>
    <w:p>
      <w:pPr>
        <w:spacing w:after="0"/>
        <w:ind w:left="0"/>
        <w:jc w:val="both"/>
      </w:pPr>
      <w:r>
        <w:rPr>
          <w:rFonts w:ascii="Times New Roman"/>
          <w:b w:val="false"/>
          <w:i w:val="false"/>
          <w:color w:val="000000"/>
          <w:sz w:val="28"/>
        </w:rPr>
        <w:t>
      2) Академия мүлкінің сақталуына бақылауды жүзеге асырады;</w:t>
      </w:r>
    </w:p>
    <w:bookmarkEnd w:id="79"/>
    <w:bookmarkStart w:name="z93" w:id="80"/>
    <w:p>
      <w:pPr>
        <w:spacing w:after="0"/>
        <w:ind w:left="0"/>
        <w:jc w:val="both"/>
      </w:pPr>
      <w:r>
        <w:rPr>
          <w:rFonts w:ascii="Times New Roman"/>
          <w:b w:val="false"/>
          <w:i w:val="false"/>
          <w:color w:val="000000"/>
          <w:sz w:val="28"/>
        </w:rPr>
        <w:t>
      3) Академияның қаржыландыру жоспарын бекітеді;</w:t>
      </w:r>
    </w:p>
    <w:bookmarkEnd w:id="80"/>
    <w:bookmarkStart w:name="z94" w:id="81"/>
    <w:p>
      <w:pPr>
        <w:spacing w:after="0"/>
        <w:ind w:left="0"/>
        <w:jc w:val="both"/>
      </w:pPr>
      <w:r>
        <w:rPr>
          <w:rFonts w:ascii="Times New Roman"/>
          <w:b w:val="false"/>
          <w:i w:val="false"/>
          <w:color w:val="000000"/>
          <w:sz w:val="28"/>
        </w:rPr>
        <w:t>
      4) Академияның Жарғысын, оған енгізілетін өзгерістер мен толықтыруларды бекітеді;</w:t>
      </w:r>
    </w:p>
    <w:bookmarkEnd w:id="81"/>
    <w:bookmarkStart w:name="z95" w:id="82"/>
    <w:p>
      <w:pPr>
        <w:spacing w:after="0"/>
        <w:ind w:left="0"/>
        <w:jc w:val="both"/>
      </w:pPr>
      <w:r>
        <w:rPr>
          <w:rFonts w:ascii="Times New Roman"/>
          <w:b w:val="false"/>
          <w:i w:val="false"/>
          <w:color w:val="000000"/>
          <w:sz w:val="28"/>
        </w:rPr>
        <w:t>
      5) белгіленген штат саны шегінде Академияның құрылымы мен штат кестесін бекітеді;</w:t>
      </w:r>
    </w:p>
    <w:bookmarkEnd w:id="82"/>
    <w:bookmarkStart w:name="z96" w:id="83"/>
    <w:p>
      <w:pPr>
        <w:spacing w:after="0"/>
        <w:ind w:left="0"/>
        <w:jc w:val="both"/>
      </w:pPr>
      <w:r>
        <w:rPr>
          <w:rFonts w:ascii="Times New Roman"/>
          <w:b w:val="false"/>
          <w:i w:val="false"/>
          <w:color w:val="000000"/>
          <w:sz w:val="28"/>
        </w:rPr>
        <w:t>
      6) Академия бастығының құқықтарын, міндеттерін және жауапкершілігін, оны атқаратын қызметінен босатудың негіздерін белгілейді;</w:t>
      </w:r>
    </w:p>
    <w:bookmarkEnd w:id="83"/>
    <w:bookmarkStart w:name="z97" w:id="84"/>
    <w:p>
      <w:pPr>
        <w:spacing w:after="0"/>
        <w:ind w:left="0"/>
        <w:jc w:val="both"/>
      </w:pPr>
      <w:r>
        <w:rPr>
          <w:rFonts w:ascii="Times New Roman"/>
          <w:b w:val="false"/>
          <w:i w:val="false"/>
          <w:color w:val="000000"/>
          <w:sz w:val="28"/>
        </w:rPr>
        <w:t>
      7) Академия бастығының ұсынуы бойынша оның орынбасарларын қызметке тағайындайды және қызметтен босатады;</w:t>
      </w:r>
    </w:p>
    <w:bookmarkEnd w:id="84"/>
    <w:bookmarkStart w:name="z98" w:id="85"/>
    <w:p>
      <w:pPr>
        <w:spacing w:after="0"/>
        <w:ind w:left="0"/>
        <w:jc w:val="both"/>
      </w:pPr>
      <w:r>
        <w:rPr>
          <w:rFonts w:ascii="Times New Roman"/>
          <w:b w:val="false"/>
          <w:i w:val="false"/>
          <w:color w:val="000000"/>
          <w:sz w:val="28"/>
        </w:rPr>
        <w:t>
      8) жылдық қаржылық есептілікті бекітеді;</w:t>
      </w:r>
    </w:p>
    <w:bookmarkEnd w:id="85"/>
    <w:bookmarkStart w:name="z99" w:id="86"/>
    <w:p>
      <w:pPr>
        <w:spacing w:after="0"/>
        <w:ind w:left="0"/>
        <w:jc w:val="both"/>
      </w:pPr>
      <w:r>
        <w:rPr>
          <w:rFonts w:ascii="Times New Roman"/>
          <w:b w:val="false"/>
          <w:i w:val="false"/>
          <w:color w:val="000000"/>
          <w:sz w:val="28"/>
        </w:rPr>
        <w:t>
      9) уәкілетті органға мемлекеттік мүлік бойынша Академияға берілген немесе ол өзінің шаруашылық қызметінің нәтижесінде сатып алған мүлікті алып қоюға немесе қайта бөлуге жазбаша келісім береді;</w:t>
      </w:r>
    </w:p>
    <w:bookmarkEnd w:id="86"/>
    <w:bookmarkStart w:name="z100" w:id="87"/>
    <w:p>
      <w:pPr>
        <w:spacing w:after="0"/>
        <w:ind w:left="0"/>
        <w:jc w:val="both"/>
      </w:pPr>
      <w:r>
        <w:rPr>
          <w:rFonts w:ascii="Times New Roman"/>
          <w:b w:val="false"/>
          <w:i w:val="false"/>
          <w:color w:val="000000"/>
          <w:sz w:val="28"/>
        </w:rPr>
        <w:t>
      10) Академияның білім беру қызметінің тиісті деңгейлерінің мемлекеттік жалпыға міндетті стандарттарының жекелеген бөлімдерін әзірлеуге қатысады;</w:t>
      </w:r>
    </w:p>
    <w:bookmarkEnd w:id="87"/>
    <w:bookmarkStart w:name="z101" w:id="88"/>
    <w:p>
      <w:pPr>
        <w:spacing w:after="0"/>
        <w:ind w:left="0"/>
        <w:jc w:val="both"/>
      </w:pPr>
      <w:r>
        <w:rPr>
          <w:rFonts w:ascii="Times New Roman"/>
          <w:b w:val="false"/>
          <w:i w:val="false"/>
          <w:color w:val="000000"/>
          <w:sz w:val="28"/>
        </w:rPr>
        <w:t>
      11) Академияның білім беру қызметіне қойылатын біліктілік талаптарының жекелеген бөлімдерін және оларға сәйкестікті растайтын құжаттар тізбесін әзірлеуге қатысады;</w:t>
      </w:r>
    </w:p>
    <w:bookmarkEnd w:id="88"/>
    <w:bookmarkStart w:name="z102" w:id="89"/>
    <w:p>
      <w:pPr>
        <w:spacing w:after="0"/>
        <w:ind w:left="0"/>
        <w:jc w:val="both"/>
      </w:pPr>
      <w:r>
        <w:rPr>
          <w:rFonts w:ascii="Times New Roman"/>
          <w:b w:val="false"/>
          <w:i w:val="false"/>
          <w:color w:val="000000"/>
          <w:sz w:val="28"/>
        </w:rPr>
        <w:t>
      12) Академия қызметінің қағидаларын әзірлейді және бекітеді;</w:t>
      </w:r>
    </w:p>
    <w:bookmarkEnd w:id="89"/>
    <w:bookmarkStart w:name="z103" w:id="90"/>
    <w:p>
      <w:pPr>
        <w:spacing w:after="0"/>
        <w:ind w:left="0"/>
        <w:jc w:val="both"/>
      </w:pPr>
      <w:r>
        <w:rPr>
          <w:rFonts w:ascii="Times New Roman"/>
          <w:b w:val="false"/>
          <w:i w:val="false"/>
          <w:color w:val="000000"/>
          <w:sz w:val="28"/>
        </w:rPr>
        <w:t>
      13) Академияда оқу процесін, оқу-әдістемелік және ғылыми-әдістемелік қызметті ұйымдастыру және жүзеге асыру қағидаларын әзірлейді және бекітеді;</w:t>
      </w:r>
    </w:p>
    <w:bookmarkEnd w:id="90"/>
    <w:bookmarkStart w:name="z104" w:id="91"/>
    <w:p>
      <w:pPr>
        <w:spacing w:after="0"/>
        <w:ind w:left="0"/>
        <w:jc w:val="both"/>
      </w:pPr>
      <w:r>
        <w:rPr>
          <w:rFonts w:ascii="Times New Roman"/>
          <w:b w:val="false"/>
          <w:i w:val="false"/>
          <w:color w:val="000000"/>
          <w:sz w:val="28"/>
        </w:rPr>
        <w:t>
      14) Академияда қашықтықтан оқыту бойынша оқу процесін ұйымдастыру қағидаларын әзірлейді және бекітеді;</w:t>
      </w:r>
    </w:p>
    <w:bookmarkEnd w:id="91"/>
    <w:bookmarkStart w:name="z105" w:id="92"/>
    <w:p>
      <w:pPr>
        <w:spacing w:after="0"/>
        <w:ind w:left="0"/>
        <w:jc w:val="both"/>
      </w:pPr>
      <w:r>
        <w:rPr>
          <w:rFonts w:ascii="Times New Roman"/>
          <w:b w:val="false"/>
          <w:i w:val="false"/>
          <w:color w:val="000000"/>
          <w:sz w:val="28"/>
        </w:rPr>
        <w:t>
      15) Академияда білім алушылардың үлгеріміне ағымдағы бақылау, аралық және қорытынды аттестаттау жүргізу қағидаларын әзірлейді және бекітеді;</w:t>
      </w:r>
    </w:p>
    <w:bookmarkEnd w:id="92"/>
    <w:bookmarkStart w:name="z106" w:id="93"/>
    <w:p>
      <w:pPr>
        <w:spacing w:after="0"/>
        <w:ind w:left="0"/>
        <w:jc w:val="both"/>
      </w:pPr>
      <w:r>
        <w:rPr>
          <w:rFonts w:ascii="Times New Roman"/>
          <w:b w:val="false"/>
          <w:i w:val="false"/>
          <w:color w:val="000000"/>
          <w:sz w:val="28"/>
        </w:rPr>
        <w:t>
      16) орта білім беру ұйымдарын қоспағанда, оқу басылымдары мен оқуәдістемелік кешендерді дайындау, сараптау, байқаудан өткізу, басып шығару және оларға мониторинг жүргізу жөніндегі жұмыстарды ұйымдастыру қағидаларын әзірлейді және бекітеді;</w:t>
      </w:r>
    </w:p>
    <w:bookmarkEnd w:id="93"/>
    <w:bookmarkStart w:name="z107" w:id="94"/>
    <w:p>
      <w:pPr>
        <w:spacing w:after="0"/>
        <w:ind w:left="0"/>
        <w:jc w:val="both"/>
      </w:pPr>
      <w:r>
        <w:rPr>
          <w:rFonts w:ascii="Times New Roman"/>
          <w:b w:val="false"/>
          <w:i w:val="false"/>
          <w:color w:val="000000"/>
          <w:sz w:val="28"/>
        </w:rPr>
        <w:t>
      17) Академияға оқуға қабылдау қағидаларын әзірлейді және бекітеді.</w:t>
      </w:r>
    </w:p>
    <w:bookmarkEnd w:id="94"/>
    <w:bookmarkStart w:name="z108" w:id="95"/>
    <w:p>
      <w:pPr>
        <w:spacing w:after="0"/>
        <w:ind w:left="0"/>
        <w:jc w:val="both"/>
      </w:pPr>
      <w:r>
        <w:rPr>
          <w:rFonts w:ascii="Times New Roman"/>
          <w:b w:val="false"/>
          <w:i w:val="false"/>
          <w:color w:val="000000"/>
          <w:sz w:val="28"/>
        </w:rPr>
        <w:t>
      18) Академиядағы оқу жылының басталу және аяқталу мерзімдерін айқындайды;</w:t>
      </w:r>
    </w:p>
    <w:bookmarkEnd w:id="95"/>
    <w:bookmarkStart w:name="z109" w:id="96"/>
    <w:p>
      <w:pPr>
        <w:spacing w:after="0"/>
        <w:ind w:left="0"/>
        <w:jc w:val="both"/>
      </w:pPr>
      <w:r>
        <w:rPr>
          <w:rFonts w:ascii="Times New Roman"/>
          <w:b w:val="false"/>
          <w:i w:val="false"/>
          <w:color w:val="000000"/>
          <w:sz w:val="28"/>
        </w:rPr>
        <w:t>
      19) білім алушылардың Академияда кәсіби практикадан және тағылымдамадан өтуін ұйымдастырады, әзірлейді және бекітеді;</w:t>
      </w:r>
    </w:p>
    <w:bookmarkEnd w:id="96"/>
    <w:bookmarkStart w:name="z110" w:id="97"/>
    <w:p>
      <w:pPr>
        <w:spacing w:after="0"/>
        <w:ind w:left="0"/>
        <w:jc w:val="both"/>
      </w:pPr>
      <w:r>
        <w:rPr>
          <w:rFonts w:ascii="Times New Roman"/>
          <w:b w:val="false"/>
          <w:i w:val="false"/>
          <w:color w:val="000000"/>
          <w:sz w:val="28"/>
        </w:rPr>
        <w:t>
      20) Академияға ауыстыру және қайта қабылдау қағидаларын әзірлейді және бекітеді;</w:t>
      </w:r>
    </w:p>
    <w:bookmarkEnd w:id="97"/>
    <w:bookmarkStart w:name="z111" w:id="98"/>
    <w:p>
      <w:pPr>
        <w:spacing w:after="0"/>
        <w:ind w:left="0"/>
        <w:jc w:val="both"/>
      </w:pPr>
      <w:r>
        <w:rPr>
          <w:rFonts w:ascii="Times New Roman"/>
          <w:b w:val="false"/>
          <w:i w:val="false"/>
          <w:color w:val="000000"/>
          <w:sz w:val="28"/>
        </w:rPr>
        <w:t>
      21) Академияның профессорлық-оқытушылық құрамы лауазымдарының біліктілік сипаттамаларын әзірлейді және бекітеді;</w:t>
      </w:r>
    </w:p>
    <w:bookmarkEnd w:id="98"/>
    <w:bookmarkStart w:name="z112" w:id="99"/>
    <w:p>
      <w:pPr>
        <w:spacing w:after="0"/>
        <w:ind w:left="0"/>
        <w:jc w:val="both"/>
      </w:pPr>
      <w:r>
        <w:rPr>
          <w:rFonts w:ascii="Times New Roman"/>
          <w:b w:val="false"/>
          <w:i w:val="false"/>
          <w:color w:val="000000"/>
          <w:sz w:val="28"/>
        </w:rPr>
        <w:t>
      22) Академияның профессор-оқытушылар құрамы мен ғылыми қызметкерлерінің лауазымдарына орналасу қағидаларын әзірлейді және бекітеді;</w:t>
      </w:r>
    </w:p>
    <w:bookmarkEnd w:id="99"/>
    <w:bookmarkStart w:name="z113" w:id="100"/>
    <w:p>
      <w:pPr>
        <w:spacing w:after="0"/>
        <w:ind w:left="0"/>
        <w:jc w:val="both"/>
      </w:pPr>
      <w:r>
        <w:rPr>
          <w:rFonts w:ascii="Times New Roman"/>
          <w:b w:val="false"/>
          <w:i w:val="false"/>
          <w:color w:val="000000"/>
          <w:sz w:val="28"/>
        </w:rPr>
        <w:t>
      23) Академияның ақпараттық жүйелері мен интернет-ресурстарына қойылатын талаптарды әзірлейді және бекітеді;</w:t>
      </w:r>
    </w:p>
    <w:bookmarkEnd w:id="100"/>
    <w:bookmarkStart w:name="z114" w:id="101"/>
    <w:p>
      <w:pPr>
        <w:spacing w:after="0"/>
        <w:ind w:left="0"/>
        <w:jc w:val="both"/>
      </w:pPr>
      <w:r>
        <w:rPr>
          <w:rFonts w:ascii="Times New Roman"/>
          <w:b w:val="false"/>
          <w:i w:val="false"/>
          <w:color w:val="000000"/>
          <w:sz w:val="28"/>
        </w:rPr>
        <w:t>
      24) Академияда іске асырылатын мамандықтар мен біліктіліктердің, білім беру бағдарламаларының тізбесін бекітеді;</w:t>
      </w:r>
    </w:p>
    <w:bookmarkEnd w:id="101"/>
    <w:bookmarkStart w:name="z115" w:id="102"/>
    <w:p>
      <w:pPr>
        <w:spacing w:after="0"/>
        <w:ind w:left="0"/>
        <w:jc w:val="both"/>
      </w:pPr>
      <w:r>
        <w:rPr>
          <w:rFonts w:ascii="Times New Roman"/>
          <w:b w:val="false"/>
          <w:i w:val="false"/>
          <w:color w:val="000000"/>
          <w:sz w:val="28"/>
        </w:rPr>
        <w:t>
      25) Академияда білім алудың нысандары мен технологияларын айқындайды;</w:t>
      </w:r>
    </w:p>
    <w:bookmarkEnd w:id="102"/>
    <w:bookmarkStart w:name="z116" w:id="103"/>
    <w:p>
      <w:pPr>
        <w:spacing w:after="0"/>
        <w:ind w:left="0"/>
        <w:jc w:val="both"/>
      </w:pPr>
      <w:r>
        <w:rPr>
          <w:rFonts w:ascii="Times New Roman"/>
          <w:b w:val="false"/>
          <w:i w:val="false"/>
          <w:color w:val="000000"/>
          <w:sz w:val="28"/>
        </w:rPr>
        <w:t>
      26) Академияда білім беру технологияларын қолдана отырып, оқу процесін ұйымдастыру қағидаларын әзірлейді және бекітеді;</w:t>
      </w:r>
    </w:p>
    <w:bookmarkEnd w:id="103"/>
    <w:bookmarkStart w:name="z117" w:id="104"/>
    <w:p>
      <w:pPr>
        <w:spacing w:after="0"/>
        <w:ind w:left="0"/>
        <w:jc w:val="both"/>
      </w:pPr>
      <w:r>
        <w:rPr>
          <w:rFonts w:ascii="Times New Roman"/>
          <w:b w:val="false"/>
          <w:i w:val="false"/>
          <w:color w:val="000000"/>
          <w:sz w:val="28"/>
        </w:rPr>
        <w:t>
      27) осы Жарғыға және Қазақстан Республикасының өзге де заңнамасына сәйкес өзге де өкілеттіктерді жүзеге асырады.</w:t>
      </w:r>
    </w:p>
    <w:bookmarkEnd w:id="104"/>
    <w:bookmarkStart w:name="z118" w:id="105"/>
    <w:p>
      <w:pPr>
        <w:spacing w:after="0"/>
        <w:ind w:left="0"/>
        <w:jc w:val="both"/>
      </w:pPr>
      <w:r>
        <w:rPr>
          <w:rFonts w:ascii="Times New Roman"/>
          <w:b w:val="false"/>
          <w:i w:val="false"/>
          <w:color w:val="000000"/>
          <w:sz w:val="28"/>
        </w:rPr>
        <w:t>
      22. Академия бастығын Қазақстан Республикасының заңнамасында белгіленген тәртіппен Министр лауазымға тағайындайды және лауазымнан босатады.</w:t>
      </w:r>
    </w:p>
    <w:bookmarkEnd w:id="105"/>
    <w:bookmarkStart w:name="z119" w:id="106"/>
    <w:p>
      <w:pPr>
        <w:spacing w:after="0"/>
        <w:ind w:left="0"/>
        <w:jc w:val="both"/>
      </w:pPr>
      <w:r>
        <w:rPr>
          <w:rFonts w:ascii="Times New Roman"/>
          <w:b w:val="false"/>
          <w:i w:val="false"/>
          <w:color w:val="000000"/>
          <w:sz w:val="28"/>
        </w:rPr>
        <w:t>
      23. Академия бастығы Академияның жұмысын ұйымдастырады және оған басшылық жасайды, Министрге тікелей бағынады және Академияға жүктелген міндеттердің орындалуы мен оның өз функцияларын жүзеге асыруы үшін дербес жауапты болады.</w:t>
      </w:r>
    </w:p>
    <w:bookmarkEnd w:id="106"/>
    <w:bookmarkStart w:name="z120" w:id="107"/>
    <w:p>
      <w:pPr>
        <w:spacing w:after="0"/>
        <w:ind w:left="0"/>
        <w:jc w:val="both"/>
      </w:pPr>
      <w:r>
        <w:rPr>
          <w:rFonts w:ascii="Times New Roman"/>
          <w:b w:val="false"/>
          <w:i w:val="false"/>
          <w:color w:val="000000"/>
          <w:sz w:val="28"/>
        </w:rPr>
        <w:t>
      24. Академия бастығы басшылық қағидаттарында әрекет етеді және Академия қызметінің мәселелерін Қазақстан Республикасының заңнамасымен және осы Жарғымен айқындалатын құзыретке сәйкес дербес шешеді.</w:t>
      </w:r>
    </w:p>
    <w:bookmarkEnd w:id="107"/>
    <w:bookmarkStart w:name="z121" w:id="108"/>
    <w:p>
      <w:pPr>
        <w:spacing w:after="0"/>
        <w:ind w:left="0"/>
        <w:jc w:val="both"/>
      </w:pPr>
      <w:r>
        <w:rPr>
          <w:rFonts w:ascii="Times New Roman"/>
          <w:b w:val="false"/>
          <w:i w:val="false"/>
          <w:color w:val="000000"/>
          <w:sz w:val="28"/>
        </w:rPr>
        <w:t>
      25. Академия бастығы заңнамада белгіленген тәртіпте:</w:t>
      </w:r>
    </w:p>
    <w:bookmarkEnd w:id="108"/>
    <w:bookmarkStart w:name="z122" w:id="109"/>
    <w:p>
      <w:pPr>
        <w:spacing w:after="0"/>
        <w:ind w:left="0"/>
        <w:jc w:val="both"/>
      </w:pPr>
      <w:r>
        <w:rPr>
          <w:rFonts w:ascii="Times New Roman"/>
          <w:b w:val="false"/>
          <w:i w:val="false"/>
          <w:color w:val="000000"/>
          <w:sz w:val="28"/>
        </w:rPr>
        <w:t>
      1) Академия қызметіне басшылық жасайды, өз орынбасарларының, көмекшілерінің және Академияның өзге де басшы қызметкерлерінің міндеттері мен өкілеттіктерін айқындайды;</w:t>
      </w:r>
    </w:p>
    <w:bookmarkEnd w:id="109"/>
    <w:bookmarkStart w:name="z123" w:id="110"/>
    <w:p>
      <w:pPr>
        <w:spacing w:after="0"/>
        <w:ind w:left="0"/>
        <w:jc w:val="both"/>
      </w:pPr>
      <w:r>
        <w:rPr>
          <w:rFonts w:ascii="Times New Roman"/>
          <w:b w:val="false"/>
          <w:i w:val="false"/>
          <w:color w:val="000000"/>
          <w:sz w:val="28"/>
        </w:rPr>
        <w:t>
      2) өз құзыреті шегінде Академияның барлық қызметкерлері үшін міндетті бұйрықтар шығарады және нұсқаулар береді, олардың орындалуын бақылауды ұйымдастырады;</w:t>
      </w:r>
    </w:p>
    <w:bookmarkEnd w:id="110"/>
    <w:bookmarkStart w:name="z124" w:id="111"/>
    <w:p>
      <w:pPr>
        <w:spacing w:after="0"/>
        <w:ind w:left="0"/>
        <w:jc w:val="both"/>
      </w:pPr>
      <w:r>
        <w:rPr>
          <w:rFonts w:ascii="Times New Roman"/>
          <w:b w:val="false"/>
          <w:i w:val="false"/>
          <w:color w:val="000000"/>
          <w:sz w:val="28"/>
        </w:rPr>
        <w:t>
      3) Академиядағы ішкі тәртіп ережелерін, өз орынбасарлары мен көмекшілерінің лауазымдық нұсқаулықтарын, өзге де актілерді орындау үшін міндетті Академияның құрылымдық бөліністері туралы ережелерді бекітеді;</w:t>
      </w:r>
    </w:p>
    <w:bookmarkEnd w:id="111"/>
    <w:bookmarkStart w:name="z125" w:id="112"/>
    <w:p>
      <w:pPr>
        <w:spacing w:after="0"/>
        <w:ind w:left="0"/>
        <w:jc w:val="both"/>
      </w:pPr>
      <w:r>
        <w:rPr>
          <w:rFonts w:ascii="Times New Roman"/>
          <w:b w:val="false"/>
          <w:i w:val="false"/>
          <w:color w:val="000000"/>
          <w:sz w:val="28"/>
        </w:rPr>
        <w:t>
      4) Академияның Ғылыми кеңесінің жұмысын ұйымдастыру тәртібін бекітеді, оның қызметіне басшылық жасайды, сондай-ақ Академияның алқалы басқарудың басқа органдарын ұйымдастыру тәртібін бекітеді;</w:t>
      </w:r>
    </w:p>
    <w:bookmarkEnd w:id="112"/>
    <w:bookmarkStart w:name="z126" w:id="113"/>
    <w:p>
      <w:pPr>
        <w:spacing w:after="0"/>
        <w:ind w:left="0"/>
        <w:jc w:val="both"/>
      </w:pPr>
      <w:r>
        <w:rPr>
          <w:rFonts w:ascii="Times New Roman"/>
          <w:b w:val="false"/>
          <w:i w:val="false"/>
          <w:color w:val="000000"/>
          <w:sz w:val="28"/>
        </w:rPr>
        <w:t>
      5) Академия атынан сенімхатсыз әрекет етеді, Қазақстан Республикасының заңнамасына, осы Жарғыға сәйкес мемлекеттік органдарда, басқа ұйымдарда оның мүдделерін білдіреді;</w:t>
      </w:r>
    </w:p>
    <w:bookmarkEnd w:id="113"/>
    <w:bookmarkStart w:name="z127" w:id="114"/>
    <w:p>
      <w:pPr>
        <w:spacing w:after="0"/>
        <w:ind w:left="0"/>
        <w:jc w:val="both"/>
      </w:pPr>
      <w:r>
        <w:rPr>
          <w:rFonts w:ascii="Times New Roman"/>
          <w:b w:val="false"/>
          <w:i w:val="false"/>
          <w:color w:val="000000"/>
          <w:sz w:val="28"/>
        </w:rPr>
        <w:t>
      6) Академия атынан Қазақстан Республикасының заңнамасына сәйкес шарттар, келісімдер және келісімшарттар жасасады;</w:t>
      </w:r>
    </w:p>
    <w:bookmarkEnd w:id="114"/>
    <w:bookmarkStart w:name="z128" w:id="115"/>
    <w:p>
      <w:pPr>
        <w:spacing w:after="0"/>
        <w:ind w:left="0"/>
        <w:jc w:val="both"/>
      </w:pPr>
      <w:r>
        <w:rPr>
          <w:rFonts w:ascii="Times New Roman"/>
          <w:b w:val="false"/>
          <w:i w:val="false"/>
          <w:color w:val="000000"/>
          <w:sz w:val="28"/>
        </w:rPr>
        <w:t>
      7) Академия қызметкерлері мен жұмыскерлеріне қажетті жекелеген өкілеттіктерді жүзеге асыруға сенімхат береді, қаржылық құжаттарға бірінші қол қою құқығына ие болады;</w:t>
      </w:r>
    </w:p>
    <w:bookmarkEnd w:id="115"/>
    <w:bookmarkStart w:name="z129" w:id="116"/>
    <w:p>
      <w:pPr>
        <w:spacing w:after="0"/>
        <w:ind w:left="0"/>
        <w:jc w:val="both"/>
      </w:pPr>
      <w:r>
        <w:rPr>
          <w:rFonts w:ascii="Times New Roman"/>
          <w:b w:val="false"/>
          <w:i w:val="false"/>
          <w:color w:val="000000"/>
          <w:sz w:val="28"/>
        </w:rPr>
        <w:t>
      8) Академияның іссапарлар, тағылымдамалар, қызметкерлерді қазақстандық және шетелдік оқу орталықтарында оқыту және қызметкерлердің біліктілігін арттырудың өзге де түрлері жөніндегі тәртібі мен жоспарларын бекітеді;</w:t>
      </w:r>
    </w:p>
    <w:bookmarkEnd w:id="116"/>
    <w:bookmarkStart w:name="z130" w:id="117"/>
    <w:p>
      <w:pPr>
        <w:spacing w:after="0"/>
        <w:ind w:left="0"/>
        <w:jc w:val="both"/>
      </w:pPr>
      <w:r>
        <w:rPr>
          <w:rFonts w:ascii="Times New Roman"/>
          <w:b w:val="false"/>
          <w:i w:val="false"/>
          <w:color w:val="000000"/>
          <w:sz w:val="28"/>
        </w:rPr>
        <w:t>
      9) Қазақстан Республикасының заңнамасына сәйкес қолма-қол ақшаның бақылау шоттарын және банктерде шоттар ашады;</w:t>
      </w:r>
    </w:p>
    <w:bookmarkEnd w:id="117"/>
    <w:bookmarkStart w:name="z131" w:id="118"/>
    <w:p>
      <w:pPr>
        <w:spacing w:after="0"/>
        <w:ind w:left="0"/>
        <w:jc w:val="both"/>
      </w:pPr>
      <w:r>
        <w:rPr>
          <w:rFonts w:ascii="Times New Roman"/>
          <w:b w:val="false"/>
          <w:i w:val="false"/>
          <w:color w:val="000000"/>
          <w:sz w:val="28"/>
        </w:rPr>
        <w:t>
      10) белгіленген тәртіпте және өз құзыреті шегінде қызметкерлер мен жұмыскерлерді қызметке тағайындайды, жұмысқа қабылдайды, қызмет бойынша ауыстырады, басқа жұмысқа ауыстырады, атқаратын лауазымынан босатады және қызметтен (жұмыстан) босатады;</w:t>
      </w:r>
    </w:p>
    <w:bookmarkEnd w:id="118"/>
    <w:bookmarkStart w:name="z132" w:id="119"/>
    <w:p>
      <w:pPr>
        <w:spacing w:after="0"/>
        <w:ind w:left="0"/>
        <w:jc w:val="both"/>
      </w:pPr>
      <w:r>
        <w:rPr>
          <w:rFonts w:ascii="Times New Roman"/>
          <w:b w:val="false"/>
          <w:i w:val="false"/>
          <w:color w:val="000000"/>
          <w:sz w:val="28"/>
        </w:rPr>
        <w:t>
      11) Қазақстан Республикасы ІІМ номенклатурасы бойынша өз орынбасарларын, Академияның құрылымдық бөліністерінің басқа да басшыларын қызметке тағайындау немесе қызметтен босату туралы ұсыныстар енгізеді;</w:t>
      </w:r>
    </w:p>
    <w:bookmarkEnd w:id="119"/>
    <w:bookmarkStart w:name="z133" w:id="120"/>
    <w:p>
      <w:pPr>
        <w:spacing w:after="0"/>
        <w:ind w:left="0"/>
        <w:jc w:val="both"/>
      </w:pPr>
      <w:r>
        <w:rPr>
          <w:rFonts w:ascii="Times New Roman"/>
          <w:b w:val="false"/>
          <w:i w:val="false"/>
          <w:color w:val="000000"/>
          <w:sz w:val="28"/>
        </w:rPr>
        <w:t>
      12) Министрге білім беру, ғылыми-зерттеу және қаржы-шаруашылық қызметті жетілдіру және материалдық-техникалық қамтамасыз етуді нығайту жөнінде ұсыныстар енгізеді;</w:t>
      </w:r>
    </w:p>
    <w:bookmarkEnd w:id="120"/>
    <w:bookmarkStart w:name="z134" w:id="121"/>
    <w:p>
      <w:pPr>
        <w:spacing w:after="0"/>
        <w:ind w:left="0"/>
        <w:jc w:val="both"/>
      </w:pPr>
      <w:r>
        <w:rPr>
          <w:rFonts w:ascii="Times New Roman"/>
          <w:b w:val="false"/>
          <w:i w:val="false"/>
          <w:color w:val="000000"/>
          <w:sz w:val="28"/>
        </w:rPr>
        <w:t>
      13) қатардағы және кіші басшы құрамның бірінші және кезекті арнаулы атақтарын, сондай-ақ полиция капитанын қоса алғанда орта басшы құрамның кезекті арнаулы атақтарын береді, сондай-ақ қызметкерлерге біліктілік атақтарын береді (растайды);</w:t>
      </w:r>
    </w:p>
    <w:bookmarkEnd w:id="121"/>
    <w:bookmarkStart w:name="z135" w:id="122"/>
    <w:p>
      <w:pPr>
        <w:spacing w:after="0"/>
        <w:ind w:left="0"/>
        <w:jc w:val="both"/>
      </w:pPr>
      <w:r>
        <w:rPr>
          <w:rFonts w:ascii="Times New Roman"/>
          <w:b w:val="false"/>
          <w:i w:val="false"/>
          <w:color w:val="000000"/>
          <w:sz w:val="28"/>
        </w:rPr>
        <w:t>
      14) өз құзыреті шегінде Академия қызметкерлеріне, жұмыскерлеріне және білім алушыларына көтермелеу шараларын және тәртіптік жаза қолданады;</w:t>
      </w:r>
    </w:p>
    <w:bookmarkEnd w:id="122"/>
    <w:bookmarkStart w:name="z136" w:id="123"/>
    <w:p>
      <w:pPr>
        <w:spacing w:after="0"/>
        <w:ind w:left="0"/>
        <w:jc w:val="both"/>
      </w:pPr>
      <w:r>
        <w:rPr>
          <w:rFonts w:ascii="Times New Roman"/>
          <w:b w:val="false"/>
          <w:i w:val="false"/>
          <w:color w:val="000000"/>
          <w:sz w:val="28"/>
        </w:rPr>
        <w:t>
      15) қызметкерлерге (жұмыскерлерге) Қазақстан Республикасының заңнамасында белгіленген тәртіпте қауіпсіз еңбек жағдайларын қамтамасыз етеді;</w:t>
      </w:r>
    </w:p>
    <w:bookmarkEnd w:id="123"/>
    <w:bookmarkStart w:name="z137" w:id="124"/>
    <w:p>
      <w:pPr>
        <w:spacing w:after="0"/>
        <w:ind w:left="0"/>
        <w:jc w:val="both"/>
      </w:pPr>
      <w:r>
        <w:rPr>
          <w:rFonts w:ascii="Times New Roman"/>
          <w:b w:val="false"/>
          <w:i w:val="false"/>
          <w:color w:val="000000"/>
          <w:sz w:val="28"/>
        </w:rPr>
        <w:t>
      16) Академияның ІІМ құрылымдық бөліністерімен, Қазақстан Республикасының мемлекеттік билік органдарымен, мекемелермен және ұйымдармен өзара іс-қимыл ұйымдастырады;</w:t>
      </w:r>
    </w:p>
    <w:bookmarkEnd w:id="124"/>
    <w:bookmarkStart w:name="z138" w:id="125"/>
    <w:p>
      <w:pPr>
        <w:spacing w:after="0"/>
        <w:ind w:left="0"/>
        <w:jc w:val="both"/>
      </w:pPr>
      <w:r>
        <w:rPr>
          <w:rFonts w:ascii="Times New Roman"/>
          <w:b w:val="false"/>
          <w:i w:val="false"/>
          <w:color w:val="000000"/>
          <w:sz w:val="28"/>
        </w:rPr>
        <w:t>
      17) Академияда мемлекеттік, қызметтік құпияны және құпиялылық режимін сақтау, қажетті жұмылдыру іс-шараларын жүргізу, азаматтық қорғаныс жөніндегі жұмыстарды ұйымдастыруды қамтамасыз етеді;</w:t>
      </w:r>
    </w:p>
    <w:bookmarkEnd w:id="125"/>
    <w:bookmarkStart w:name="z139" w:id="126"/>
    <w:p>
      <w:pPr>
        <w:spacing w:after="0"/>
        <w:ind w:left="0"/>
        <w:jc w:val="both"/>
      </w:pPr>
      <w:r>
        <w:rPr>
          <w:rFonts w:ascii="Times New Roman"/>
          <w:b w:val="false"/>
          <w:i w:val="false"/>
          <w:color w:val="000000"/>
          <w:sz w:val="28"/>
        </w:rPr>
        <w:t>
      18) жеке құрам арасында сыбайлас жемқорлыққа қарсы іс-қимыл жөніндегі жұмысты ұйымдастырады және ол үшін дербес жауапты болады;</w:t>
      </w:r>
    </w:p>
    <w:bookmarkEnd w:id="126"/>
    <w:bookmarkStart w:name="z140" w:id="127"/>
    <w:p>
      <w:pPr>
        <w:spacing w:after="0"/>
        <w:ind w:left="0"/>
        <w:jc w:val="both"/>
      </w:pPr>
      <w:r>
        <w:rPr>
          <w:rFonts w:ascii="Times New Roman"/>
          <w:b w:val="false"/>
          <w:i w:val="false"/>
          <w:color w:val="000000"/>
          <w:sz w:val="28"/>
        </w:rPr>
        <w:t>
      19) өзіне Қазақстан Республикасының заңнамасымен, Қазақстан Республикасы ІІМ нормативтік құқықтық актілерімен жүктелген өзге де функцияларды жүзеге асырады;</w:t>
      </w:r>
    </w:p>
    <w:bookmarkEnd w:id="127"/>
    <w:bookmarkStart w:name="z141" w:id="128"/>
    <w:p>
      <w:pPr>
        <w:spacing w:after="0"/>
        <w:ind w:left="0"/>
        <w:jc w:val="both"/>
      </w:pPr>
      <w:r>
        <w:rPr>
          <w:rFonts w:ascii="Times New Roman"/>
          <w:b w:val="false"/>
          <w:i w:val="false"/>
          <w:color w:val="000000"/>
          <w:sz w:val="28"/>
        </w:rPr>
        <w:t>
      20) заңнамада көзделген тәртіппен және Академия құзыреті шегінде азаматтық-құқықтық мәмілелер жасасады;</w:t>
      </w:r>
    </w:p>
    <w:bookmarkEnd w:id="128"/>
    <w:bookmarkStart w:name="z142" w:id="129"/>
    <w:p>
      <w:pPr>
        <w:spacing w:after="0"/>
        <w:ind w:left="0"/>
        <w:jc w:val="both"/>
      </w:pPr>
      <w:r>
        <w:rPr>
          <w:rFonts w:ascii="Times New Roman"/>
          <w:b w:val="false"/>
          <w:i w:val="false"/>
          <w:color w:val="000000"/>
          <w:sz w:val="28"/>
        </w:rPr>
        <w:t>
      21) мемлекет өзіне берген мүліктің және Академия қызметі барысында сатып алынған мүліктің тиімді пайдаланылуы мен сақталуына бақылауды жүзеге асырады;</w:t>
      </w:r>
    </w:p>
    <w:bookmarkEnd w:id="129"/>
    <w:bookmarkStart w:name="z143" w:id="130"/>
    <w:p>
      <w:pPr>
        <w:spacing w:after="0"/>
        <w:ind w:left="0"/>
        <w:jc w:val="both"/>
      </w:pPr>
      <w:r>
        <w:rPr>
          <w:rFonts w:ascii="Times New Roman"/>
          <w:b w:val="false"/>
          <w:i w:val="false"/>
          <w:color w:val="000000"/>
          <w:sz w:val="28"/>
        </w:rPr>
        <w:t>
      22) Академияны қаржыландырудың жеке жоспарларында көзделген бюджет қаражатын уақтылы және тиімді пайдалануды қамтамасыз етеді;</w:t>
      </w:r>
    </w:p>
    <w:bookmarkEnd w:id="130"/>
    <w:bookmarkStart w:name="z144" w:id="131"/>
    <w:p>
      <w:pPr>
        <w:spacing w:after="0"/>
        <w:ind w:left="0"/>
        <w:jc w:val="both"/>
      </w:pPr>
      <w:r>
        <w:rPr>
          <w:rFonts w:ascii="Times New Roman"/>
          <w:b w:val="false"/>
          <w:i w:val="false"/>
          <w:color w:val="000000"/>
          <w:sz w:val="28"/>
        </w:rPr>
        <w:t>
      23) қаржылық құжаттар мен есептіліктерге қол қояды.</w:t>
      </w:r>
    </w:p>
    <w:bookmarkEnd w:id="131"/>
    <w:bookmarkStart w:name="z145" w:id="132"/>
    <w:p>
      <w:pPr>
        <w:spacing w:after="0"/>
        <w:ind w:left="0"/>
        <w:jc w:val="both"/>
      </w:pPr>
      <w:r>
        <w:rPr>
          <w:rFonts w:ascii="Times New Roman"/>
          <w:b w:val="false"/>
          <w:i w:val="false"/>
          <w:color w:val="000000"/>
          <w:sz w:val="28"/>
        </w:rPr>
        <w:t>
      26. Академия қызметінің жекелеген бағыттарына Академия бастығының орынбасарлары (көмекшілері), белгіленген тәртіпте лауазымға тағайындалатын, лауазымнан босатылатын және жетекшілік ететін қызмет бағыттары бойынша жұмысты ұйымдастырудың тиімділігі мен сапасы үшін жауапты болады және жүзеге асырады.</w:t>
      </w:r>
    </w:p>
    <w:bookmarkEnd w:id="132"/>
    <w:bookmarkStart w:name="z146" w:id="133"/>
    <w:p>
      <w:pPr>
        <w:spacing w:after="0"/>
        <w:ind w:left="0"/>
        <w:jc w:val="both"/>
      </w:pPr>
      <w:r>
        <w:rPr>
          <w:rFonts w:ascii="Times New Roman"/>
          <w:b w:val="false"/>
          <w:i w:val="false"/>
          <w:color w:val="000000"/>
          <w:sz w:val="28"/>
        </w:rPr>
        <w:t>
      27. Академия бастығы болмаған кезде оның құқықтары мен міндеттерін белгіленген тәртіпте тағайындалатын орынбасары жүзеге асырады.</w:t>
      </w:r>
    </w:p>
    <w:bookmarkEnd w:id="133"/>
    <w:bookmarkStart w:name="z147" w:id="134"/>
    <w:p>
      <w:pPr>
        <w:spacing w:after="0"/>
        <w:ind w:left="0"/>
        <w:jc w:val="both"/>
      </w:pPr>
      <w:r>
        <w:rPr>
          <w:rFonts w:ascii="Times New Roman"/>
          <w:b w:val="false"/>
          <w:i w:val="false"/>
          <w:color w:val="000000"/>
          <w:sz w:val="28"/>
        </w:rPr>
        <w:t>
      28. Академия бастығының бұйрығымен құрылған Ғылыми кеңес Академияның жоғары алқалы басқару органы болып табылады. Ғылыми кеңестің құрамы мен қызметін ұйымдастыру тәртібі Қазақстан Республикасының заңнамасымен, Министрдің және Академия бастығының бұйрықтарымен айқындалады.</w:t>
      </w:r>
    </w:p>
    <w:bookmarkEnd w:id="134"/>
    <w:bookmarkStart w:name="z148" w:id="135"/>
    <w:p>
      <w:pPr>
        <w:spacing w:after="0"/>
        <w:ind w:left="0"/>
        <w:jc w:val="both"/>
      </w:pPr>
      <w:r>
        <w:rPr>
          <w:rFonts w:ascii="Times New Roman"/>
          <w:b w:val="false"/>
          <w:i w:val="false"/>
          <w:color w:val="000000"/>
          <w:sz w:val="28"/>
        </w:rPr>
        <w:t>
      29. Ғылыми кеңестің құзыретіне мыналар жатады:</w:t>
      </w:r>
    </w:p>
    <w:bookmarkEnd w:id="135"/>
    <w:bookmarkStart w:name="z149" w:id="136"/>
    <w:p>
      <w:pPr>
        <w:spacing w:after="0"/>
        <w:ind w:left="0"/>
        <w:jc w:val="both"/>
      </w:pPr>
      <w:r>
        <w:rPr>
          <w:rFonts w:ascii="Times New Roman"/>
          <w:b w:val="false"/>
          <w:i w:val="false"/>
          <w:color w:val="000000"/>
          <w:sz w:val="28"/>
        </w:rPr>
        <w:t>
      1) Академияны дамыту тұжырымдамасын айқындау, Академияның оқу-тәрбие, ғылыми-зерттеу, редакциялық-баспа қызметінің өзекті мәселелерін қарау;</w:t>
      </w:r>
    </w:p>
    <w:bookmarkEnd w:id="136"/>
    <w:bookmarkStart w:name="z150" w:id="137"/>
    <w:p>
      <w:pPr>
        <w:spacing w:after="0"/>
        <w:ind w:left="0"/>
        <w:jc w:val="both"/>
      </w:pPr>
      <w:r>
        <w:rPr>
          <w:rFonts w:ascii="Times New Roman"/>
          <w:b w:val="false"/>
          <w:i w:val="false"/>
          <w:color w:val="000000"/>
          <w:sz w:val="28"/>
        </w:rPr>
        <w:t>
      2) Академия Жарғысына өзгерістер мен толықтырулар енгізу жөніндегі ұсыныстарды талқылау;</w:t>
      </w:r>
    </w:p>
    <w:bookmarkEnd w:id="137"/>
    <w:bookmarkStart w:name="z151" w:id="138"/>
    <w:p>
      <w:pPr>
        <w:spacing w:after="0"/>
        <w:ind w:left="0"/>
        <w:jc w:val="both"/>
      </w:pPr>
      <w:r>
        <w:rPr>
          <w:rFonts w:ascii="Times New Roman"/>
          <w:b w:val="false"/>
          <w:i w:val="false"/>
          <w:color w:val="000000"/>
          <w:sz w:val="28"/>
        </w:rPr>
        <w:t>
      3) Академияның құрылымы, оқу және ғылыми бөліністерді құру, қайта ұйымдастыру және тарату бойынша ұсыныстар әзірлеу;</w:t>
      </w:r>
    </w:p>
    <w:bookmarkEnd w:id="138"/>
    <w:bookmarkStart w:name="z152" w:id="139"/>
    <w:p>
      <w:pPr>
        <w:spacing w:after="0"/>
        <w:ind w:left="0"/>
        <w:jc w:val="both"/>
      </w:pPr>
      <w:r>
        <w:rPr>
          <w:rFonts w:ascii="Times New Roman"/>
          <w:b w:val="false"/>
          <w:i w:val="false"/>
          <w:color w:val="000000"/>
          <w:sz w:val="28"/>
        </w:rPr>
        <w:t>
      4) жұмыс оқу жоспарлары мен бағдарламаларының жобаларын, жылдық есептердің жобаларын, Академия қызметінің бағыттары бойынша іс-шаралар жоспарларын талқылау;</w:t>
      </w:r>
    </w:p>
    <w:bookmarkEnd w:id="139"/>
    <w:bookmarkStart w:name="z153" w:id="140"/>
    <w:p>
      <w:pPr>
        <w:spacing w:after="0"/>
        <w:ind w:left="0"/>
        <w:jc w:val="both"/>
      </w:pPr>
      <w:r>
        <w:rPr>
          <w:rFonts w:ascii="Times New Roman"/>
          <w:b w:val="false"/>
          <w:i w:val="false"/>
          <w:color w:val="000000"/>
          <w:sz w:val="28"/>
        </w:rPr>
        <w:t>
      5) оқулықтарды, оқу құралдарын және оқу-әдістемелік әзірлемелерді қарау және басып шығаруға ұсыным беру;</w:t>
      </w:r>
    </w:p>
    <w:bookmarkEnd w:id="140"/>
    <w:bookmarkStart w:name="z154" w:id="141"/>
    <w:p>
      <w:pPr>
        <w:spacing w:after="0"/>
        <w:ind w:left="0"/>
        <w:jc w:val="both"/>
      </w:pPr>
      <w:r>
        <w:rPr>
          <w:rFonts w:ascii="Times New Roman"/>
          <w:b w:val="false"/>
          <w:i w:val="false"/>
          <w:color w:val="000000"/>
          <w:sz w:val="28"/>
        </w:rPr>
        <w:t>
      6) магистранттардың, докторанттардың диссертациялық зерттеулер бойынша тақырыптары мен ғылыми жетекші консультанттарын бекіту;</w:t>
      </w:r>
    </w:p>
    <w:bookmarkEnd w:id="141"/>
    <w:bookmarkStart w:name="z155" w:id="142"/>
    <w:p>
      <w:pPr>
        <w:spacing w:after="0"/>
        <w:ind w:left="0"/>
        <w:jc w:val="both"/>
      </w:pPr>
      <w:r>
        <w:rPr>
          <w:rFonts w:ascii="Times New Roman"/>
          <w:b w:val="false"/>
          <w:i w:val="false"/>
          <w:color w:val="000000"/>
          <w:sz w:val="28"/>
        </w:rPr>
        <w:t>
      7) Академия басшылығының, құрылымдық бөліністер басшыларының жыл сайынғы есептерін тыңдау;</w:t>
      </w:r>
    </w:p>
    <w:bookmarkEnd w:id="142"/>
    <w:bookmarkStart w:name="z156" w:id="143"/>
    <w:p>
      <w:pPr>
        <w:spacing w:after="0"/>
        <w:ind w:left="0"/>
        <w:jc w:val="both"/>
      </w:pPr>
      <w:r>
        <w:rPr>
          <w:rFonts w:ascii="Times New Roman"/>
          <w:b w:val="false"/>
          <w:i w:val="false"/>
          <w:color w:val="000000"/>
          <w:sz w:val="28"/>
        </w:rPr>
        <w:t>
      8) алқалық шешімді талап ететін Академияның ағымдағы қызметінің өзге де мәселелерін қарау болып табылады.</w:t>
      </w:r>
    </w:p>
    <w:bookmarkEnd w:id="143"/>
    <w:bookmarkStart w:name="z157" w:id="144"/>
    <w:p>
      <w:pPr>
        <w:spacing w:after="0"/>
        <w:ind w:left="0"/>
        <w:jc w:val="both"/>
      </w:pPr>
      <w:r>
        <w:rPr>
          <w:rFonts w:ascii="Times New Roman"/>
          <w:b w:val="false"/>
          <w:i w:val="false"/>
          <w:color w:val="000000"/>
          <w:sz w:val="28"/>
        </w:rPr>
        <w:t>
      30. Академияда оқу процесін оқу-әдістемелік қамтамасыз ету мақсатында Академия бастығының бұйрығымен құрылған Оқу-әдістемелік кеңес жұмыс істейді.Оқу-әдістемелік кеңестің құрамы мен қызметін ұйымдастыру тәртібі Қазақстан Республикасының заңнамасымен, ІІМ және Академия бастығының бұйрықтарымен айқындалады.</w:t>
      </w:r>
    </w:p>
    <w:bookmarkEnd w:id="144"/>
    <w:bookmarkStart w:name="z158" w:id="145"/>
    <w:p>
      <w:pPr>
        <w:spacing w:after="0"/>
        <w:ind w:left="0"/>
        <w:jc w:val="both"/>
      </w:pPr>
      <w:r>
        <w:rPr>
          <w:rFonts w:ascii="Times New Roman"/>
          <w:b w:val="false"/>
          <w:i w:val="false"/>
          <w:color w:val="000000"/>
          <w:sz w:val="28"/>
        </w:rPr>
        <w:t>
      31. Оқу-әдістемелік кеңестің құзыретіне: білім беру процесін әдістемелік және дидактикалық қамтамасыз етуді жетілдіру, оған ғылым мен практиканың озық жетістіктерін, инновациялық және заманауи педагогикалық технологияларды енгізу, ішкі істер органдары үшін мамандарды даярлау, қайта даярлау және біліктілігін арттыру сапасын жақсарту жөніндегі профессорлық-оқытушылық және оқу-көмекші құрамның қызметін үйлестіру жатады.</w:t>
      </w:r>
    </w:p>
    <w:bookmarkEnd w:id="145"/>
    <w:bookmarkStart w:name="z159" w:id="146"/>
    <w:p>
      <w:pPr>
        <w:spacing w:after="0"/>
        <w:ind w:left="0"/>
        <w:jc w:val="both"/>
      </w:pPr>
      <w:r>
        <w:rPr>
          <w:rFonts w:ascii="Times New Roman"/>
          <w:b w:val="false"/>
          <w:i w:val="false"/>
          <w:color w:val="000000"/>
          <w:sz w:val="28"/>
        </w:rPr>
        <w:t>
      32. Академия бастығының бұйрығымен Академияда өзге де алқалы және консультативтік-кеңесші органдар (кеңестер, жұмыс топтары, комиссиялар, оның ішінде құпиялылық режимі бойынша, аттестаттау, тұрмыстық тұрғын үй және басқалар) құрылуы мүмкін.</w:t>
      </w:r>
    </w:p>
    <w:bookmarkEnd w:id="146"/>
    <w:bookmarkStart w:name="z160" w:id="147"/>
    <w:p>
      <w:pPr>
        <w:spacing w:after="0"/>
        <w:ind w:left="0"/>
        <w:jc w:val="both"/>
      </w:pPr>
      <w:r>
        <w:rPr>
          <w:rFonts w:ascii="Times New Roman"/>
          <w:b w:val="false"/>
          <w:i w:val="false"/>
          <w:color w:val="000000"/>
          <w:sz w:val="28"/>
        </w:rPr>
        <w:t>
      33. Академияны қызметтік және орындаушылық тәртіпті жедел басқаруға байланысты өзге де мәселелер Академия бастығы жанындағы жедел кеңестерде қаралады.</w:t>
      </w:r>
    </w:p>
    <w:bookmarkEnd w:id="147"/>
    <w:bookmarkStart w:name="z161" w:id="148"/>
    <w:p>
      <w:pPr>
        <w:spacing w:after="0"/>
        <w:ind w:left="0"/>
        <w:jc w:val="left"/>
      </w:pPr>
      <w:r>
        <w:rPr>
          <w:rFonts w:ascii="Times New Roman"/>
          <w:b/>
          <w:i w:val="false"/>
          <w:color w:val="000000"/>
        </w:rPr>
        <w:t xml:space="preserve"> 5-тарау. Академияға қабылдау тәртібі</w:t>
      </w:r>
    </w:p>
    <w:bookmarkEnd w:id="148"/>
    <w:bookmarkStart w:name="z162" w:id="149"/>
    <w:p>
      <w:pPr>
        <w:spacing w:after="0"/>
        <w:ind w:left="0"/>
        <w:jc w:val="both"/>
      </w:pPr>
      <w:r>
        <w:rPr>
          <w:rFonts w:ascii="Times New Roman"/>
          <w:b w:val="false"/>
          <w:i w:val="false"/>
          <w:color w:val="000000"/>
          <w:sz w:val="28"/>
        </w:rPr>
        <w:t>
      34. Жоғары және жоғары оқу орнынан кейінгі білім беру бағдарламалары бойынша Академия контингентін қалыптастыру ғылым жәнежоғары білім саласындағы уәкілетті органның бұйрығымен, қабылдау жоспарымен, Министрдің жыл сайынғы бекітілетін бұйрығымен айқындалатынмемлекеттік оқу тапсырысын орналастыру арқылы жүзеге асырылады.</w:t>
      </w:r>
    </w:p>
    <w:bookmarkEnd w:id="149"/>
    <w:bookmarkStart w:name="z163" w:id="150"/>
    <w:p>
      <w:pPr>
        <w:spacing w:after="0"/>
        <w:ind w:left="0"/>
        <w:jc w:val="both"/>
      </w:pPr>
      <w:r>
        <w:rPr>
          <w:rFonts w:ascii="Times New Roman"/>
          <w:b w:val="false"/>
          <w:i w:val="false"/>
          <w:color w:val="000000"/>
          <w:sz w:val="28"/>
        </w:rPr>
        <w:t>
      35. Білім алушыларды Академияға ауыстыру және қайта қабылдау тек бос орындар болған кезде жүзеге асырылады.</w:t>
      </w:r>
    </w:p>
    <w:bookmarkEnd w:id="150"/>
    <w:bookmarkStart w:name="z164" w:id="151"/>
    <w:p>
      <w:pPr>
        <w:spacing w:after="0"/>
        <w:ind w:left="0"/>
        <w:jc w:val="both"/>
      </w:pPr>
      <w:r>
        <w:rPr>
          <w:rFonts w:ascii="Times New Roman"/>
          <w:b w:val="false"/>
          <w:i w:val="false"/>
          <w:color w:val="000000"/>
          <w:sz w:val="28"/>
        </w:rPr>
        <w:t>
      36. Академияға оқуға қабылдау, ауыстыру, қайта қабылдау тәртібі Қазақстан Республикасының заңнамасымен, Министрдің бұйрықтарымен регламенттеледі.</w:t>
      </w:r>
    </w:p>
    <w:bookmarkEnd w:id="151"/>
    <w:bookmarkStart w:name="z165" w:id="152"/>
    <w:p>
      <w:pPr>
        <w:spacing w:after="0"/>
        <w:ind w:left="0"/>
        <w:jc w:val="both"/>
      </w:pPr>
      <w:r>
        <w:rPr>
          <w:rFonts w:ascii="Times New Roman"/>
          <w:b w:val="false"/>
          <w:i w:val="false"/>
          <w:color w:val="000000"/>
          <w:sz w:val="28"/>
        </w:rPr>
        <w:t>
      Академияға жоғары білімнің білім беру бағдарламалары бойынша күндізгі орта білімі бар және 16 (он алты) жасқа толған Қазақстан Республикасының азаматтары қабылданады.</w:t>
      </w:r>
    </w:p>
    <w:bookmarkEnd w:id="152"/>
    <w:bookmarkStart w:name="z166" w:id="153"/>
    <w:p>
      <w:pPr>
        <w:spacing w:after="0"/>
        <w:ind w:left="0"/>
        <w:jc w:val="both"/>
      </w:pPr>
      <w:r>
        <w:rPr>
          <w:rFonts w:ascii="Times New Roman"/>
          <w:b w:val="false"/>
          <w:i w:val="false"/>
          <w:color w:val="000000"/>
          <w:sz w:val="28"/>
        </w:rPr>
        <w:t>
      Жоғары білімнің білім беру бағдарламалары және жоғары оқу орнынан кейінгі білімнің білім беру бағдарламалары бойынша күндізгі оқуға ішкі істер органдарының қызметкерлері, сондай-ақ Қазақстан Республикасы ІІМ-нің келісімі бойынша Қазақстан Республикасы Ұлттық ұланның әскери қызметшілері қабылданады.</w:t>
      </w:r>
    </w:p>
    <w:bookmarkEnd w:id="153"/>
    <w:bookmarkStart w:name="z167" w:id="154"/>
    <w:p>
      <w:pPr>
        <w:spacing w:after="0"/>
        <w:ind w:left="0"/>
        <w:jc w:val="both"/>
      </w:pPr>
      <w:r>
        <w:rPr>
          <w:rFonts w:ascii="Times New Roman"/>
          <w:b w:val="false"/>
          <w:i w:val="false"/>
          <w:color w:val="000000"/>
          <w:sz w:val="28"/>
        </w:rPr>
        <w:t>
      Қосымша білімнің білім беру бағдарламалары бойынша оқуға қызметке алғаш кіретін кандидаттар, ішкі істер органдарының қызметкерлері, Қазақстан Республикасы Ұлттық ұланының, арнаулы мемлекеттік және басқа да құқық қорғау органдарының әскери қызметшілері Қазақстан Республикасы Ішкі істер министрінің бұйрығымен бекітілген жоспар-кестелер негізінде жіберіледі.</w:t>
      </w:r>
    </w:p>
    <w:bookmarkEnd w:id="154"/>
    <w:bookmarkStart w:name="z168" w:id="155"/>
    <w:p>
      <w:pPr>
        <w:spacing w:after="0"/>
        <w:ind w:left="0"/>
        <w:jc w:val="both"/>
      </w:pPr>
      <w:r>
        <w:rPr>
          <w:rFonts w:ascii="Times New Roman"/>
          <w:b w:val="false"/>
          <w:i w:val="false"/>
          <w:color w:val="000000"/>
          <w:sz w:val="28"/>
        </w:rPr>
        <w:t>
      37. Академияға оқуға қабылдау комиссиясының отырысында түсу емтихандарын тапсыру нәтижелері бойынша конкурстық негізде жүзеге асырылады.</w:t>
      </w:r>
    </w:p>
    <w:bookmarkEnd w:id="155"/>
    <w:bookmarkStart w:name="z169" w:id="156"/>
    <w:p>
      <w:pPr>
        <w:spacing w:after="0"/>
        <w:ind w:left="0"/>
        <w:jc w:val="both"/>
      </w:pPr>
      <w:r>
        <w:rPr>
          <w:rFonts w:ascii="Times New Roman"/>
          <w:b w:val="false"/>
          <w:i w:val="false"/>
          <w:color w:val="000000"/>
          <w:sz w:val="28"/>
        </w:rPr>
        <w:t>
      38. Білім алушыларды ЖОО-дан Академияның бос орындарына ауыстыру ІІМ арнаулы оқу орындарына ауысу қағидаларының талаптарына сәйкес келген кезде ІІМ шешімімен жазғы демалыс кезеңінде конкурстық негізде жүзеге асырылады.</w:t>
      </w:r>
    </w:p>
    <w:bookmarkEnd w:id="156"/>
    <w:bookmarkStart w:name="z170" w:id="157"/>
    <w:p>
      <w:pPr>
        <w:spacing w:after="0"/>
        <w:ind w:left="0"/>
        <w:jc w:val="both"/>
      </w:pPr>
      <w:r>
        <w:rPr>
          <w:rFonts w:ascii="Times New Roman"/>
          <w:b w:val="false"/>
          <w:i w:val="false"/>
          <w:color w:val="000000"/>
          <w:sz w:val="28"/>
        </w:rPr>
        <w:t>
      39. Білім алушыларды қайта қабылдау Академия бастығының бұйрығымен аумақтық полиция департаменті немесе қылмыстық-атқару жүйесі басшысының қолдаухаты негізінде қайта қабылданатын білім алушыны жұмысқа орналастыру кепілдігімен жүзеге асырылады.</w:t>
      </w:r>
    </w:p>
    <w:bookmarkEnd w:id="157"/>
    <w:bookmarkStart w:name="z171" w:id="158"/>
    <w:p>
      <w:pPr>
        <w:spacing w:after="0"/>
        <w:ind w:left="0"/>
        <w:jc w:val="both"/>
      </w:pPr>
      <w:r>
        <w:rPr>
          <w:rFonts w:ascii="Times New Roman"/>
          <w:b w:val="false"/>
          <w:i w:val="false"/>
          <w:color w:val="000000"/>
          <w:sz w:val="28"/>
        </w:rPr>
        <w:t>
      40. Ішкі істер органдарына қызметке кіретін адамдар үшін бастапқы кәсіптік даярлыққа іріктеу тәртібі және оны өткеру шарттары, сондай-ақ оларды оқудан шығару негіздері Министрдің бұйрығымен регламенттеледі.</w:t>
      </w:r>
    </w:p>
    <w:bookmarkEnd w:id="158"/>
    <w:bookmarkStart w:name="z172" w:id="159"/>
    <w:p>
      <w:pPr>
        <w:spacing w:after="0"/>
        <w:ind w:left="0"/>
        <w:jc w:val="left"/>
      </w:pPr>
      <w:r>
        <w:rPr>
          <w:rFonts w:ascii="Times New Roman"/>
          <w:b/>
          <w:i w:val="false"/>
          <w:color w:val="000000"/>
        </w:rPr>
        <w:t xml:space="preserve"> 6-тарау. Білім беру процесін ұйымдастыру тәртібі</w:t>
      </w:r>
    </w:p>
    <w:bookmarkEnd w:id="159"/>
    <w:bookmarkStart w:name="z173" w:id="160"/>
    <w:p>
      <w:pPr>
        <w:spacing w:after="0"/>
        <w:ind w:left="0"/>
        <w:jc w:val="both"/>
      </w:pPr>
      <w:r>
        <w:rPr>
          <w:rFonts w:ascii="Times New Roman"/>
          <w:b w:val="false"/>
          <w:i w:val="false"/>
          <w:color w:val="000000"/>
          <w:sz w:val="28"/>
        </w:rPr>
        <w:t>
      41. Академияның білім беру процесі мен ғылыми-зерттеу қызметін ұйымдастыру тәртібі Қазақстан Республикасының нормативтік құқықтық актілерімен, Министрдің және Академия бастығының бұйрықтарымен реттеледі.</w:t>
      </w:r>
    </w:p>
    <w:bookmarkEnd w:id="160"/>
    <w:bookmarkStart w:name="z174" w:id="161"/>
    <w:p>
      <w:pPr>
        <w:spacing w:after="0"/>
        <w:ind w:left="0"/>
        <w:jc w:val="both"/>
      </w:pPr>
      <w:r>
        <w:rPr>
          <w:rFonts w:ascii="Times New Roman"/>
          <w:b w:val="false"/>
          <w:i w:val="false"/>
          <w:color w:val="000000"/>
          <w:sz w:val="28"/>
        </w:rPr>
        <w:t>
      42. Оқу процесін ұйымдастыру Академияның академиялық саясатына сәйкес жүзеге асырылады.</w:t>
      </w:r>
    </w:p>
    <w:bookmarkEnd w:id="161"/>
    <w:bookmarkStart w:name="z175" w:id="162"/>
    <w:p>
      <w:pPr>
        <w:spacing w:after="0"/>
        <w:ind w:left="0"/>
        <w:jc w:val="both"/>
      </w:pPr>
      <w:r>
        <w:rPr>
          <w:rFonts w:ascii="Times New Roman"/>
          <w:b w:val="false"/>
          <w:i w:val="false"/>
          <w:color w:val="000000"/>
          <w:sz w:val="28"/>
        </w:rPr>
        <w:t>
      43. Білім беру бағдарламалары күндізгі оқыту нысаны бойынша, сондай-ақ қашықтықтан оқыту шеңберінде іске асырылады.</w:t>
      </w:r>
    </w:p>
    <w:bookmarkEnd w:id="162"/>
    <w:bookmarkStart w:name="z176" w:id="163"/>
    <w:p>
      <w:pPr>
        <w:spacing w:after="0"/>
        <w:ind w:left="0"/>
        <w:jc w:val="both"/>
      </w:pPr>
      <w:r>
        <w:rPr>
          <w:rFonts w:ascii="Times New Roman"/>
          <w:b w:val="false"/>
          <w:i w:val="false"/>
          <w:color w:val="000000"/>
          <w:sz w:val="28"/>
        </w:rPr>
        <w:t>
      44. Білім беру бағдарламалары мемлекеттік, орыс тілдерінде іске асырылады, сондай-ақ ағылшын тілінде жүзеге асырылуы мүмкін.</w:t>
      </w:r>
    </w:p>
    <w:bookmarkEnd w:id="163"/>
    <w:bookmarkStart w:name="z177" w:id="164"/>
    <w:p>
      <w:pPr>
        <w:spacing w:after="0"/>
        <w:ind w:left="0"/>
        <w:jc w:val="both"/>
      </w:pPr>
      <w:r>
        <w:rPr>
          <w:rFonts w:ascii="Times New Roman"/>
          <w:b w:val="false"/>
          <w:i w:val="false"/>
          <w:color w:val="000000"/>
          <w:sz w:val="28"/>
        </w:rPr>
        <w:t>
      45. Академиядағы курсанттар, магистранттар және докторанттар үшін оқу жылы академиялық күнтізбеге сәйкес басталады және нақты даярлау бағыты бойынша даярлаудың оқу жоспарына сәйкес аяқталады. Оқу жылы Академиялық кезеңдерден (семестрлерден) тұрады.</w:t>
      </w:r>
    </w:p>
    <w:bookmarkEnd w:id="164"/>
    <w:bookmarkStart w:name="z178" w:id="165"/>
    <w:p>
      <w:pPr>
        <w:spacing w:after="0"/>
        <w:ind w:left="0"/>
        <w:jc w:val="both"/>
      </w:pPr>
      <w:r>
        <w:rPr>
          <w:rFonts w:ascii="Times New Roman"/>
          <w:b w:val="false"/>
          <w:i w:val="false"/>
          <w:color w:val="000000"/>
          <w:sz w:val="28"/>
        </w:rPr>
        <w:t>
      46. Курсанттардың қосымша оқуға деген қажеттіліктерін қанағаттандыру, академиялық қарыздарын немесе оқу жоспарларындағы айырмашылықты жою, үлгерімнің орташа үлгерім балын арттыру үшін жазғы семестрді (бітіру курсын қоспағанда) енгізуге жол беріледі, сондай-ақ қосымша құзыреттерді қалыптастыру мақсатында жедел оқу-жаттығулар өткізілуі мүмкін.</w:t>
      </w:r>
    </w:p>
    <w:bookmarkEnd w:id="165"/>
    <w:bookmarkStart w:name="z179" w:id="166"/>
    <w:p>
      <w:pPr>
        <w:spacing w:after="0"/>
        <w:ind w:left="0"/>
        <w:jc w:val="both"/>
      </w:pPr>
      <w:r>
        <w:rPr>
          <w:rFonts w:ascii="Times New Roman"/>
          <w:b w:val="false"/>
          <w:i w:val="false"/>
          <w:color w:val="000000"/>
          <w:sz w:val="28"/>
        </w:rPr>
        <w:t>
      47. Алғашқы кәсіби даярлық, біліктілікті арттыру және қайта даярлау курстарын өткізу мерзімдері Министрдің бұйрығымен бекітілетін жоспар-кестеге сәйкес белгіленеді.</w:t>
      </w:r>
    </w:p>
    <w:bookmarkEnd w:id="166"/>
    <w:bookmarkStart w:name="z180" w:id="167"/>
    <w:p>
      <w:pPr>
        <w:spacing w:after="0"/>
        <w:ind w:left="0"/>
        <w:jc w:val="both"/>
      </w:pPr>
      <w:r>
        <w:rPr>
          <w:rFonts w:ascii="Times New Roman"/>
          <w:b w:val="false"/>
          <w:i w:val="false"/>
          <w:color w:val="000000"/>
          <w:sz w:val="28"/>
        </w:rPr>
        <w:t>
      48. Оқу сабақтары оқу жоспарлары мен оқу бағдарламаларына сәйкес жасалған кесте бойынша өткізіледі. Аудиториялық жұмыстың бір академиялық сағаты кемінде 40 минутты құрайды.</w:t>
      </w:r>
    </w:p>
    <w:bookmarkEnd w:id="167"/>
    <w:bookmarkStart w:name="z181" w:id="168"/>
    <w:p>
      <w:pPr>
        <w:spacing w:after="0"/>
        <w:ind w:left="0"/>
        <w:jc w:val="both"/>
      </w:pPr>
      <w:r>
        <w:rPr>
          <w:rFonts w:ascii="Times New Roman"/>
          <w:b w:val="false"/>
          <w:i w:val="false"/>
          <w:color w:val="000000"/>
          <w:sz w:val="28"/>
        </w:rPr>
        <w:t>
      49. Білім алушылардың оқу жүктемесі академиялық сағаттың ұзақтығымен және оқу жұмысының барлық түрлері бойынша оқу сағатының көлемімен анықталады.</w:t>
      </w:r>
    </w:p>
    <w:bookmarkEnd w:id="168"/>
    <w:bookmarkStart w:name="z182" w:id="169"/>
    <w:p>
      <w:pPr>
        <w:spacing w:after="0"/>
        <w:ind w:left="0"/>
        <w:jc w:val="both"/>
      </w:pPr>
      <w:r>
        <w:rPr>
          <w:rFonts w:ascii="Times New Roman"/>
          <w:b w:val="false"/>
          <w:i w:val="false"/>
          <w:color w:val="000000"/>
          <w:sz w:val="28"/>
        </w:rPr>
        <w:t>
      50. Күндізгі және қашықтықтан оқыту бойынша емтихан сессиялары, олардың кезеңдері мен оқу жылындағы саны академияның ғылыми кеңесімен бекітіледі.</w:t>
      </w:r>
    </w:p>
    <w:bookmarkEnd w:id="169"/>
    <w:bookmarkStart w:name="z183" w:id="170"/>
    <w:p>
      <w:pPr>
        <w:spacing w:after="0"/>
        <w:ind w:left="0"/>
        <w:jc w:val="both"/>
      </w:pPr>
      <w:r>
        <w:rPr>
          <w:rFonts w:ascii="Times New Roman"/>
          <w:b w:val="false"/>
          <w:i w:val="false"/>
          <w:color w:val="000000"/>
          <w:sz w:val="28"/>
        </w:rPr>
        <w:t>
      51. Кәсіптік практика (стажировка) ғылым және жоғары білім саласындағы уәкілетті орган министрінің бұйрықтарына сәйкес ұйымдастырылады және өткізіледі. Практиканың түрлері, мерзімдері және кәсіптік оқу бағдарламаларымен аңықталады.</w:t>
      </w:r>
    </w:p>
    <w:bookmarkEnd w:id="170"/>
    <w:bookmarkStart w:name="z184" w:id="171"/>
    <w:p>
      <w:pPr>
        <w:spacing w:after="0"/>
        <w:ind w:left="0"/>
        <w:jc w:val="both"/>
      </w:pPr>
      <w:r>
        <w:rPr>
          <w:rFonts w:ascii="Times New Roman"/>
          <w:b w:val="false"/>
          <w:i w:val="false"/>
          <w:color w:val="000000"/>
          <w:sz w:val="28"/>
        </w:rPr>
        <w:t>
      52. Академияда оқуды аяқтаған және қорытынды аттестаттаудан өткен адамдарға мемлекеттік үлгідегі білімі туралы тиісті құжат беріледі.</w:t>
      </w:r>
    </w:p>
    <w:bookmarkEnd w:id="171"/>
    <w:bookmarkStart w:name="z185" w:id="172"/>
    <w:p>
      <w:pPr>
        <w:spacing w:after="0"/>
        <w:ind w:left="0"/>
        <w:jc w:val="left"/>
      </w:pPr>
      <w:r>
        <w:rPr>
          <w:rFonts w:ascii="Times New Roman"/>
          <w:b/>
          <w:i w:val="false"/>
          <w:color w:val="000000"/>
        </w:rPr>
        <w:t xml:space="preserve"> 7-тарау. Білімдерді ағымдағы бақылау, білім алушыларды аралық және қорытынды аттестаттау жүйесі, оларды өткізудің нысандарды және тәртібі</w:t>
      </w:r>
    </w:p>
    <w:bookmarkEnd w:id="172"/>
    <w:bookmarkStart w:name="z186" w:id="173"/>
    <w:p>
      <w:pPr>
        <w:spacing w:after="0"/>
        <w:ind w:left="0"/>
        <w:jc w:val="both"/>
      </w:pPr>
      <w:r>
        <w:rPr>
          <w:rFonts w:ascii="Times New Roman"/>
          <w:b w:val="false"/>
          <w:i w:val="false"/>
          <w:color w:val="000000"/>
          <w:sz w:val="28"/>
        </w:rPr>
        <w:t>
      53. Академиядағы білім алушылардың үлгерімін ағымдағы бақылау, аралық және қорытынды аттестаттау, оларды өткізу нысандары мен тәртібі ғылым және жоғары білім саласындағы уәкілетті органның, Министрдің және Академия бастығының бұйрықтарымен регламенттеледі және Академияның академиялық саясаты негізінде өткізіледі.</w:t>
      </w:r>
    </w:p>
    <w:bookmarkEnd w:id="173"/>
    <w:bookmarkStart w:name="z187" w:id="174"/>
    <w:p>
      <w:pPr>
        <w:spacing w:after="0"/>
        <w:ind w:left="0"/>
        <w:jc w:val="both"/>
      </w:pPr>
      <w:r>
        <w:rPr>
          <w:rFonts w:ascii="Times New Roman"/>
          <w:b w:val="false"/>
          <w:i w:val="false"/>
          <w:color w:val="000000"/>
          <w:sz w:val="28"/>
        </w:rPr>
        <w:t>
      54. Білім алушылардың үлгерімін ағымдағы бақылау оқу пәнінің әрбір тақырыбы бойынша жүргізіледі және аудиториялық және аудиториядан тыс сабақтар кезінде білім сапасын бақылауды қамтиды.</w:t>
      </w:r>
    </w:p>
    <w:bookmarkEnd w:id="174"/>
    <w:bookmarkStart w:name="z188" w:id="175"/>
    <w:p>
      <w:pPr>
        <w:spacing w:after="0"/>
        <w:ind w:left="0"/>
        <w:jc w:val="both"/>
      </w:pPr>
      <w:r>
        <w:rPr>
          <w:rFonts w:ascii="Times New Roman"/>
          <w:b w:val="false"/>
          <w:i w:val="false"/>
          <w:color w:val="000000"/>
          <w:sz w:val="28"/>
        </w:rPr>
        <w:t>
      55. Білім алушыларды емтихандар тапсыру нысанында аралық аттестаттау жұмыс оқу жоспарына, академиялық күнтізбеге және білім беру бағдарламаларына сәйкес жүзеге асырылады. Оқу пәні бойынша аралық аттестаттауды өткізу кезінде білім алушылардың білімін бағалаудың балдық-рейтингтік жүйесіне сәйкес емтиханда алынған балдар және рейтинг-рұқсат (модуль) бағалары ескеріледі.</w:t>
      </w:r>
    </w:p>
    <w:bookmarkEnd w:id="175"/>
    <w:bookmarkStart w:name="z189" w:id="176"/>
    <w:p>
      <w:pPr>
        <w:spacing w:after="0"/>
        <w:ind w:left="0"/>
        <w:jc w:val="both"/>
      </w:pPr>
      <w:r>
        <w:rPr>
          <w:rFonts w:ascii="Times New Roman"/>
          <w:b w:val="false"/>
          <w:i w:val="false"/>
          <w:color w:val="000000"/>
          <w:sz w:val="28"/>
        </w:rPr>
        <w:t>
      56. Оқу жылының қорытындысы бойынша үлгерімнің орташа балын (GPA) есептейді, ол көшіру балы болып табылады және білім алушыларды курстан курсқа көшіруді жүзеге асыруға мүмкіндік береді. Келесі курсқа көшіру үшін ең төменгі көшіру балының мәні (GPA) Академияның Академиялық саясатымен анықталады.</w:t>
      </w:r>
    </w:p>
    <w:bookmarkEnd w:id="176"/>
    <w:bookmarkStart w:name="z190" w:id="177"/>
    <w:p>
      <w:pPr>
        <w:spacing w:after="0"/>
        <w:ind w:left="0"/>
        <w:jc w:val="both"/>
      </w:pPr>
      <w:r>
        <w:rPr>
          <w:rFonts w:ascii="Times New Roman"/>
          <w:b w:val="false"/>
          <w:i w:val="false"/>
          <w:color w:val="000000"/>
          <w:sz w:val="28"/>
        </w:rPr>
        <w:t>
      57. Білім алушыларды қорытынды аттестаттау ұзақтығы мен мерзімі академиялық саясатта, академиялық күнтізбеде және даярлау бағыттарының жұмыс оқу жоспарларында көзделген нысандар бойынша өткізіледі.</w:t>
      </w:r>
    </w:p>
    <w:bookmarkEnd w:id="177"/>
    <w:bookmarkStart w:name="z191" w:id="178"/>
    <w:p>
      <w:pPr>
        <w:spacing w:after="0"/>
        <w:ind w:left="0"/>
        <w:jc w:val="both"/>
      </w:pPr>
      <w:r>
        <w:rPr>
          <w:rFonts w:ascii="Times New Roman"/>
          <w:b w:val="false"/>
          <w:i w:val="false"/>
          <w:color w:val="000000"/>
          <w:sz w:val="28"/>
        </w:rPr>
        <w:t>
      58. Білім алушыларды қорытынды аттестаттауды өткізу үшін оқытудың барлық нысандары үшін даярлаудың әрбір бағыты бойынша Мемлекеттік аттестаттау комиссиясы құрылады.</w:t>
      </w:r>
    </w:p>
    <w:bookmarkEnd w:id="178"/>
    <w:bookmarkStart w:name="z192" w:id="179"/>
    <w:p>
      <w:pPr>
        <w:spacing w:after="0"/>
        <w:ind w:left="0"/>
        <w:jc w:val="both"/>
      </w:pPr>
      <w:r>
        <w:rPr>
          <w:rFonts w:ascii="Times New Roman"/>
          <w:b w:val="false"/>
          <w:i w:val="false"/>
          <w:color w:val="000000"/>
          <w:sz w:val="28"/>
        </w:rPr>
        <w:t>
      59. Бақылаудың барлық түрлері бойынша білім алушылардың оқу жетістіктері Академияның Академиялық саясатына сәйкес білімді бағалаудың балдық-рейтінгтік әріптік жүйесі бойынша бағаланады.</w:t>
      </w:r>
    </w:p>
    <w:bookmarkEnd w:id="179"/>
    <w:bookmarkStart w:name="z193" w:id="180"/>
    <w:p>
      <w:pPr>
        <w:spacing w:after="0"/>
        <w:ind w:left="0"/>
        <w:jc w:val="both"/>
      </w:pPr>
      <w:r>
        <w:rPr>
          <w:rFonts w:ascii="Times New Roman"/>
          <w:b w:val="false"/>
          <w:i w:val="false"/>
          <w:color w:val="000000"/>
          <w:sz w:val="28"/>
        </w:rPr>
        <w:t>
      60. Білім алушылардың құқықтары мен міндеттері, оларды Академиядан шығару негіздері мен тәртібі, сондай-ақ Академияның білім алушылармен қарым-қатынастарын ресімдеу тәртібі нормативтік құқықтық актілерде, осы Жарғыда, ішкі тәртіп қағидаларында және білім беру қызметтерін көрсету шартында (келісімшартында) айқындалады.</w:t>
      </w:r>
    </w:p>
    <w:bookmarkEnd w:id="180"/>
    <w:bookmarkStart w:name="z194" w:id="181"/>
    <w:p>
      <w:pPr>
        <w:spacing w:after="0"/>
        <w:ind w:left="0"/>
        <w:jc w:val="left"/>
      </w:pPr>
      <w:r>
        <w:rPr>
          <w:rFonts w:ascii="Times New Roman"/>
          <w:b/>
          <w:i w:val="false"/>
          <w:color w:val="000000"/>
        </w:rPr>
        <w:t xml:space="preserve"> 8-тарау. Академияның білім алушылармен, олардың ата-аналарымен және өзге де заңды өкілдерімен қарым-қатынастарын ресімдеу тәртібі</w:t>
      </w:r>
    </w:p>
    <w:bookmarkEnd w:id="181"/>
    <w:bookmarkStart w:name="z195" w:id="182"/>
    <w:p>
      <w:pPr>
        <w:spacing w:after="0"/>
        <w:ind w:left="0"/>
        <w:jc w:val="both"/>
      </w:pPr>
      <w:r>
        <w:rPr>
          <w:rFonts w:ascii="Times New Roman"/>
          <w:b w:val="false"/>
          <w:i w:val="false"/>
          <w:color w:val="000000"/>
          <w:sz w:val="28"/>
        </w:rPr>
        <w:t>
      61. Академияға оқуға қабылданған адамдар Академияда оқуды бітіргеннен кейін заңнамада белгіленген мерзімде Қазақстан Республикасының ішкі істер органдарында қызмет өткеру туралы міндеттемемен арнаулы оқу орнында оқу мерзіміне келісімшарт (шарт) жасасады.</w:t>
      </w:r>
    </w:p>
    <w:bookmarkEnd w:id="182"/>
    <w:bookmarkStart w:name="z196" w:id="183"/>
    <w:p>
      <w:pPr>
        <w:spacing w:after="0"/>
        <w:ind w:left="0"/>
        <w:jc w:val="both"/>
      </w:pPr>
      <w:r>
        <w:rPr>
          <w:rFonts w:ascii="Times New Roman"/>
          <w:b w:val="false"/>
          <w:i w:val="false"/>
          <w:color w:val="000000"/>
          <w:sz w:val="28"/>
        </w:rPr>
        <w:t>
      62. 18 жасқа толмаған адамдармен келісімшарт жасалған жағдайда олардың ата-аналарының, асырап алушыларының немесе қамқоршыларының келісімі сұралады, ол заңда белгіленген тәртіппен ресімделеді.</w:t>
      </w:r>
    </w:p>
    <w:bookmarkEnd w:id="183"/>
    <w:bookmarkStart w:name="z197" w:id="184"/>
    <w:p>
      <w:pPr>
        <w:spacing w:after="0"/>
        <w:ind w:left="0"/>
        <w:jc w:val="left"/>
      </w:pPr>
      <w:r>
        <w:rPr>
          <w:rFonts w:ascii="Times New Roman"/>
          <w:b/>
          <w:i w:val="false"/>
          <w:color w:val="000000"/>
        </w:rPr>
        <w:t xml:space="preserve"> 9-тарау. Академияның тұрақты және ауыспалы құрамы</w:t>
      </w:r>
    </w:p>
    <w:bookmarkEnd w:id="184"/>
    <w:bookmarkStart w:name="z198" w:id="185"/>
    <w:p>
      <w:pPr>
        <w:spacing w:after="0"/>
        <w:ind w:left="0"/>
        <w:jc w:val="both"/>
      </w:pPr>
      <w:r>
        <w:rPr>
          <w:rFonts w:ascii="Times New Roman"/>
          <w:b w:val="false"/>
          <w:i w:val="false"/>
          <w:color w:val="000000"/>
          <w:sz w:val="28"/>
        </w:rPr>
        <w:t>
      63. Академияның жеке құрамы тұрақты және ауыспалы құрамға бөлінеді.</w:t>
      </w:r>
    </w:p>
    <w:bookmarkEnd w:id="185"/>
    <w:bookmarkStart w:name="z199" w:id="186"/>
    <w:p>
      <w:pPr>
        <w:spacing w:after="0"/>
        <w:ind w:left="0"/>
        <w:jc w:val="both"/>
      </w:pPr>
      <w:r>
        <w:rPr>
          <w:rFonts w:ascii="Times New Roman"/>
          <w:b w:val="false"/>
          <w:i w:val="false"/>
          <w:color w:val="000000"/>
          <w:sz w:val="28"/>
        </w:rPr>
        <w:t>
      64. Академияның тұрақты құрамына ішкі істер органдарына қызметке қабылданған және қатардағы, кіші, орта және аға басшы құрам лауазымдарына тағайындалған адамдар, сондай-ақ лауазымдары ІІМ бұйрығымен бекітілетін штаттарда көзделген жұмыскерлер жатады.</w:t>
      </w:r>
    </w:p>
    <w:bookmarkEnd w:id="186"/>
    <w:bookmarkStart w:name="z200" w:id="187"/>
    <w:p>
      <w:pPr>
        <w:spacing w:after="0"/>
        <w:ind w:left="0"/>
        <w:jc w:val="both"/>
      </w:pPr>
      <w:r>
        <w:rPr>
          <w:rFonts w:ascii="Times New Roman"/>
          <w:b w:val="false"/>
          <w:i w:val="false"/>
          <w:color w:val="000000"/>
          <w:sz w:val="28"/>
        </w:rPr>
        <w:t>
      65. Академияның тұрақты құрамы:</w:t>
      </w:r>
    </w:p>
    <w:bookmarkEnd w:id="187"/>
    <w:bookmarkStart w:name="z201" w:id="188"/>
    <w:p>
      <w:pPr>
        <w:spacing w:after="0"/>
        <w:ind w:left="0"/>
        <w:jc w:val="both"/>
      </w:pPr>
      <w:r>
        <w:rPr>
          <w:rFonts w:ascii="Times New Roman"/>
          <w:b w:val="false"/>
          <w:i w:val="false"/>
          <w:color w:val="000000"/>
          <w:sz w:val="28"/>
        </w:rPr>
        <w:t>
      1) Ғылыми кеңесті (Академияның басқа кеңестері мен комиссияларын) сайлауға және сайлануға, олардың жұмысына қатысуға;</w:t>
      </w:r>
    </w:p>
    <w:bookmarkEnd w:id="188"/>
    <w:bookmarkStart w:name="z202" w:id="189"/>
    <w:p>
      <w:pPr>
        <w:spacing w:after="0"/>
        <w:ind w:left="0"/>
        <w:jc w:val="both"/>
      </w:pPr>
      <w:r>
        <w:rPr>
          <w:rFonts w:ascii="Times New Roman"/>
          <w:b w:val="false"/>
          <w:i w:val="false"/>
          <w:color w:val="000000"/>
          <w:sz w:val="28"/>
        </w:rPr>
        <w:t>
      2) Академия қызметіне қатысты мәселелерді талқылауға және шешуге қатысуға;</w:t>
      </w:r>
    </w:p>
    <w:bookmarkEnd w:id="189"/>
    <w:bookmarkStart w:name="z203" w:id="190"/>
    <w:p>
      <w:pPr>
        <w:spacing w:after="0"/>
        <w:ind w:left="0"/>
        <w:jc w:val="both"/>
      </w:pPr>
      <w:r>
        <w:rPr>
          <w:rFonts w:ascii="Times New Roman"/>
          <w:b w:val="false"/>
          <w:i w:val="false"/>
          <w:color w:val="000000"/>
          <w:sz w:val="28"/>
        </w:rPr>
        <w:t>
      3) кітапханалардың, ақпараттық қорлардың қызметтерін пайдалануға;</w:t>
      </w:r>
    </w:p>
    <w:bookmarkEnd w:id="190"/>
    <w:bookmarkStart w:name="z204" w:id="191"/>
    <w:p>
      <w:pPr>
        <w:spacing w:after="0"/>
        <w:ind w:left="0"/>
        <w:jc w:val="both"/>
      </w:pPr>
      <w:r>
        <w:rPr>
          <w:rFonts w:ascii="Times New Roman"/>
          <w:b w:val="false"/>
          <w:i w:val="false"/>
          <w:color w:val="000000"/>
          <w:sz w:val="28"/>
        </w:rPr>
        <w:t>
      4) өзінің кәсіби қызметін ұйымдастырушылық және материалдықтехникалық қамтамасыз етуге;</w:t>
      </w:r>
    </w:p>
    <w:bookmarkEnd w:id="191"/>
    <w:bookmarkStart w:name="z205" w:id="192"/>
    <w:p>
      <w:pPr>
        <w:spacing w:after="0"/>
        <w:ind w:left="0"/>
        <w:jc w:val="both"/>
      </w:pPr>
      <w:r>
        <w:rPr>
          <w:rFonts w:ascii="Times New Roman"/>
          <w:b w:val="false"/>
          <w:i w:val="false"/>
          <w:color w:val="000000"/>
          <w:sz w:val="28"/>
        </w:rPr>
        <w:t>
      5) Қазақстан Республикасының заңнамасында, Министрдің бұйрықтарында көзделген өзге де құқықтарды пайдалануға құқылы.</w:t>
      </w:r>
    </w:p>
    <w:bookmarkEnd w:id="192"/>
    <w:bookmarkStart w:name="z206" w:id="193"/>
    <w:p>
      <w:pPr>
        <w:spacing w:after="0"/>
        <w:ind w:left="0"/>
        <w:jc w:val="both"/>
      </w:pPr>
      <w:r>
        <w:rPr>
          <w:rFonts w:ascii="Times New Roman"/>
          <w:b w:val="false"/>
          <w:i w:val="false"/>
          <w:color w:val="000000"/>
          <w:sz w:val="28"/>
        </w:rPr>
        <w:t>
      66. Академияның тұрақты құрамы:</w:t>
      </w:r>
    </w:p>
    <w:bookmarkEnd w:id="193"/>
    <w:bookmarkStart w:name="z207" w:id="194"/>
    <w:p>
      <w:pPr>
        <w:spacing w:after="0"/>
        <w:ind w:left="0"/>
        <w:jc w:val="both"/>
      </w:pPr>
      <w:r>
        <w:rPr>
          <w:rFonts w:ascii="Times New Roman"/>
          <w:b w:val="false"/>
          <w:i w:val="false"/>
          <w:color w:val="000000"/>
          <w:sz w:val="28"/>
        </w:rPr>
        <w:t>
      1) Осы Жарғының талаптарын сақтауға;</w:t>
      </w:r>
    </w:p>
    <w:bookmarkEnd w:id="194"/>
    <w:bookmarkStart w:name="z208" w:id="195"/>
    <w:p>
      <w:pPr>
        <w:spacing w:after="0"/>
        <w:ind w:left="0"/>
        <w:jc w:val="both"/>
      </w:pPr>
      <w:r>
        <w:rPr>
          <w:rFonts w:ascii="Times New Roman"/>
          <w:b w:val="false"/>
          <w:i w:val="false"/>
          <w:color w:val="000000"/>
          <w:sz w:val="28"/>
        </w:rPr>
        <w:t>
      2) білім алушылардың кәсіби, адамгершілік, эстетикалық және дене тәрбиесін жүзеге асыруға, олардың ішкі тәртіп пен қызметтік тәртіп қағидаларын</w:t>
      </w:r>
    </w:p>
    <w:bookmarkEnd w:id="195"/>
    <w:bookmarkStart w:name="z209" w:id="196"/>
    <w:p>
      <w:pPr>
        <w:spacing w:after="0"/>
        <w:ind w:left="0"/>
        <w:jc w:val="both"/>
      </w:pPr>
      <w:r>
        <w:rPr>
          <w:rFonts w:ascii="Times New Roman"/>
          <w:b w:val="false"/>
          <w:i w:val="false"/>
          <w:color w:val="000000"/>
          <w:sz w:val="28"/>
        </w:rPr>
        <w:t>
      3) қатаң сақтауына қол жеткізуге;</w:t>
      </w:r>
    </w:p>
    <w:bookmarkEnd w:id="196"/>
    <w:bookmarkStart w:name="z210" w:id="197"/>
    <w:p>
      <w:pPr>
        <w:spacing w:after="0"/>
        <w:ind w:left="0"/>
        <w:jc w:val="both"/>
      </w:pPr>
      <w:r>
        <w:rPr>
          <w:rFonts w:ascii="Times New Roman"/>
          <w:b w:val="false"/>
          <w:i w:val="false"/>
          <w:color w:val="000000"/>
          <w:sz w:val="28"/>
        </w:rPr>
        <w:t>
      4) ұсынылатын білім беру қызметтерінің және жүргізілетін ғылыми зерттеулердің сапасын қамтамасыз етуге;</w:t>
      </w:r>
    </w:p>
    <w:bookmarkEnd w:id="197"/>
    <w:bookmarkStart w:name="z211" w:id="198"/>
    <w:p>
      <w:pPr>
        <w:spacing w:after="0"/>
        <w:ind w:left="0"/>
        <w:jc w:val="both"/>
      </w:pPr>
      <w:r>
        <w:rPr>
          <w:rFonts w:ascii="Times New Roman"/>
          <w:b w:val="false"/>
          <w:i w:val="false"/>
          <w:color w:val="000000"/>
          <w:sz w:val="28"/>
        </w:rPr>
        <w:t>
      5) білім алушылардың таңдаған дайындық бағыты бойынша кәсіби қасиеттерін, азаматтық ұстанымын қалыптастыруға;</w:t>
      </w:r>
    </w:p>
    <w:bookmarkEnd w:id="198"/>
    <w:bookmarkStart w:name="z212" w:id="199"/>
    <w:p>
      <w:pPr>
        <w:spacing w:after="0"/>
        <w:ind w:left="0"/>
        <w:jc w:val="both"/>
      </w:pPr>
      <w:r>
        <w:rPr>
          <w:rFonts w:ascii="Times New Roman"/>
          <w:b w:val="false"/>
          <w:i w:val="false"/>
          <w:color w:val="000000"/>
          <w:sz w:val="28"/>
        </w:rPr>
        <w:t>
      6) өзінің кәсіби шеберлігін, зияткерлік, шығармашылық және жалпы ғылыми деңгейін ұдайы жетілдіруге;</w:t>
      </w:r>
    </w:p>
    <w:bookmarkEnd w:id="199"/>
    <w:bookmarkStart w:name="z213" w:id="200"/>
    <w:p>
      <w:pPr>
        <w:spacing w:after="0"/>
        <w:ind w:left="0"/>
        <w:jc w:val="both"/>
      </w:pPr>
      <w:r>
        <w:rPr>
          <w:rFonts w:ascii="Times New Roman"/>
          <w:b w:val="false"/>
          <w:i w:val="false"/>
          <w:color w:val="000000"/>
          <w:sz w:val="28"/>
        </w:rPr>
        <w:t>
      7) білім алушылар үшін қызметтік (кәсіптік) борышты мінсіз орындаудың, тәртіптіліктің, еңбекке шығармашылық көзқарастың, жоғары мәдениет пен адамгершіліктің үлгісі болуға;7) мемлекеттік және заңмен қорғалатын өзге де құпияны қатаң сақтауға;</w:t>
      </w:r>
    </w:p>
    <w:bookmarkEnd w:id="200"/>
    <w:bookmarkStart w:name="z214" w:id="201"/>
    <w:p>
      <w:pPr>
        <w:spacing w:after="0"/>
        <w:ind w:left="0"/>
        <w:jc w:val="both"/>
      </w:pPr>
      <w:r>
        <w:rPr>
          <w:rFonts w:ascii="Times New Roman"/>
          <w:b w:val="false"/>
          <w:i w:val="false"/>
          <w:color w:val="000000"/>
          <w:sz w:val="28"/>
        </w:rPr>
        <w:t>
      8) Қазақстан Республикасы заңнамасының, ішкі тәртіп қағидаларының, Академияның басқа да нормативтік актілерінің, тікелей бастықтардың бұйрықтары мен өкімдерінің талаптарын сақтауға міндетті.</w:t>
      </w:r>
    </w:p>
    <w:bookmarkEnd w:id="201"/>
    <w:bookmarkStart w:name="z215" w:id="202"/>
    <w:p>
      <w:pPr>
        <w:spacing w:after="0"/>
        <w:ind w:left="0"/>
        <w:jc w:val="both"/>
      </w:pPr>
      <w:r>
        <w:rPr>
          <w:rFonts w:ascii="Times New Roman"/>
          <w:b w:val="false"/>
          <w:i w:val="false"/>
          <w:color w:val="000000"/>
          <w:sz w:val="28"/>
        </w:rPr>
        <w:t>
      67. Академияның ауыспалы құрамына білім алушылардың барлық санаттары кіреді.</w:t>
      </w:r>
    </w:p>
    <w:bookmarkEnd w:id="202"/>
    <w:bookmarkStart w:name="z216" w:id="203"/>
    <w:p>
      <w:pPr>
        <w:spacing w:after="0"/>
        <w:ind w:left="0"/>
        <w:jc w:val="both"/>
      </w:pPr>
      <w:r>
        <w:rPr>
          <w:rFonts w:ascii="Times New Roman"/>
          <w:b w:val="false"/>
          <w:i w:val="false"/>
          <w:color w:val="000000"/>
          <w:sz w:val="28"/>
        </w:rPr>
        <w:t>
      68. А кадемияда білім алушылар:</w:t>
      </w:r>
    </w:p>
    <w:bookmarkEnd w:id="203"/>
    <w:bookmarkStart w:name="z217" w:id="204"/>
    <w:p>
      <w:pPr>
        <w:spacing w:after="0"/>
        <w:ind w:left="0"/>
        <w:jc w:val="both"/>
      </w:pPr>
      <w:r>
        <w:rPr>
          <w:rFonts w:ascii="Times New Roman"/>
          <w:b w:val="false"/>
          <w:i w:val="false"/>
          <w:color w:val="000000"/>
          <w:sz w:val="28"/>
        </w:rPr>
        <w:t>
      1) тиісті даярлау бағыты бойынша Мемлекеттік жалпыға міндетті білім беру стандартына сәйкес білім алуға;</w:t>
      </w:r>
    </w:p>
    <w:bookmarkEnd w:id="204"/>
    <w:bookmarkStart w:name="z218" w:id="205"/>
    <w:p>
      <w:pPr>
        <w:spacing w:after="0"/>
        <w:ind w:left="0"/>
        <w:jc w:val="both"/>
      </w:pPr>
      <w:r>
        <w:rPr>
          <w:rFonts w:ascii="Times New Roman"/>
          <w:b w:val="false"/>
          <w:i w:val="false"/>
          <w:color w:val="000000"/>
          <w:sz w:val="28"/>
        </w:rPr>
        <w:t>
      2) оқу процесін, ғылыми-зерттеу, тәрбие жұмысын жетілдіру, үлгерімді, тәртіпті және тұрмысты жақсарту мәселелерін шешуге;</w:t>
      </w:r>
    </w:p>
    <w:bookmarkEnd w:id="205"/>
    <w:bookmarkStart w:name="z219" w:id="206"/>
    <w:p>
      <w:pPr>
        <w:spacing w:after="0"/>
        <w:ind w:left="0"/>
        <w:jc w:val="both"/>
      </w:pPr>
      <w:r>
        <w:rPr>
          <w:rFonts w:ascii="Times New Roman"/>
          <w:b w:val="false"/>
          <w:i w:val="false"/>
          <w:color w:val="000000"/>
          <w:sz w:val="28"/>
        </w:rPr>
        <w:t>
      3) Академияның қоғамдық өміріне, спорт секцияларының, көркемөнерпаздар ұжымдарының және шығармашылықтың басқа да түрлерінің жұмысына қатысуға;</w:t>
      </w:r>
    </w:p>
    <w:bookmarkEnd w:id="206"/>
    <w:bookmarkStart w:name="z220" w:id="207"/>
    <w:p>
      <w:pPr>
        <w:spacing w:after="0"/>
        <w:ind w:left="0"/>
        <w:jc w:val="both"/>
      </w:pPr>
      <w:r>
        <w:rPr>
          <w:rFonts w:ascii="Times New Roman"/>
          <w:b w:val="false"/>
          <w:i w:val="false"/>
          <w:color w:val="000000"/>
          <w:sz w:val="28"/>
        </w:rPr>
        <w:t>
      4) белгіленген тәртіпте Академияның ақпараттық қорларын, интернет ресурстарын, кітапханаларын, Академияның оқу, ғылыми және өзге де бөліністерінің қызметтерін пайдалануға;</w:t>
      </w:r>
    </w:p>
    <w:bookmarkEnd w:id="207"/>
    <w:bookmarkStart w:name="z221" w:id="208"/>
    <w:p>
      <w:pPr>
        <w:spacing w:after="0"/>
        <w:ind w:left="0"/>
        <w:jc w:val="both"/>
      </w:pPr>
      <w:r>
        <w:rPr>
          <w:rFonts w:ascii="Times New Roman"/>
          <w:b w:val="false"/>
          <w:i w:val="false"/>
          <w:color w:val="000000"/>
          <w:sz w:val="28"/>
        </w:rPr>
        <w:t>
      5) Академияның оқу, ғылыми-зерттеу жұмысындағы жетістіктері және қоғамдық қызметіне белсенді қатысқаны үшін көтермеленуге;</w:t>
      </w:r>
    </w:p>
    <w:bookmarkEnd w:id="208"/>
    <w:bookmarkStart w:name="z222" w:id="209"/>
    <w:p>
      <w:pPr>
        <w:spacing w:after="0"/>
        <w:ind w:left="0"/>
        <w:jc w:val="both"/>
      </w:pPr>
      <w:r>
        <w:rPr>
          <w:rFonts w:ascii="Times New Roman"/>
          <w:b w:val="false"/>
          <w:i w:val="false"/>
          <w:color w:val="000000"/>
          <w:sz w:val="28"/>
        </w:rPr>
        <w:t>
      6) қолданыстағы заңнамада, Министрдің және Академия бастығының бұйрықтарында көзделген өзге де құқықтарды пайдалануға құқығы бар.</w:t>
      </w:r>
    </w:p>
    <w:bookmarkEnd w:id="209"/>
    <w:bookmarkStart w:name="z223" w:id="210"/>
    <w:p>
      <w:pPr>
        <w:spacing w:after="0"/>
        <w:ind w:left="0"/>
        <w:jc w:val="both"/>
      </w:pPr>
      <w:r>
        <w:rPr>
          <w:rFonts w:ascii="Times New Roman"/>
          <w:b w:val="false"/>
          <w:i w:val="false"/>
          <w:color w:val="000000"/>
          <w:sz w:val="28"/>
        </w:rPr>
        <w:t>
      69. Білім алушылар:</w:t>
      </w:r>
    </w:p>
    <w:bookmarkEnd w:id="210"/>
    <w:bookmarkStart w:name="z224" w:id="211"/>
    <w:p>
      <w:pPr>
        <w:spacing w:after="0"/>
        <w:ind w:left="0"/>
        <w:jc w:val="both"/>
      </w:pPr>
      <w:r>
        <w:rPr>
          <w:rFonts w:ascii="Times New Roman"/>
          <w:b w:val="false"/>
          <w:i w:val="false"/>
          <w:color w:val="000000"/>
          <w:sz w:val="28"/>
        </w:rPr>
        <w:t>
      1) Осы Жарғының, ішкі тәртіп қағидаларының және Академияның басқа да нормативтік актілерінің талаптарын сақтауға;</w:t>
      </w:r>
    </w:p>
    <w:bookmarkEnd w:id="211"/>
    <w:bookmarkStart w:name="z225" w:id="212"/>
    <w:p>
      <w:pPr>
        <w:spacing w:after="0"/>
        <w:ind w:left="0"/>
        <w:jc w:val="both"/>
      </w:pPr>
      <w:r>
        <w:rPr>
          <w:rFonts w:ascii="Times New Roman"/>
          <w:b w:val="false"/>
          <w:i w:val="false"/>
          <w:color w:val="000000"/>
          <w:sz w:val="28"/>
        </w:rPr>
        <w:t>
      2) даярлаудың тиісті бағыты бойынша теориялық білімді, кәсіби дағдыларды және іскерлікті меңгеруге, оқу жоспарын, көзделген барлық оқу тапсырмаларын орындауға, оқу сабақтарының барлық түрлеріне қатысуға, ағымдағы, аралық және қорытынды аттестаттаудан өтуге;</w:t>
      </w:r>
    </w:p>
    <w:bookmarkEnd w:id="212"/>
    <w:bookmarkStart w:name="z226" w:id="213"/>
    <w:p>
      <w:pPr>
        <w:spacing w:after="0"/>
        <w:ind w:left="0"/>
        <w:jc w:val="both"/>
      </w:pPr>
      <w:r>
        <w:rPr>
          <w:rFonts w:ascii="Times New Roman"/>
          <w:b w:val="false"/>
          <w:i w:val="false"/>
          <w:color w:val="000000"/>
          <w:sz w:val="28"/>
        </w:rPr>
        <w:t>
      3) білім және кәсіби деңгейін, жалпы мәдениетін арттыруға;</w:t>
      </w:r>
    </w:p>
    <w:bookmarkEnd w:id="213"/>
    <w:bookmarkStart w:name="z227" w:id="214"/>
    <w:p>
      <w:pPr>
        <w:spacing w:after="0"/>
        <w:ind w:left="0"/>
        <w:jc w:val="both"/>
      </w:pPr>
      <w:r>
        <w:rPr>
          <w:rFonts w:ascii="Times New Roman"/>
          <w:b w:val="false"/>
          <w:i w:val="false"/>
          <w:color w:val="000000"/>
          <w:sz w:val="28"/>
        </w:rPr>
        <w:t>
      4) ғылыми және құқықтық білімді насихаттауға, сондай-ақ Академия өткізетін қоғамдық іс-шараларға қатысуға;</w:t>
      </w:r>
    </w:p>
    <w:bookmarkEnd w:id="214"/>
    <w:bookmarkStart w:name="z228" w:id="215"/>
    <w:p>
      <w:pPr>
        <w:spacing w:after="0"/>
        <w:ind w:left="0"/>
        <w:jc w:val="both"/>
      </w:pPr>
      <w:r>
        <w:rPr>
          <w:rFonts w:ascii="Times New Roman"/>
          <w:b w:val="false"/>
          <w:i w:val="false"/>
          <w:color w:val="000000"/>
          <w:sz w:val="28"/>
        </w:rPr>
        <w:t>
      5) Академияның мүлкіне, үй-жайларына, жабдықтарына, музей және кітапхана қорларына ұқыпты қарауға және Қазақстан Республикасының заңнамасына сәйкес Академияға келтірілген материалдық залал үшін жауапты болуға;</w:t>
      </w:r>
    </w:p>
    <w:bookmarkEnd w:id="215"/>
    <w:bookmarkStart w:name="z229" w:id="216"/>
    <w:p>
      <w:pPr>
        <w:spacing w:after="0"/>
        <w:ind w:left="0"/>
        <w:jc w:val="both"/>
      </w:pPr>
      <w:r>
        <w:rPr>
          <w:rFonts w:ascii="Times New Roman"/>
          <w:b w:val="false"/>
          <w:i w:val="false"/>
          <w:color w:val="000000"/>
          <w:sz w:val="28"/>
        </w:rPr>
        <w:t>
      6) қауіпсіздік техникасы қағидаларын, еңбекті қорғау, өрт қауіпсіздігі және санитария талаптарын сақтауға;</w:t>
      </w:r>
    </w:p>
    <w:bookmarkEnd w:id="216"/>
    <w:bookmarkStart w:name="z230" w:id="217"/>
    <w:p>
      <w:pPr>
        <w:spacing w:after="0"/>
        <w:ind w:left="0"/>
        <w:jc w:val="both"/>
      </w:pPr>
      <w:r>
        <w:rPr>
          <w:rFonts w:ascii="Times New Roman"/>
          <w:b w:val="false"/>
          <w:i w:val="false"/>
          <w:color w:val="000000"/>
          <w:sz w:val="28"/>
        </w:rPr>
        <w:t>
      7) мемлекеттік және қызметтік құпияны қатаң сақтауға;</w:t>
      </w:r>
    </w:p>
    <w:bookmarkEnd w:id="217"/>
    <w:bookmarkStart w:name="z231" w:id="218"/>
    <w:p>
      <w:pPr>
        <w:spacing w:after="0"/>
        <w:ind w:left="0"/>
        <w:jc w:val="both"/>
      </w:pPr>
      <w:r>
        <w:rPr>
          <w:rFonts w:ascii="Times New Roman"/>
          <w:b w:val="false"/>
          <w:i w:val="false"/>
          <w:color w:val="000000"/>
          <w:sz w:val="28"/>
        </w:rPr>
        <w:t>
      8) академиялық адалдық кағидатын сақтауға;</w:t>
      </w:r>
    </w:p>
    <w:bookmarkEnd w:id="218"/>
    <w:bookmarkStart w:name="z232" w:id="219"/>
    <w:p>
      <w:pPr>
        <w:spacing w:after="0"/>
        <w:ind w:left="0"/>
        <w:jc w:val="both"/>
      </w:pPr>
      <w:r>
        <w:rPr>
          <w:rFonts w:ascii="Times New Roman"/>
          <w:b w:val="false"/>
          <w:i w:val="false"/>
          <w:color w:val="000000"/>
          <w:sz w:val="28"/>
        </w:rPr>
        <w:t>
      9) Ішкі істер органдарының қызметкерлеріне жүктелетін өзге де міндеттерді орындауға міндетті.</w:t>
      </w:r>
    </w:p>
    <w:bookmarkEnd w:id="219"/>
    <w:bookmarkStart w:name="z233" w:id="220"/>
    <w:p>
      <w:pPr>
        <w:spacing w:after="0"/>
        <w:ind w:left="0"/>
        <w:jc w:val="both"/>
      </w:pPr>
      <w:r>
        <w:rPr>
          <w:rFonts w:ascii="Times New Roman"/>
          <w:b w:val="false"/>
          <w:i w:val="false"/>
          <w:color w:val="000000"/>
          <w:sz w:val="28"/>
        </w:rPr>
        <w:t>
      70. Академияның күндізгі бөлім бойынша білім алушылары (магистранттар мен докторанттардан басқа) Академияның жатақханаларында тұрады. Академия бастығының шешімі бойынша ауыспалы құрамның оқу орнынан тыс жерде тұруына жол беріледі.</w:t>
      </w:r>
    </w:p>
    <w:bookmarkEnd w:id="220"/>
    <w:bookmarkStart w:name="z234" w:id="221"/>
    <w:p>
      <w:pPr>
        <w:spacing w:after="0"/>
        <w:ind w:left="0"/>
        <w:jc w:val="both"/>
      </w:pPr>
      <w:r>
        <w:rPr>
          <w:rFonts w:ascii="Times New Roman"/>
          <w:b w:val="false"/>
          <w:i w:val="false"/>
          <w:color w:val="000000"/>
          <w:sz w:val="28"/>
        </w:rPr>
        <w:t>
      71. Академия орналасқан жерден шыға отырып, білім алушыларды шығаруды ұсыну Академия бастығының бұйрығымен белгіленген тәртіпте жүзеге асырылады. Курстан бастап бір мезгілде білім алушылардың отыз процентінен аспайтын бөлігі жұмыстан босатыла алады.</w:t>
      </w:r>
    </w:p>
    <w:bookmarkEnd w:id="221"/>
    <w:bookmarkStart w:name="z235" w:id="222"/>
    <w:p>
      <w:pPr>
        <w:spacing w:after="0"/>
        <w:ind w:left="0"/>
        <w:jc w:val="left"/>
      </w:pPr>
      <w:r>
        <w:rPr>
          <w:rFonts w:ascii="Times New Roman"/>
          <w:b/>
          <w:i w:val="false"/>
          <w:color w:val="000000"/>
        </w:rPr>
        <w:t xml:space="preserve"> 10-тарау. Академияда білім алушаларды оқудан шығару негіздері мен тәртібі</w:t>
      </w:r>
    </w:p>
    <w:bookmarkEnd w:id="222"/>
    <w:bookmarkStart w:name="z236" w:id="223"/>
    <w:p>
      <w:pPr>
        <w:spacing w:after="0"/>
        <w:ind w:left="0"/>
        <w:jc w:val="both"/>
      </w:pPr>
      <w:r>
        <w:rPr>
          <w:rFonts w:ascii="Times New Roman"/>
          <w:b w:val="false"/>
          <w:i w:val="false"/>
          <w:color w:val="000000"/>
          <w:sz w:val="28"/>
        </w:rPr>
        <w:t>
      72. Білім алушылар:</w:t>
      </w:r>
    </w:p>
    <w:bookmarkEnd w:id="223"/>
    <w:bookmarkStart w:name="z237" w:id="224"/>
    <w:p>
      <w:pPr>
        <w:spacing w:after="0"/>
        <w:ind w:left="0"/>
        <w:jc w:val="both"/>
      </w:pPr>
      <w:r>
        <w:rPr>
          <w:rFonts w:ascii="Times New Roman"/>
          <w:b w:val="false"/>
          <w:i w:val="false"/>
          <w:color w:val="000000"/>
          <w:sz w:val="28"/>
        </w:rPr>
        <w:t>
      1) өз қалауы бойынша, оның ішінде басқа білім беру ұйымына ауысуына байланысты;</w:t>
      </w:r>
    </w:p>
    <w:bookmarkEnd w:id="224"/>
    <w:bookmarkStart w:name="z238" w:id="225"/>
    <w:p>
      <w:pPr>
        <w:spacing w:after="0"/>
        <w:ind w:left="0"/>
        <w:jc w:val="both"/>
      </w:pPr>
      <w:r>
        <w:rPr>
          <w:rFonts w:ascii="Times New Roman"/>
          <w:b w:val="false"/>
          <w:i w:val="false"/>
          <w:color w:val="000000"/>
          <w:sz w:val="28"/>
        </w:rPr>
        <w:t>
      2) Қазақстан Республикасы ІІМ әскери, арнаулы оқу орындарында білім алушылардың үлгеріміне ағымдағы бақылау, оларға аралық және қорытынды аттестаттау жүргізу қағидаларына сәйкес академиялық үлгермегені үшін;</w:t>
      </w:r>
    </w:p>
    <w:bookmarkEnd w:id="225"/>
    <w:bookmarkStart w:name="z239" w:id="226"/>
    <w:p>
      <w:pPr>
        <w:spacing w:after="0"/>
        <w:ind w:left="0"/>
        <w:jc w:val="both"/>
      </w:pPr>
      <w:r>
        <w:rPr>
          <w:rFonts w:ascii="Times New Roman"/>
          <w:b w:val="false"/>
          <w:i w:val="false"/>
          <w:color w:val="000000"/>
          <w:sz w:val="28"/>
        </w:rPr>
        <w:t xml:space="preserve">
      3) тәртіпті бұзғаны, "Құқық қорғау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осы Жарғыда, ішкі тәртіп қағидаларында және білім алушы қызметкерлерді жұмыстан шығарудың өзге де негіздерінде көзделген талаптарды тиісінше орындамағаны үшін;</w:t>
      </w:r>
    </w:p>
    <w:bookmarkEnd w:id="226"/>
    <w:bookmarkStart w:name="z240" w:id="227"/>
    <w:p>
      <w:pPr>
        <w:spacing w:after="0"/>
        <w:ind w:left="0"/>
        <w:jc w:val="both"/>
      </w:pPr>
      <w:r>
        <w:rPr>
          <w:rFonts w:ascii="Times New Roman"/>
          <w:b w:val="false"/>
          <w:i w:val="false"/>
          <w:color w:val="000000"/>
          <w:sz w:val="28"/>
        </w:rPr>
        <w:t>
      4) "Құқық қорғау қызметі туралы" Қазақстан Республикасының Заңына сәйкес адамды құқық қорғау қызметіне қабылдауға болмайтын өмірбаяндық сипаттағы мәліметтерді ұсынбағаны немесе бұрмалағаны үшін;</w:t>
      </w:r>
    </w:p>
    <w:bookmarkEnd w:id="227"/>
    <w:bookmarkStart w:name="z241" w:id="228"/>
    <w:p>
      <w:pPr>
        <w:spacing w:after="0"/>
        <w:ind w:left="0"/>
        <w:jc w:val="both"/>
      </w:pPr>
      <w:r>
        <w:rPr>
          <w:rFonts w:ascii="Times New Roman"/>
          <w:b w:val="false"/>
          <w:i w:val="false"/>
          <w:color w:val="000000"/>
          <w:sz w:val="28"/>
        </w:rPr>
        <w:t>
      5) денсаулық жағдайы бойынша әскери-дәрігерлік комиссияның қызметке жарамсыздығы немесе шектеулі жарамдылығы туралы қорытындысы негізінде Академиядан шығарылуы мүмкін.</w:t>
      </w:r>
    </w:p>
    <w:bookmarkEnd w:id="228"/>
    <w:bookmarkStart w:name="z242" w:id="229"/>
    <w:p>
      <w:pPr>
        <w:spacing w:after="0"/>
        <w:ind w:left="0"/>
        <w:jc w:val="both"/>
      </w:pPr>
      <w:r>
        <w:rPr>
          <w:rFonts w:ascii="Times New Roman"/>
          <w:b w:val="false"/>
          <w:i w:val="false"/>
          <w:color w:val="000000"/>
          <w:sz w:val="28"/>
        </w:rPr>
        <w:t>
      73. Білім алушыларды оқудан шығару факультеттің, оқу-саптық бөліністің және кадр қызметінің қорытындысы негізінде Академия бастығының бұйрығымен ресімделеді.</w:t>
      </w:r>
    </w:p>
    <w:bookmarkEnd w:id="229"/>
    <w:bookmarkStart w:name="z243" w:id="230"/>
    <w:p>
      <w:pPr>
        <w:spacing w:after="0"/>
        <w:ind w:left="0"/>
        <w:jc w:val="both"/>
      </w:pPr>
      <w:r>
        <w:rPr>
          <w:rFonts w:ascii="Times New Roman"/>
          <w:b w:val="false"/>
          <w:i w:val="false"/>
          <w:color w:val="000000"/>
          <w:sz w:val="28"/>
        </w:rPr>
        <w:t>
      74. Білім алушы Академиядан шығарылған кезде оқығаны туралы транскрипт беріледі. Оқудан шығарылған адам мемлекет жұмсаған бюджет қаражатын толық өтеуі және Академия алдындағы барлық міндеттемелерді орындауға тиіс. Ұсталатын сома Академияда болған әрбір толық ай үшін пропорционалды түрде есептеледі.</w:t>
      </w:r>
    </w:p>
    <w:bookmarkEnd w:id="230"/>
    <w:bookmarkStart w:name="z244" w:id="231"/>
    <w:p>
      <w:pPr>
        <w:spacing w:after="0"/>
        <w:ind w:left="0"/>
        <w:jc w:val="both"/>
      </w:pPr>
      <w:r>
        <w:rPr>
          <w:rFonts w:ascii="Times New Roman"/>
          <w:b w:val="false"/>
          <w:i w:val="false"/>
          <w:color w:val="000000"/>
          <w:sz w:val="28"/>
        </w:rPr>
        <w:t>
      75. Курсанттар қатарынан шығарылған адамдар әскери есепке қою үшін тұрғылықты жері бойынша әскери басқару органдарына жіберіледі.</w:t>
      </w:r>
    </w:p>
    <w:bookmarkEnd w:id="231"/>
    <w:bookmarkStart w:name="z245" w:id="232"/>
    <w:p>
      <w:pPr>
        <w:spacing w:after="0"/>
        <w:ind w:left="0"/>
        <w:jc w:val="left"/>
      </w:pPr>
      <w:r>
        <w:rPr>
          <w:rFonts w:ascii="Times New Roman"/>
          <w:b/>
          <w:i w:val="false"/>
          <w:color w:val="000000"/>
        </w:rPr>
        <w:t xml:space="preserve"> 11-тарау. Ақылы қызметтер көрсетудің тізбесі мен тәртібі</w:t>
      </w:r>
    </w:p>
    <w:bookmarkEnd w:id="232"/>
    <w:bookmarkStart w:name="z246" w:id="233"/>
    <w:p>
      <w:pPr>
        <w:spacing w:after="0"/>
        <w:ind w:left="0"/>
        <w:jc w:val="both"/>
      </w:pPr>
      <w:r>
        <w:rPr>
          <w:rFonts w:ascii="Times New Roman"/>
          <w:b w:val="false"/>
          <w:i w:val="false"/>
          <w:color w:val="000000"/>
          <w:sz w:val="28"/>
        </w:rPr>
        <w:t>
      76. Академия Қазақстан Республикасының ІІМ бекітетін қағидаларға сәйкес ақылы қызмет түрлерін көрсетуді жүзеге асыруға құқылы.</w:t>
      </w:r>
    </w:p>
    <w:bookmarkEnd w:id="233"/>
    <w:bookmarkStart w:name="z247" w:id="234"/>
    <w:p>
      <w:pPr>
        <w:spacing w:after="0"/>
        <w:ind w:left="0"/>
        <w:jc w:val="both"/>
      </w:pPr>
      <w:r>
        <w:rPr>
          <w:rFonts w:ascii="Times New Roman"/>
          <w:b w:val="false"/>
          <w:i w:val="false"/>
          <w:color w:val="000000"/>
          <w:sz w:val="28"/>
        </w:rPr>
        <w:t>
      77. Академия мемлекеттік жалпыға міндетті білім беру стандарттарының талаптарынан тыс ақылы қызметтер көрсету туралы келісімшарт жасасу арқылы мына тауарларды (жұмыстарды, көрсетілетін қызметтерді) ақылы негізде ұсынады:</w:t>
      </w:r>
    </w:p>
    <w:bookmarkEnd w:id="234"/>
    <w:bookmarkStart w:name="z248" w:id="235"/>
    <w:p>
      <w:pPr>
        <w:spacing w:after="0"/>
        <w:ind w:left="0"/>
        <w:jc w:val="both"/>
      </w:pPr>
      <w:r>
        <w:rPr>
          <w:rFonts w:ascii="Times New Roman"/>
          <w:b w:val="false"/>
          <w:i w:val="false"/>
          <w:color w:val="000000"/>
          <w:sz w:val="28"/>
        </w:rPr>
        <w:t>
      1) қосымша білім беру бағдарламаларын іске асыру;</w:t>
      </w:r>
    </w:p>
    <w:bookmarkEnd w:id="235"/>
    <w:bookmarkStart w:name="z249" w:id="236"/>
    <w:p>
      <w:pPr>
        <w:spacing w:after="0"/>
        <w:ind w:left="0"/>
        <w:jc w:val="both"/>
      </w:pPr>
      <w:r>
        <w:rPr>
          <w:rFonts w:ascii="Times New Roman"/>
          <w:b w:val="false"/>
          <w:i w:val="false"/>
          <w:color w:val="000000"/>
          <w:sz w:val="28"/>
        </w:rPr>
        <w:t>
      2) кәсіби білім беруді ұйымдастыру;</w:t>
      </w:r>
    </w:p>
    <w:bookmarkEnd w:id="236"/>
    <w:bookmarkStart w:name="z250" w:id="237"/>
    <w:p>
      <w:pPr>
        <w:spacing w:after="0"/>
        <w:ind w:left="0"/>
        <w:jc w:val="both"/>
      </w:pPr>
      <w:r>
        <w:rPr>
          <w:rFonts w:ascii="Times New Roman"/>
          <w:b w:val="false"/>
          <w:i w:val="false"/>
          <w:color w:val="000000"/>
          <w:sz w:val="28"/>
        </w:rPr>
        <w:t>
      3) ғылыми зерттеулер жүргізу;</w:t>
      </w:r>
    </w:p>
    <w:bookmarkEnd w:id="237"/>
    <w:bookmarkStart w:name="z251" w:id="238"/>
    <w:p>
      <w:pPr>
        <w:spacing w:after="0"/>
        <w:ind w:left="0"/>
        <w:jc w:val="both"/>
      </w:pPr>
      <w:r>
        <w:rPr>
          <w:rFonts w:ascii="Times New Roman"/>
          <w:b w:val="false"/>
          <w:i w:val="false"/>
          <w:color w:val="000000"/>
          <w:sz w:val="28"/>
        </w:rPr>
        <w:t>
      4) оқу-әдістемелік әдебиетті әзірлеу және (немесе) өткізу.</w:t>
      </w:r>
    </w:p>
    <w:bookmarkEnd w:id="238"/>
    <w:bookmarkStart w:name="z252" w:id="239"/>
    <w:p>
      <w:pPr>
        <w:spacing w:after="0"/>
        <w:ind w:left="0"/>
        <w:jc w:val="both"/>
      </w:pPr>
      <w:r>
        <w:rPr>
          <w:rFonts w:ascii="Times New Roman"/>
          <w:b w:val="false"/>
          <w:i w:val="false"/>
          <w:color w:val="000000"/>
          <w:sz w:val="28"/>
        </w:rPr>
        <w:t>
      78. Академия ғимараттарда көрінетін жерде ұсынылатын ақылы қызметтер түрлерінің тізбесі мен ұсынылатын тауарлардың (жұмыстардың, көрсетілетін қызметтердің) баға прейскурантын көрсете отырып ақпарат орналастырады.</w:t>
      </w:r>
    </w:p>
    <w:bookmarkEnd w:id="239"/>
    <w:bookmarkStart w:name="z253" w:id="240"/>
    <w:p>
      <w:pPr>
        <w:spacing w:after="0"/>
        <w:ind w:left="0"/>
        <w:jc w:val="both"/>
      </w:pPr>
      <w:r>
        <w:rPr>
          <w:rFonts w:ascii="Times New Roman"/>
          <w:b w:val="false"/>
          <w:i w:val="false"/>
          <w:color w:val="000000"/>
          <w:sz w:val="28"/>
        </w:rPr>
        <w:t>
      79. Тауарларды (жұмыстарды, көрсетілетін қызметтерді) төлеу қолма-қол ақша алу арқылы кассалық кіріс ордерлерінің негізінде міндетті түрде бақылаукассалық машиналарды қолдана отырып және Академия шотына ақша аудару жолымен қолма-қол ақшасыз есеп айырысу негізінде жүргізіледі.</w:t>
      </w:r>
    </w:p>
    <w:bookmarkEnd w:id="240"/>
    <w:bookmarkStart w:name="z254" w:id="241"/>
    <w:p>
      <w:pPr>
        <w:spacing w:after="0"/>
        <w:ind w:left="0"/>
        <w:jc w:val="both"/>
      </w:pPr>
      <w:r>
        <w:rPr>
          <w:rFonts w:ascii="Times New Roman"/>
          <w:b w:val="false"/>
          <w:i w:val="false"/>
          <w:color w:val="000000"/>
          <w:sz w:val="28"/>
        </w:rPr>
        <w:t>
      80. Академияның тауарларды (жұмыстарды, көрсетілетін қызметтерді) өткізу бойынша қызметтің ақылы түрлерін көрсетуден түсетін қаражаты бюджетті жоспарлау саласындағы уәкілетті органның бұйрығымен бекітілетін Академияның тауарларды (жұмыстарды, қызметтерді) сатудан түсетін түсімдер мен ақша жұмсау жоспарларына сәйкес жұмсалады.</w:t>
      </w:r>
    </w:p>
    <w:bookmarkEnd w:id="241"/>
    <w:bookmarkStart w:name="z255" w:id="242"/>
    <w:p>
      <w:pPr>
        <w:spacing w:after="0"/>
        <w:ind w:left="0"/>
        <w:jc w:val="both"/>
      </w:pPr>
      <w:r>
        <w:rPr>
          <w:rFonts w:ascii="Times New Roman"/>
          <w:b w:val="false"/>
          <w:i w:val="false"/>
          <w:color w:val="000000"/>
          <w:sz w:val="28"/>
        </w:rPr>
        <w:t>
      81. Академия ақылы қызмет түрлерін көрсетуді Қазақстан Республикасының ІІМ бұйрығымен бекітілетін тауарларға, жұмыстарға (көрсетілетін қызметтерге) бағаларға сәйкес жүзеге асырады.</w:t>
      </w:r>
    </w:p>
    <w:bookmarkEnd w:id="242"/>
    <w:bookmarkStart w:name="z256" w:id="243"/>
    <w:p>
      <w:pPr>
        <w:spacing w:after="0"/>
        <w:ind w:left="0"/>
        <w:jc w:val="left"/>
      </w:pPr>
      <w:r>
        <w:rPr>
          <w:rFonts w:ascii="Times New Roman"/>
          <w:b/>
          <w:i w:val="false"/>
          <w:color w:val="000000"/>
        </w:rPr>
        <w:t xml:space="preserve"> 12-тарау. Академияның ғылыми және халықаралық қызметі</w:t>
      </w:r>
    </w:p>
    <w:bookmarkEnd w:id="243"/>
    <w:bookmarkStart w:name="z257" w:id="244"/>
    <w:p>
      <w:pPr>
        <w:spacing w:after="0"/>
        <w:ind w:left="0"/>
        <w:jc w:val="both"/>
      </w:pPr>
      <w:r>
        <w:rPr>
          <w:rFonts w:ascii="Times New Roman"/>
          <w:b w:val="false"/>
          <w:i w:val="false"/>
          <w:color w:val="000000"/>
          <w:sz w:val="28"/>
        </w:rPr>
        <w:t>
      82. Академия Қазақстан Республикасының заңнамасында, Министр мен Академия бастығының бұйрықтарында белгіленген тәртіпте ғылыми-білім беру қызметін үйлестіруді, мониторингтеуді және бағалауды жүзеге асырады.</w:t>
      </w:r>
    </w:p>
    <w:bookmarkEnd w:id="244"/>
    <w:bookmarkStart w:name="z258" w:id="245"/>
    <w:p>
      <w:pPr>
        <w:spacing w:after="0"/>
        <w:ind w:left="0"/>
        <w:jc w:val="both"/>
      </w:pPr>
      <w:r>
        <w:rPr>
          <w:rFonts w:ascii="Times New Roman"/>
          <w:b w:val="false"/>
          <w:i w:val="false"/>
          <w:color w:val="000000"/>
          <w:sz w:val="28"/>
        </w:rPr>
        <w:t>
      83. Академия Қазақстан Республикасының заңнамасында белгіленген тәртіпте шет мемлекеттердің құқық қорғау органдарымен, шетелдік білім беру және ғылыми-зерттеу мекемелерімен, халықаралық ұйымдармен, шетелдік заңды және жеке тұлғалармен ғылыми және білім беру қызметі саласындағы халықаралық ынтымақтастықты жүзеге асырады.</w:t>
      </w:r>
    </w:p>
    <w:bookmarkEnd w:id="245"/>
    <w:bookmarkStart w:name="z259" w:id="246"/>
    <w:p>
      <w:pPr>
        <w:spacing w:after="0"/>
        <w:ind w:left="0"/>
        <w:jc w:val="both"/>
      </w:pPr>
      <w:r>
        <w:rPr>
          <w:rFonts w:ascii="Times New Roman"/>
          <w:b w:val="false"/>
          <w:i w:val="false"/>
          <w:color w:val="000000"/>
          <w:sz w:val="28"/>
        </w:rPr>
        <w:t>
      84. Академия ғылыми қызметін Қазақстан Республикасының заңнамасына сәйкес жүзеге асырады.</w:t>
      </w:r>
    </w:p>
    <w:bookmarkEnd w:id="246"/>
    <w:bookmarkStart w:name="z260" w:id="247"/>
    <w:p>
      <w:pPr>
        <w:spacing w:after="0"/>
        <w:ind w:left="0"/>
        <w:jc w:val="both"/>
      </w:pPr>
      <w:r>
        <w:rPr>
          <w:rFonts w:ascii="Times New Roman"/>
          <w:b w:val="false"/>
          <w:i w:val="false"/>
          <w:color w:val="000000"/>
          <w:sz w:val="28"/>
        </w:rPr>
        <w:t>
      85. Ғылыми қызметті курсанттарды, магистранттарды, докторанттарды басқа да ғылыми және практикалық қызметкерлерді тарта отырып, профессороқытушылар құрамы мен ғылыми қызметкерлер жүзеге асырады.</w:t>
      </w:r>
    </w:p>
    <w:bookmarkEnd w:id="247"/>
    <w:bookmarkStart w:name="z261" w:id="248"/>
    <w:p>
      <w:pPr>
        <w:spacing w:after="0"/>
        <w:ind w:left="0"/>
        <w:jc w:val="both"/>
      </w:pPr>
      <w:r>
        <w:rPr>
          <w:rFonts w:ascii="Times New Roman"/>
          <w:b w:val="false"/>
          <w:i w:val="false"/>
          <w:color w:val="000000"/>
          <w:sz w:val="28"/>
        </w:rPr>
        <w:t>
      86. Академияның ғылыми қызметінің негізгі міндеттері:</w:t>
      </w:r>
    </w:p>
    <w:bookmarkEnd w:id="248"/>
    <w:bookmarkStart w:name="z262" w:id="249"/>
    <w:p>
      <w:pPr>
        <w:spacing w:after="0"/>
        <w:ind w:left="0"/>
        <w:jc w:val="both"/>
      </w:pPr>
      <w:r>
        <w:rPr>
          <w:rFonts w:ascii="Times New Roman"/>
          <w:b w:val="false"/>
          <w:i w:val="false"/>
          <w:color w:val="000000"/>
          <w:sz w:val="28"/>
        </w:rPr>
        <w:t>
      1) Академияда білім беру процесі мен ғылыми қызметтің бірлігін қамтамасыз ету;</w:t>
      </w:r>
    </w:p>
    <w:bookmarkEnd w:id="249"/>
    <w:bookmarkStart w:name="z263" w:id="250"/>
    <w:p>
      <w:pPr>
        <w:spacing w:after="0"/>
        <w:ind w:left="0"/>
        <w:jc w:val="both"/>
      </w:pPr>
      <w:r>
        <w:rPr>
          <w:rFonts w:ascii="Times New Roman"/>
          <w:b w:val="false"/>
          <w:i w:val="false"/>
          <w:color w:val="000000"/>
          <w:sz w:val="28"/>
        </w:rPr>
        <w:t>
      2) ішкі істер органдарының практикалық қызметінің міндеттерін шешуге бағытталған іргелі және қолданбалы зерттеулер жүргізу;</w:t>
      </w:r>
    </w:p>
    <w:bookmarkEnd w:id="250"/>
    <w:bookmarkStart w:name="z264" w:id="251"/>
    <w:p>
      <w:pPr>
        <w:spacing w:after="0"/>
        <w:ind w:left="0"/>
        <w:jc w:val="both"/>
      </w:pPr>
      <w:r>
        <w:rPr>
          <w:rFonts w:ascii="Times New Roman"/>
          <w:b w:val="false"/>
          <w:i w:val="false"/>
          <w:color w:val="000000"/>
          <w:sz w:val="28"/>
        </w:rPr>
        <w:t>
      3) Академияның оқу, ғылыми-зерттеу базасын нығайту және дамыту;</w:t>
      </w:r>
    </w:p>
    <w:bookmarkEnd w:id="251"/>
    <w:bookmarkStart w:name="z265" w:id="252"/>
    <w:p>
      <w:pPr>
        <w:spacing w:after="0"/>
        <w:ind w:left="0"/>
        <w:jc w:val="both"/>
      </w:pPr>
      <w:r>
        <w:rPr>
          <w:rFonts w:ascii="Times New Roman"/>
          <w:b w:val="false"/>
          <w:i w:val="false"/>
          <w:color w:val="000000"/>
          <w:sz w:val="28"/>
        </w:rPr>
        <w:t>
      4) ғылыми-зерттеу жұмыстарының нәтижелерін білім беру процесіне, Қазақстан Республикасы ішкі істер органдарының практикалық қызметіне енгізу, оларды авторлық сүйемелдеу;</w:t>
      </w:r>
    </w:p>
    <w:bookmarkEnd w:id="252"/>
    <w:bookmarkStart w:name="z266" w:id="253"/>
    <w:p>
      <w:pPr>
        <w:spacing w:after="0"/>
        <w:ind w:left="0"/>
        <w:jc w:val="both"/>
      </w:pPr>
      <w:r>
        <w:rPr>
          <w:rFonts w:ascii="Times New Roman"/>
          <w:b w:val="false"/>
          <w:i w:val="false"/>
          <w:color w:val="000000"/>
          <w:sz w:val="28"/>
        </w:rPr>
        <w:t>
      5) заңнамалық және өзге де нормативтік құқықтық актілердің жобаларын әзірлеуге және рецензиялауға (сараптамаға) қатысу;</w:t>
      </w:r>
    </w:p>
    <w:bookmarkEnd w:id="253"/>
    <w:bookmarkStart w:name="z267" w:id="254"/>
    <w:p>
      <w:pPr>
        <w:spacing w:after="0"/>
        <w:ind w:left="0"/>
        <w:jc w:val="both"/>
      </w:pPr>
      <w:r>
        <w:rPr>
          <w:rFonts w:ascii="Times New Roman"/>
          <w:b w:val="false"/>
          <w:i w:val="false"/>
          <w:color w:val="000000"/>
          <w:sz w:val="28"/>
        </w:rPr>
        <w:t>
      6) білім алушылардың оқу-ғылыми қызметін ұйымдастыру, ғылымипедагогикалық және ғылыми кадрларды даярлау және олардың біліктілігін арттыру.</w:t>
      </w:r>
    </w:p>
    <w:bookmarkEnd w:id="254"/>
    <w:bookmarkStart w:name="z268" w:id="255"/>
    <w:p>
      <w:pPr>
        <w:spacing w:after="0"/>
        <w:ind w:left="0"/>
        <w:jc w:val="both"/>
      </w:pPr>
      <w:r>
        <w:rPr>
          <w:rFonts w:ascii="Times New Roman"/>
          <w:b w:val="false"/>
          <w:i w:val="false"/>
          <w:color w:val="000000"/>
          <w:sz w:val="28"/>
        </w:rPr>
        <w:t>
      87. Академияның нормативтік актілері негізінде әрекет ететін білім алушылардың ғылыми қоғамдарының қызметін, оларды институттар, факультеттер, кафедралар және т.б. жүргізетін ғылыми-зерттеу жұмыстарына тартуды ұйымдастырады.</w:t>
      </w:r>
    </w:p>
    <w:bookmarkEnd w:id="255"/>
    <w:bookmarkStart w:name="z269" w:id="256"/>
    <w:p>
      <w:pPr>
        <w:spacing w:after="0"/>
        <w:ind w:left="0"/>
        <w:jc w:val="both"/>
      </w:pPr>
      <w:r>
        <w:rPr>
          <w:rFonts w:ascii="Times New Roman"/>
          <w:b w:val="false"/>
          <w:i w:val="false"/>
          <w:color w:val="000000"/>
          <w:sz w:val="28"/>
        </w:rPr>
        <w:t>
      88. Академияда жоспарлы және жоспардан тыс негізде жүзеге асырылатын редакциялық-баспа қызметі қолжазбаларды баспаға дейінгі даярлауды, әдебиеттерді басып шығаруды, полиграфиялық қызметті қамтиды.</w:t>
      </w:r>
    </w:p>
    <w:bookmarkEnd w:id="256"/>
    <w:bookmarkStart w:name="z270" w:id="257"/>
    <w:p>
      <w:pPr>
        <w:spacing w:after="0"/>
        <w:ind w:left="0"/>
        <w:jc w:val="both"/>
      </w:pPr>
      <w:r>
        <w:rPr>
          <w:rFonts w:ascii="Times New Roman"/>
          <w:b w:val="false"/>
          <w:i w:val="false"/>
          <w:color w:val="000000"/>
          <w:sz w:val="28"/>
        </w:rPr>
        <w:t>
      89. Академияның редакциялық-баспа қызметінің негізгі міндеттері:</w:t>
      </w:r>
    </w:p>
    <w:bookmarkEnd w:id="257"/>
    <w:bookmarkStart w:name="z271" w:id="258"/>
    <w:p>
      <w:pPr>
        <w:spacing w:after="0"/>
        <w:ind w:left="0"/>
        <w:jc w:val="both"/>
      </w:pPr>
      <w:r>
        <w:rPr>
          <w:rFonts w:ascii="Times New Roman"/>
          <w:b w:val="false"/>
          <w:i w:val="false"/>
          <w:color w:val="000000"/>
          <w:sz w:val="28"/>
        </w:rPr>
        <w:t>
      1) оқулықтарды, монографияларды, оқу құралдарын, дәрістерді, ғылыми еңбектер жинақтарын, конференциялар, кеңестер материалдарын, қызметтік құжаттаманы, сондай-ақ анықтамалық, ақпараттық, талдамалық және полиграфиялық өнімнің басқа да түрлерін дайындау және басып шығару;</w:t>
      </w:r>
    </w:p>
    <w:bookmarkEnd w:id="258"/>
    <w:bookmarkStart w:name="z272" w:id="259"/>
    <w:p>
      <w:pPr>
        <w:spacing w:after="0"/>
        <w:ind w:left="0"/>
        <w:jc w:val="both"/>
      </w:pPr>
      <w:r>
        <w:rPr>
          <w:rFonts w:ascii="Times New Roman"/>
          <w:b w:val="false"/>
          <w:i w:val="false"/>
          <w:color w:val="000000"/>
          <w:sz w:val="28"/>
        </w:rPr>
        <w:t>
      2) білім беру процесін қажетті оқу-әдістемелік және оқу материалдарымен қамтамасыз ету;</w:t>
      </w:r>
    </w:p>
    <w:bookmarkEnd w:id="259"/>
    <w:bookmarkStart w:name="z273" w:id="260"/>
    <w:p>
      <w:pPr>
        <w:spacing w:after="0"/>
        <w:ind w:left="0"/>
        <w:jc w:val="both"/>
      </w:pPr>
      <w:r>
        <w:rPr>
          <w:rFonts w:ascii="Times New Roman"/>
          <w:b w:val="false"/>
          <w:i w:val="false"/>
          <w:color w:val="000000"/>
          <w:sz w:val="28"/>
        </w:rPr>
        <w:t>
      3) Академия басылымдарын білім беру мекемелерінде және ішкі істер органдарында насихаттау және тарату.</w:t>
      </w:r>
    </w:p>
    <w:bookmarkEnd w:id="260"/>
    <w:bookmarkStart w:name="z274" w:id="261"/>
    <w:p>
      <w:pPr>
        <w:spacing w:after="0"/>
        <w:ind w:left="0"/>
        <w:jc w:val="both"/>
      </w:pPr>
      <w:r>
        <w:rPr>
          <w:rFonts w:ascii="Times New Roman"/>
          <w:b w:val="false"/>
          <w:i w:val="false"/>
          <w:color w:val="000000"/>
          <w:sz w:val="28"/>
        </w:rPr>
        <w:t>
      90. Білім беру процесі мен ғылыми қызметті ғылыми-ақпараттық қамтамасыз ету функцияларын Академияның құрылымдық бөліністері олар туралы ережелерге және олардың қызмет қағидаларына сәйкес орындайды.</w:t>
      </w:r>
    </w:p>
    <w:bookmarkEnd w:id="261"/>
    <w:bookmarkStart w:name="z275" w:id="262"/>
    <w:p>
      <w:pPr>
        <w:spacing w:after="0"/>
        <w:ind w:left="0"/>
        <w:jc w:val="both"/>
      </w:pPr>
      <w:r>
        <w:rPr>
          <w:rFonts w:ascii="Times New Roman"/>
          <w:b w:val="false"/>
          <w:i w:val="false"/>
          <w:color w:val="000000"/>
          <w:sz w:val="28"/>
        </w:rPr>
        <w:t>
      91. Академиядағы ғылыми-ақпараттық қызмет мыналарды қамтиды:</w:t>
      </w:r>
    </w:p>
    <w:bookmarkEnd w:id="262"/>
    <w:bookmarkStart w:name="z276" w:id="263"/>
    <w:p>
      <w:pPr>
        <w:spacing w:after="0"/>
        <w:ind w:left="0"/>
        <w:jc w:val="both"/>
      </w:pPr>
      <w:r>
        <w:rPr>
          <w:rFonts w:ascii="Times New Roman"/>
          <w:b w:val="false"/>
          <w:i w:val="false"/>
          <w:color w:val="000000"/>
          <w:sz w:val="28"/>
        </w:rPr>
        <w:t>
      1) ғылыми-педагогикалық құрам мен білім алушылардың ақпараттық қажеттіліктерін зерделеу, білім беру процесінде және ғылыми қызметте қажетті материалдарды қамтитын анықтамалық-ақпараттық қорды жинақтау;</w:t>
      </w:r>
    </w:p>
    <w:bookmarkEnd w:id="263"/>
    <w:bookmarkStart w:name="z277" w:id="264"/>
    <w:p>
      <w:pPr>
        <w:spacing w:after="0"/>
        <w:ind w:left="0"/>
        <w:jc w:val="both"/>
      </w:pPr>
      <w:r>
        <w:rPr>
          <w:rFonts w:ascii="Times New Roman"/>
          <w:b w:val="false"/>
          <w:i w:val="false"/>
          <w:color w:val="000000"/>
          <w:sz w:val="28"/>
        </w:rPr>
        <w:t>
      2) қазіргі заманғы ақпараттық технологиялардың мүмкіндіктерін пайдалана отырып, білім беру процесі мен ғылыми-зерттеу қызметін ақпараттық қамтамасыз ету.</w:t>
      </w:r>
    </w:p>
    <w:bookmarkEnd w:id="264"/>
    <w:bookmarkStart w:name="z278" w:id="265"/>
    <w:p>
      <w:pPr>
        <w:spacing w:after="0"/>
        <w:ind w:left="0"/>
        <w:jc w:val="left"/>
      </w:pPr>
      <w:r>
        <w:rPr>
          <w:rFonts w:ascii="Times New Roman"/>
          <w:b/>
          <w:i w:val="false"/>
          <w:color w:val="000000"/>
        </w:rPr>
        <w:t xml:space="preserve"> 13-тарау. Академияның мүлкін құру тәртібі</w:t>
      </w:r>
    </w:p>
    <w:bookmarkEnd w:id="265"/>
    <w:bookmarkStart w:name="z279" w:id="266"/>
    <w:p>
      <w:pPr>
        <w:spacing w:after="0"/>
        <w:ind w:left="0"/>
        <w:jc w:val="both"/>
      </w:pPr>
      <w:r>
        <w:rPr>
          <w:rFonts w:ascii="Times New Roman"/>
          <w:b w:val="false"/>
          <w:i w:val="false"/>
          <w:color w:val="000000"/>
          <w:sz w:val="28"/>
        </w:rPr>
        <w:t>
      92. Академия мүлкінің құны оның теңгерімінде көрсетілетін заңды тұлғаның активтері құрайды. Академияның мүлкі:</w:t>
      </w:r>
    </w:p>
    <w:bookmarkEnd w:id="266"/>
    <w:bookmarkStart w:name="z280" w:id="267"/>
    <w:p>
      <w:pPr>
        <w:spacing w:after="0"/>
        <w:ind w:left="0"/>
        <w:jc w:val="both"/>
      </w:pPr>
      <w:r>
        <w:rPr>
          <w:rFonts w:ascii="Times New Roman"/>
          <w:b w:val="false"/>
          <w:i w:val="false"/>
          <w:color w:val="000000"/>
          <w:sz w:val="28"/>
        </w:rPr>
        <w:t>
      1) оған меншік иесі берген мүлік;</w:t>
      </w:r>
    </w:p>
    <w:bookmarkEnd w:id="267"/>
    <w:bookmarkStart w:name="z281" w:id="268"/>
    <w:p>
      <w:pPr>
        <w:spacing w:after="0"/>
        <w:ind w:left="0"/>
        <w:jc w:val="both"/>
      </w:pPr>
      <w:r>
        <w:rPr>
          <w:rFonts w:ascii="Times New Roman"/>
          <w:b w:val="false"/>
          <w:i w:val="false"/>
          <w:color w:val="000000"/>
          <w:sz w:val="28"/>
        </w:rPr>
        <w:t>
      2) өз қызметі нәтижесінде сатып алынған мүлік (ақшалай кірістерді қоса алғанда);</w:t>
      </w:r>
    </w:p>
    <w:bookmarkEnd w:id="268"/>
    <w:bookmarkStart w:name="z282" w:id="269"/>
    <w:p>
      <w:pPr>
        <w:spacing w:after="0"/>
        <w:ind w:left="0"/>
        <w:jc w:val="both"/>
      </w:pPr>
      <w:r>
        <w:rPr>
          <w:rFonts w:ascii="Times New Roman"/>
          <w:b w:val="false"/>
          <w:i w:val="false"/>
          <w:color w:val="000000"/>
          <w:sz w:val="28"/>
        </w:rPr>
        <w:t>
      3) Қазақстан Республикасының заңнамасында тыйым салынбаған өзге де көздер есебінен қалыптастырылады.</w:t>
      </w:r>
    </w:p>
    <w:bookmarkEnd w:id="269"/>
    <w:bookmarkStart w:name="z283" w:id="270"/>
    <w:p>
      <w:pPr>
        <w:spacing w:after="0"/>
        <w:ind w:left="0"/>
        <w:jc w:val="both"/>
      </w:pPr>
      <w:r>
        <w:rPr>
          <w:rFonts w:ascii="Times New Roman"/>
          <w:b w:val="false"/>
          <w:i w:val="false"/>
          <w:color w:val="000000"/>
          <w:sz w:val="28"/>
        </w:rPr>
        <w:t>
      93. Академияның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bookmarkEnd w:id="270"/>
    <w:bookmarkStart w:name="z284" w:id="271"/>
    <w:p>
      <w:pPr>
        <w:spacing w:after="0"/>
        <w:ind w:left="0"/>
        <w:jc w:val="both"/>
      </w:pPr>
      <w:r>
        <w:rPr>
          <w:rFonts w:ascii="Times New Roman"/>
          <w:b w:val="false"/>
          <w:i w:val="false"/>
          <w:color w:val="000000"/>
          <w:sz w:val="28"/>
        </w:rPr>
        <w:t>
      94. Егер Қазақстан Республикасының заңдарында Академияға табыс әкелетін қызметті жүзеге асыру құқығы берілсе, онда Қазақстан Республикасының заңдарына сәйкес білім беру салаларындағы мемлекеттік мекемелер өндіретін тауарларды (жұмыстарды, көрсетілетін қызметтерді) өткізуден түсетін ақшаны қоспағанда, осындай қызметтен алынған ақша тиісті бюджетке есептелуге жатады.</w:t>
      </w:r>
    </w:p>
    <w:bookmarkEnd w:id="271"/>
    <w:bookmarkStart w:name="z285" w:id="272"/>
    <w:p>
      <w:pPr>
        <w:spacing w:after="0"/>
        <w:ind w:left="0"/>
        <w:jc w:val="both"/>
      </w:pPr>
      <w:r>
        <w:rPr>
          <w:rFonts w:ascii="Times New Roman"/>
          <w:b w:val="false"/>
          <w:i w:val="false"/>
          <w:color w:val="000000"/>
          <w:sz w:val="28"/>
        </w:rPr>
        <w:t>
      95. Академияның қызметі республикалық бюджеттен қаржыландырылады.</w:t>
      </w:r>
    </w:p>
    <w:bookmarkEnd w:id="272"/>
    <w:bookmarkStart w:name="z286" w:id="273"/>
    <w:p>
      <w:pPr>
        <w:spacing w:after="0"/>
        <w:ind w:left="0"/>
        <w:jc w:val="both"/>
      </w:pPr>
      <w:r>
        <w:rPr>
          <w:rFonts w:ascii="Times New Roman"/>
          <w:b w:val="false"/>
          <w:i w:val="false"/>
          <w:color w:val="000000"/>
          <w:sz w:val="28"/>
        </w:rPr>
        <w:t>
      96. Академия бухгалтерлік есеп жүргізеді және Қазақстан Республикасының заңнамасына сәйкес есеп ұсынады.</w:t>
      </w:r>
    </w:p>
    <w:bookmarkEnd w:id="273"/>
    <w:bookmarkStart w:name="z287" w:id="274"/>
    <w:p>
      <w:pPr>
        <w:spacing w:after="0"/>
        <w:ind w:left="0"/>
        <w:jc w:val="both"/>
      </w:pPr>
      <w:r>
        <w:rPr>
          <w:rFonts w:ascii="Times New Roman"/>
          <w:b w:val="false"/>
          <w:i w:val="false"/>
          <w:color w:val="000000"/>
          <w:sz w:val="28"/>
        </w:rPr>
        <w:t>
      97. Академияның қаржы-шаруашылық қызметін тексеру және ревизия жүргізу Қазақстан Республикасының заңнамасында белгіленген тәртіпте жүзеге асырылады.</w:t>
      </w:r>
    </w:p>
    <w:bookmarkEnd w:id="274"/>
    <w:bookmarkStart w:name="z288" w:id="275"/>
    <w:p>
      <w:pPr>
        <w:spacing w:after="0"/>
        <w:ind w:left="0"/>
        <w:jc w:val="left"/>
      </w:pPr>
      <w:r>
        <w:rPr>
          <w:rFonts w:ascii="Times New Roman"/>
          <w:b/>
          <w:i w:val="false"/>
          <w:color w:val="000000"/>
        </w:rPr>
        <w:t xml:space="preserve"> 14-тарау. Академиядағы жұмыс тәртібі</w:t>
      </w:r>
    </w:p>
    <w:bookmarkEnd w:id="275"/>
    <w:bookmarkStart w:name="z289" w:id="276"/>
    <w:p>
      <w:pPr>
        <w:spacing w:after="0"/>
        <w:ind w:left="0"/>
        <w:jc w:val="both"/>
      </w:pPr>
      <w:r>
        <w:rPr>
          <w:rFonts w:ascii="Times New Roman"/>
          <w:b w:val="false"/>
          <w:i w:val="false"/>
          <w:color w:val="000000"/>
          <w:sz w:val="28"/>
        </w:rPr>
        <w:t>
      98. Академияның жұмыс режимі "Құқық қорғау қызметі туралы" Қазақстан Республикасының Заңында көзделген ерекшеліктерді ескере отырып, Қазақстан Республикасының еңбек заңнамасына сәйкес ішкі еңбек тәртібі қағидаларымен белгіленеді.</w:t>
      </w:r>
    </w:p>
    <w:bookmarkEnd w:id="276"/>
    <w:bookmarkStart w:name="z290" w:id="277"/>
    <w:p>
      <w:pPr>
        <w:spacing w:after="0"/>
        <w:ind w:left="0"/>
        <w:jc w:val="left"/>
      </w:pPr>
      <w:r>
        <w:rPr>
          <w:rFonts w:ascii="Times New Roman"/>
          <w:b/>
          <w:i w:val="false"/>
          <w:color w:val="000000"/>
        </w:rPr>
        <w:t xml:space="preserve"> 15-тарау. Академия Жарғысына өзгерістер мен толықтырулар енгізу тәртібі</w:t>
      </w:r>
    </w:p>
    <w:bookmarkEnd w:id="277"/>
    <w:bookmarkStart w:name="z291" w:id="278"/>
    <w:p>
      <w:pPr>
        <w:spacing w:after="0"/>
        <w:ind w:left="0"/>
        <w:jc w:val="both"/>
      </w:pPr>
      <w:r>
        <w:rPr>
          <w:rFonts w:ascii="Times New Roman"/>
          <w:b w:val="false"/>
          <w:i w:val="false"/>
          <w:color w:val="000000"/>
          <w:sz w:val="28"/>
        </w:rPr>
        <w:t>
      99. Академияның құрылтай құжаттарына өзгерістер мен толықтырулар енгізу Министрдің бұйрығымен жүргізіледі және "Заңды тұлғаларды мемлекеттік тіркеу және филиалдар мен өкілдіктерді есептік тіркеу туралы" Қазақстан Республикасының Заңына сәйкес әділет органдарында мемлекеттік тіркеу рәсімінен өтеді.</w:t>
      </w:r>
    </w:p>
    <w:bookmarkEnd w:id="278"/>
    <w:bookmarkStart w:name="z292" w:id="279"/>
    <w:p>
      <w:pPr>
        <w:spacing w:after="0"/>
        <w:ind w:left="0"/>
        <w:jc w:val="left"/>
      </w:pPr>
      <w:r>
        <w:rPr>
          <w:rFonts w:ascii="Times New Roman"/>
          <w:b/>
          <w:i w:val="false"/>
          <w:color w:val="000000"/>
        </w:rPr>
        <w:t xml:space="preserve"> 16-тарау. Академияны қайта ұйымдастыру және тарату шарттары</w:t>
      </w:r>
    </w:p>
    <w:bookmarkEnd w:id="279"/>
    <w:bookmarkStart w:name="z293" w:id="280"/>
    <w:p>
      <w:pPr>
        <w:spacing w:after="0"/>
        <w:ind w:left="0"/>
        <w:jc w:val="both"/>
      </w:pPr>
      <w:r>
        <w:rPr>
          <w:rFonts w:ascii="Times New Roman"/>
          <w:b w:val="false"/>
          <w:i w:val="false"/>
          <w:color w:val="000000"/>
          <w:sz w:val="28"/>
        </w:rPr>
        <w:t xml:space="preserve">
      100. Академияны қайта ұйымдастыру және тарату Қазақстан Республикасының заңнамасына сәйкес жүзеге асырылады. </w:t>
      </w:r>
    </w:p>
    <w:bookmarkEnd w:id="280"/>
    <w:bookmarkStart w:name="z294" w:id="281"/>
    <w:p>
      <w:pPr>
        <w:spacing w:after="0"/>
        <w:ind w:left="0"/>
        <w:jc w:val="both"/>
      </w:pPr>
      <w:r>
        <w:rPr>
          <w:rFonts w:ascii="Times New Roman"/>
          <w:b w:val="false"/>
          <w:i w:val="false"/>
          <w:color w:val="000000"/>
          <w:sz w:val="28"/>
        </w:rPr>
        <w:t>
      101. Академияны қайта ұйымдастыруды және таратуды егер Қазақстан Республикасының заңдарында өзгеше белгіленбесе, мемлекеттік мүлік жөніндегі уәкілетті органның келісімі бойынша жүзеге асырады.</w:t>
      </w:r>
    </w:p>
    <w:bookmarkEnd w:id="281"/>
    <w:bookmarkStart w:name="z295" w:id="282"/>
    <w:p>
      <w:pPr>
        <w:spacing w:after="0"/>
        <w:ind w:left="0"/>
        <w:jc w:val="both"/>
      </w:pPr>
      <w:r>
        <w:rPr>
          <w:rFonts w:ascii="Times New Roman"/>
          <w:b w:val="false"/>
          <w:i w:val="false"/>
          <w:color w:val="000000"/>
          <w:sz w:val="28"/>
        </w:rPr>
        <w:t xml:space="preserve">
      102. Таратылған Академияның кредиторлардың талаптарын қанағаттандырғаннан кейін қалған мүлкін мемлекеттік мүлік жөніндегі уәкілетті орган қайта бөледі. </w:t>
      </w:r>
    </w:p>
    <w:bookmarkEnd w:id="282"/>
    <w:bookmarkStart w:name="z296" w:id="283"/>
    <w:p>
      <w:pPr>
        <w:spacing w:after="0"/>
        <w:ind w:left="0"/>
        <w:jc w:val="both"/>
      </w:pPr>
      <w:r>
        <w:rPr>
          <w:rFonts w:ascii="Times New Roman"/>
          <w:b w:val="false"/>
          <w:i w:val="false"/>
          <w:color w:val="000000"/>
          <w:sz w:val="28"/>
        </w:rPr>
        <w:t>
      103. Таратылған Академияның мүлкін өткізу нәтижесінде алынған қаражатты қоса алғанда, кредиторлардың талаптары қанағаттандырылғаннан кейін қалған ақшасы тиісті бюджеттің кірісіне есептеледі.</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58-қосымша</w:t>
            </w:r>
          </w:p>
        </w:tc>
      </w:tr>
    </w:tbl>
    <w:bookmarkStart w:name="z303" w:id="284"/>
    <w:p>
      <w:pPr>
        <w:spacing w:after="0"/>
        <w:ind w:left="0"/>
        <w:jc w:val="left"/>
      </w:pPr>
      <w:r>
        <w:rPr>
          <w:rFonts w:ascii="Times New Roman"/>
          <w:b/>
          <w:i w:val="false"/>
          <w:color w:val="000000"/>
        </w:rPr>
        <w:t xml:space="preserve"> "Қазақстан Республикасы Ішкі істер министрлігінің Бәрімбек Бейсенов атындағы Қарағанды академиясы" республикалық мемлекеттік мекемесінің ЖАРҒЫСЫ</w:t>
      </w:r>
    </w:p>
    <w:bookmarkEnd w:id="284"/>
    <w:bookmarkStart w:name="z304" w:id="285"/>
    <w:p>
      <w:pPr>
        <w:spacing w:after="0"/>
        <w:ind w:left="0"/>
        <w:jc w:val="left"/>
      </w:pPr>
      <w:r>
        <w:rPr>
          <w:rFonts w:ascii="Times New Roman"/>
          <w:b/>
          <w:i w:val="false"/>
          <w:color w:val="000000"/>
        </w:rPr>
        <w:t xml:space="preserve"> 2024 жыл</w:t>
      </w:r>
    </w:p>
    <w:bookmarkEnd w:id="285"/>
    <w:bookmarkStart w:name="z305" w:id="286"/>
    <w:p>
      <w:pPr>
        <w:spacing w:after="0"/>
        <w:ind w:left="0"/>
        <w:jc w:val="left"/>
      </w:pPr>
      <w:r>
        <w:rPr>
          <w:rFonts w:ascii="Times New Roman"/>
          <w:b/>
          <w:i w:val="false"/>
          <w:color w:val="000000"/>
        </w:rPr>
        <w:t xml:space="preserve"> 1-тарау. Жалпы ережелер</w:t>
      </w:r>
    </w:p>
    <w:bookmarkEnd w:id="286"/>
    <w:bookmarkStart w:name="z306" w:id="287"/>
    <w:p>
      <w:pPr>
        <w:spacing w:after="0"/>
        <w:ind w:left="0"/>
        <w:jc w:val="both"/>
      </w:pPr>
      <w:r>
        <w:rPr>
          <w:rFonts w:ascii="Times New Roman"/>
          <w:b w:val="false"/>
          <w:i w:val="false"/>
          <w:color w:val="000000"/>
          <w:sz w:val="28"/>
        </w:rPr>
        <w:t>
      1. "Қазақстан Республикасы Ішкі істер министрлігінің Бәрімбек Бейсенов атындағы Қарағанды академиясы" республикалық мемлекеттік мекемесі (бұдан әрі – Академия) ұйымдастырушылық-құқықтық нысанда құрылған, заңды тұлға мәртебесіне ие, коммерциялық емес ұйым болып табылады.</w:t>
      </w:r>
    </w:p>
    <w:bookmarkEnd w:id="287"/>
    <w:bookmarkStart w:name="z307" w:id="288"/>
    <w:p>
      <w:pPr>
        <w:spacing w:after="0"/>
        <w:ind w:left="0"/>
        <w:jc w:val="both"/>
      </w:pPr>
      <w:r>
        <w:rPr>
          <w:rFonts w:ascii="Times New Roman"/>
          <w:b w:val="false"/>
          <w:i w:val="false"/>
          <w:color w:val="000000"/>
          <w:sz w:val="28"/>
        </w:rPr>
        <w:t>
      2. Академияның түрі – республикалық мемлекеттік мекеме.</w:t>
      </w:r>
    </w:p>
    <w:bookmarkEnd w:id="288"/>
    <w:bookmarkStart w:name="z308" w:id="289"/>
    <w:p>
      <w:pPr>
        <w:spacing w:after="0"/>
        <w:ind w:left="0"/>
        <w:jc w:val="both"/>
      </w:pPr>
      <w:r>
        <w:rPr>
          <w:rFonts w:ascii="Times New Roman"/>
          <w:b w:val="false"/>
          <w:i w:val="false"/>
          <w:color w:val="000000"/>
          <w:sz w:val="28"/>
        </w:rPr>
        <w:t xml:space="preserve">
      3. Академия "Қазақстан Республикасында құқық қорғау қызметі мен сот жүйесінің тиімділігін арттыру жөніндегі кейбір шаралар туралы" Қазақстан Республикасы Үкіметінің 2010 жылғы 30 қыркүйектегі № 1009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 Ішкі істер министрлігінің Бәрімбек Бейсенов атындағы Қарағанды заң институты" мемлекеттік мекемесінің заңды мұрагері болып табылады.</w:t>
      </w:r>
    </w:p>
    <w:bookmarkEnd w:id="289"/>
    <w:bookmarkStart w:name="z309" w:id="290"/>
    <w:p>
      <w:pPr>
        <w:spacing w:after="0"/>
        <w:ind w:left="0"/>
        <w:jc w:val="both"/>
      </w:pPr>
      <w:r>
        <w:rPr>
          <w:rFonts w:ascii="Times New Roman"/>
          <w:b w:val="false"/>
          <w:i w:val="false"/>
          <w:color w:val="000000"/>
          <w:sz w:val="28"/>
        </w:rPr>
        <w:t>
      4. Академия өз қызметінде Қазақстан Республикасының Конституциясын, заңдарын, Қазақстан Республикасы Президентінің актілерін, өзге де нормативтік құқықтық актілерді, сондай-ақ осы Жарғыны басшылыққа алады.</w:t>
      </w:r>
    </w:p>
    <w:bookmarkEnd w:id="290"/>
    <w:bookmarkStart w:name="z310" w:id="291"/>
    <w:p>
      <w:pPr>
        <w:spacing w:after="0"/>
        <w:ind w:left="0"/>
        <w:jc w:val="both"/>
      </w:pPr>
      <w:r>
        <w:rPr>
          <w:rFonts w:ascii="Times New Roman"/>
          <w:b w:val="false"/>
          <w:i w:val="false"/>
          <w:color w:val="000000"/>
          <w:sz w:val="28"/>
        </w:rPr>
        <w:t>
      5. Академияның құрылтайшысы Қазақстан Республикасының Үкіметі болып табылады.</w:t>
      </w:r>
    </w:p>
    <w:bookmarkEnd w:id="291"/>
    <w:bookmarkStart w:name="z311" w:id="292"/>
    <w:p>
      <w:pPr>
        <w:spacing w:after="0"/>
        <w:ind w:left="0"/>
        <w:jc w:val="both"/>
      </w:pPr>
      <w:r>
        <w:rPr>
          <w:rFonts w:ascii="Times New Roman"/>
          <w:b w:val="false"/>
          <w:i w:val="false"/>
          <w:color w:val="000000"/>
          <w:sz w:val="28"/>
        </w:rPr>
        <w:t>
      6. Қазақстан Республикасы Ішкі істер министрлігі (бұдан әрі – ІІМ) Академияны жалпы басқаруды, сондай-ақ Академияның мүлкіне қатысты құқық субъектісінің функцияларын жүзеге асыратын уәкілетті орган болып табылады.</w:t>
      </w:r>
    </w:p>
    <w:bookmarkEnd w:id="292"/>
    <w:bookmarkStart w:name="z312" w:id="293"/>
    <w:p>
      <w:pPr>
        <w:spacing w:after="0"/>
        <w:ind w:left="0"/>
        <w:jc w:val="both"/>
      </w:pPr>
      <w:r>
        <w:rPr>
          <w:rFonts w:ascii="Times New Roman"/>
          <w:b w:val="false"/>
          <w:i w:val="false"/>
          <w:color w:val="000000"/>
          <w:sz w:val="28"/>
        </w:rPr>
        <w:t>
      7. Академияның құрылымы мен штат кестесін Қазақстан Республикасының Ішкі істер министрі (бұдан әрі – Министр) бекітеді.</w:t>
      </w:r>
    </w:p>
    <w:bookmarkEnd w:id="293"/>
    <w:bookmarkStart w:name="z313" w:id="294"/>
    <w:p>
      <w:pPr>
        <w:spacing w:after="0"/>
        <w:ind w:left="0"/>
        <w:jc w:val="both"/>
      </w:pPr>
      <w:r>
        <w:rPr>
          <w:rFonts w:ascii="Times New Roman"/>
          <w:b w:val="false"/>
          <w:i w:val="false"/>
          <w:color w:val="000000"/>
          <w:sz w:val="28"/>
        </w:rPr>
        <w:t>
      8. Академияның толық және қысқартылған атауы:</w:t>
      </w:r>
    </w:p>
    <w:bookmarkEnd w:id="294"/>
    <w:bookmarkStart w:name="z314" w:id="295"/>
    <w:p>
      <w:pPr>
        <w:spacing w:after="0"/>
        <w:ind w:left="0"/>
        <w:jc w:val="both"/>
      </w:pPr>
      <w:r>
        <w:rPr>
          <w:rFonts w:ascii="Times New Roman"/>
          <w:b w:val="false"/>
          <w:i w:val="false"/>
          <w:color w:val="000000"/>
          <w:sz w:val="28"/>
        </w:rPr>
        <w:t>
      толық:</w:t>
      </w:r>
    </w:p>
    <w:bookmarkEnd w:id="295"/>
    <w:bookmarkStart w:name="z315" w:id="296"/>
    <w:p>
      <w:pPr>
        <w:spacing w:after="0"/>
        <w:ind w:left="0"/>
        <w:jc w:val="both"/>
      </w:pPr>
      <w:r>
        <w:rPr>
          <w:rFonts w:ascii="Times New Roman"/>
          <w:b w:val="false"/>
          <w:i w:val="false"/>
          <w:color w:val="000000"/>
          <w:sz w:val="28"/>
        </w:rPr>
        <w:t>
      мемлекеттік тілде – "Қазақстан Республикасы Ішкі істер министрлігінің Бәрімбек Бейсенов атындағы Қарағанды академиясы" республикалық мемлекеттік мекемесі;</w:t>
      </w:r>
    </w:p>
    <w:bookmarkEnd w:id="296"/>
    <w:bookmarkStart w:name="z316" w:id="297"/>
    <w:p>
      <w:pPr>
        <w:spacing w:after="0"/>
        <w:ind w:left="0"/>
        <w:jc w:val="both"/>
      </w:pPr>
      <w:r>
        <w:rPr>
          <w:rFonts w:ascii="Times New Roman"/>
          <w:b w:val="false"/>
          <w:i w:val="false"/>
          <w:color w:val="000000"/>
          <w:sz w:val="28"/>
        </w:rPr>
        <w:t>
      орыс тілінде – Республиканское государственное учреждение "Карагандинская академия Министерства внутренних дел Республики Казахстан имени Баримбека Бейсенова";</w:t>
      </w:r>
    </w:p>
    <w:bookmarkEnd w:id="297"/>
    <w:bookmarkStart w:name="z317" w:id="298"/>
    <w:p>
      <w:pPr>
        <w:spacing w:after="0"/>
        <w:ind w:left="0"/>
        <w:jc w:val="both"/>
      </w:pPr>
      <w:r>
        <w:rPr>
          <w:rFonts w:ascii="Times New Roman"/>
          <w:b w:val="false"/>
          <w:i w:val="false"/>
          <w:color w:val="000000"/>
          <w:sz w:val="28"/>
        </w:rPr>
        <w:t>
      ағылшын тілінде – Republican State Institution "Karaganda Academy of the Ministry of Internal Affairs of Republic of Kazakhstan named after Barimbek Beisenov";</w:t>
      </w:r>
    </w:p>
    <w:bookmarkEnd w:id="298"/>
    <w:bookmarkStart w:name="z318" w:id="299"/>
    <w:p>
      <w:pPr>
        <w:spacing w:after="0"/>
        <w:ind w:left="0"/>
        <w:jc w:val="both"/>
      </w:pPr>
      <w:r>
        <w:rPr>
          <w:rFonts w:ascii="Times New Roman"/>
          <w:b w:val="false"/>
          <w:i w:val="false"/>
          <w:color w:val="000000"/>
          <w:sz w:val="28"/>
        </w:rPr>
        <w:t>
      қысқартылған:</w:t>
      </w:r>
    </w:p>
    <w:bookmarkEnd w:id="299"/>
    <w:bookmarkStart w:name="z319" w:id="300"/>
    <w:p>
      <w:pPr>
        <w:spacing w:after="0"/>
        <w:ind w:left="0"/>
        <w:jc w:val="both"/>
      </w:pPr>
      <w:r>
        <w:rPr>
          <w:rFonts w:ascii="Times New Roman"/>
          <w:b w:val="false"/>
          <w:i w:val="false"/>
          <w:color w:val="000000"/>
          <w:sz w:val="28"/>
        </w:rPr>
        <w:t>
      мемлекеттік тілде – "Қазақстан Републикасы ІІМ Бәрімбек Бейсенов атындағы Қарағанды академиясы" РММ;</w:t>
      </w:r>
    </w:p>
    <w:bookmarkEnd w:id="300"/>
    <w:bookmarkStart w:name="z320" w:id="301"/>
    <w:p>
      <w:pPr>
        <w:spacing w:after="0"/>
        <w:ind w:left="0"/>
        <w:jc w:val="both"/>
      </w:pPr>
      <w:r>
        <w:rPr>
          <w:rFonts w:ascii="Times New Roman"/>
          <w:b w:val="false"/>
          <w:i w:val="false"/>
          <w:color w:val="000000"/>
          <w:sz w:val="28"/>
        </w:rPr>
        <w:t>
      орыс тілінде – РГУ "Карагандинская академия МВД РК имени Баримбека Бейсенова";</w:t>
      </w:r>
    </w:p>
    <w:bookmarkEnd w:id="301"/>
    <w:bookmarkStart w:name="z321" w:id="302"/>
    <w:p>
      <w:pPr>
        <w:spacing w:after="0"/>
        <w:ind w:left="0"/>
        <w:jc w:val="both"/>
      </w:pPr>
      <w:r>
        <w:rPr>
          <w:rFonts w:ascii="Times New Roman"/>
          <w:b w:val="false"/>
          <w:i w:val="false"/>
          <w:color w:val="000000"/>
          <w:sz w:val="28"/>
        </w:rPr>
        <w:t>
      ағылшын тілінде – RSI "Karaganda Academy of MIA of the RK named after Barimbek Beisenov".</w:t>
      </w:r>
    </w:p>
    <w:bookmarkEnd w:id="302"/>
    <w:bookmarkStart w:name="z322" w:id="303"/>
    <w:p>
      <w:pPr>
        <w:spacing w:after="0"/>
        <w:ind w:left="0"/>
        <w:jc w:val="both"/>
      </w:pPr>
      <w:r>
        <w:rPr>
          <w:rFonts w:ascii="Times New Roman"/>
          <w:b w:val="false"/>
          <w:i w:val="false"/>
          <w:color w:val="000000"/>
          <w:sz w:val="28"/>
        </w:rPr>
        <w:t>
      9. Академияның орналасқан жері: 100009, Қарағанды облысы, Қарағанды қаласы, Қазыбек би атындағы аудан, Ермеков көшесі, 124.</w:t>
      </w:r>
    </w:p>
    <w:bookmarkEnd w:id="303"/>
    <w:bookmarkStart w:name="z323" w:id="304"/>
    <w:p>
      <w:pPr>
        <w:spacing w:after="0"/>
        <w:ind w:left="0"/>
        <w:jc w:val="left"/>
      </w:pPr>
      <w:r>
        <w:rPr>
          <w:rFonts w:ascii="Times New Roman"/>
          <w:b/>
          <w:i w:val="false"/>
          <w:color w:val="000000"/>
        </w:rPr>
        <w:t xml:space="preserve"> 2-тарау. Академияның заңды мәртебесі</w:t>
      </w:r>
    </w:p>
    <w:bookmarkEnd w:id="304"/>
    <w:bookmarkStart w:name="z324" w:id="305"/>
    <w:p>
      <w:pPr>
        <w:spacing w:after="0"/>
        <w:ind w:left="0"/>
        <w:jc w:val="both"/>
      </w:pPr>
      <w:r>
        <w:rPr>
          <w:rFonts w:ascii="Times New Roman"/>
          <w:b w:val="false"/>
          <w:i w:val="false"/>
          <w:color w:val="000000"/>
          <w:sz w:val="28"/>
        </w:rPr>
        <w:t>
      10. Академияның Қазақстан Республикасының заңнамасына сәйкес Туы, дербес балансы, Қазақстан Республикасының Мемлекеттік Елтаңбасы бейнеленген мөрі және өз атауы бар мөртаңбалары, белгіленген үлгідегі бланкілері, нышандары, қазынашылық органдарында және банктерде шоттары болады, өз атынан мүліктік және мүліктік емес құқықтарды иемденіп ала алады және міндетті болады, сотта талапкер және жауапкер бола алады.</w:t>
      </w:r>
    </w:p>
    <w:bookmarkEnd w:id="305"/>
    <w:bookmarkStart w:name="z325" w:id="306"/>
    <w:p>
      <w:pPr>
        <w:spacing w:after="0"/>
        <w:ind w:left="0"/>
        <w:jc w:val="both"/>
      </w:pPr>
      <w:r>
        <w:rPr>
          <w:rFonts w:ascii="Times New Roman"/>
          <w:b w:val="false"/>
          <w:i w:val="false"/>
          <w:color w:val="000000"/>
          <w:sz w:val="28"/>
        </w:rPr>
        <w:t>
      11. Академия заңды тұлғаларды құра алмайды, сондай-ақ басқа заңды тұлғаның құрылтайшысы (қатысушысы) бола алмайды. Академия ІІМ-мен келісім бойынша филиалдар мен өкілдіктер құруға құқылы.</w:t>
      </w:r>
    </w:p>
    <w:bookmarkEnd w:id="306"/>
    <w:bookmarkStart w:name="z326" w:id="307"/>
    <w:p>
      <w:pPr>
        <w:spacing w:after="0"/>
        <w:ind w:left="0"/>
        <w:jc w:val="both"/>
      </w:pPr>
      <w:r>
        <w:rPr>
          <w:rFonts w:ascii="Times New Roman"/>
          <w:b w:val="false"/>
          <w:i w:val="false"/>
          <w:color w:val="000000"/>
          <w:sz w:val="28"/>
        </w:rPr>
        <w:t>
      12. Академия міндеттемелері бойынша өзінің қарамағындағы қаражатпен жауап береді, қаражат жеткіліксіз болған кезде оның міндеттемелері бойынша Қазақстан Республикасы субсидарлық жауаптылықта болады.</w:t>
      </w:r>
    </w:p>
    <w:bookmarkEnd w:id="307"/>
    <w:bookmarkStart w:name="z327" w:id="308"/>
    <w:p>
      <w:pPr>
        <w:spacing w:after="0"/>
        <w:ind w:left="0"/>
        <w:jc w:val="both"/>
      </w:pPr>
      <w:r>
        <w:rPr>
          <w:rFonts w:ascii="Times New Roman"/>
          <w:b w:val="false"/>
          <w:i w:val="false"/>
          <w:color w:val="000000"/>
          <w:sz w:val="28"/>
        </w:rPr>
        <w:t>
      13. Академия азаматтық-құқықтық қатынастарға Қазақстан Республикасының заңнамасында көзделген тәртіппен өз атынан түседі.</w:t>
      </w:r>
    </w:p>
    <w:bookmarkEnd w:id="308"/>
    <w:bookmarkStart w:name="z328" w:id="309"/>
    <w:p>
      <w:pPr>
        <w:spacing w:after="0"/>
        <w:ind w:left="0"/>
        <w:jc w:val="both"/>
      </w:pPr>
      <w:r>
        <w:rPr>
          <w:rFonts w:ascii="Times New Roman"/>
          <w:b w:val="false"/>
          <w:i w:val="false"/>
          <w:color w:val="000000"/>
          <w:sz w:val="28"/>
        </w:rPr>
        <w:t>
      14. Академия міндеттемелер мен төлемдер бойынша бекітілген жеке қаржыландыру жоспарлары шегінде жасасатын азаматтық-құқықтық мәмілелер Қазақстан Республикасының заңнамасында белгіленген тәртіппен тіркелуге жатады. Шарттық міндеттемелер бойынша Академияның жауапкершілігі Қазақстан Республикасының заңнамасына сәйкес Академияны ұстауға арналған міндеттемелер мен төлемдер бойынша бекітілген жеке қаржыландыру жоспарлары шегінде туындайды.</w:t>
      </w:r>
    </w:p>
    <w:bookmarkEnd w:id="309"/>
    <w:bookmarkStart w:name="z329" w:id="310"/>
    <w:p>
      <w:pPr>
        <w:spacing w:after="0"/>
        <w:ind w:left="0"/>
        <w:jc w:val="left"/>
      </w:pPr>
      <w:r>
        <w:rPr>
          <w:rFonts w:ascii="Times New Roman"/>
          <w:b/>
          <w:i w:val="false"/>
          <w:color w:val="000000"/>
        </w:rPr>
        <w:t xml:space="preserve"> 3-тарау. Академия қызметінің мәні мен мақсаттары</w:t>
      </w:r>
    </w:p>
    <w:bookmarkEnd w:id="310"/>
    <w:bookmarkStart w:name="z330" w:id="311"/>
    <w:p>
      <w:pPr>
        <w:spacing w:after="0"/>
        <w:ind w:left="0"/>
        <w:jc w:val="both"/>
      </w:pPr>
      <w:r>
        <w:rPr>
          <w:rFonts w:ascii="Times New Roman"/>
          <w:b w:val="false"/>
          <w:i w:val="false"/>
          <w:color w:val="000000"/>
          <w:sz w:val="28"/>
        </w:rPr>
        <w:t>
      15. Академия қызметінің мәні:</w:t>
      </w:r>
    </w:p>
    <w:bookmarkEnd w:id="311"/>
    <w:bookmarkStart w:name="z331" w:id="312"/>
    <w:p>
      <w:pPr>
        <w:spacing w:after="0"/>
        <w:ind w:left="0"/>
        <w:jc w:val="both"/>
      </w:pPr>
      <w:r>
        <w:rPr>
          <w:rFonts w:ascii="Times New Roman"/>
          <w:b w:val="false"/>
          <w:i w:val="false"/>
          <w:color w:val="000000"/>
          <w:sz w:val="28"/>
        </w:rPr>
        <w:t>
      1) жоғары және жоғары оқу орнынан кейінгі білім беру бағдарламалары бойынша ішкі істер органдары үшін кадрларды даярлау. Іске асырылатын білім беру бағдарламаларының тізбесін ғылым және жоғары білім саласындағы уәкілетті орган берген мемлекеттік лицензияларға сәйкес ІІМ айқындайды;</w:t>
      </w:r>
    </w:p>
    <w:bookmarkEnd w:id="312"/>
    <w:bookmarkStart w:name="z332" w:id="313"/>
    <w:p>
      <w:pPr>
        <w:spacing w:after="0"/>
        <w:ind w:left="0"/>
        <w:jc w:val="both"/>
      </w:pPr>
      <w:r>
        <w:rPr>
          <w:rFonts w:ascii="Times New Roman"/>
          <w:b w:val="false"/>
          <w:i w:val="false"/>
          <w:color w:val="000000"/>
          <w:sz w:val="28"/>
        </w:rPr>
        <w:t>
      2) ішкі істер органдарына алғаш рет қызметке тұратын адамдар үшін алғашқы кәсіптік даярлау;</w:t>
      </w:r>
    </w:p>
    <w:bookmarkEnd w:id="313"/>
    <w:bookmarkStart w:name="z333" w:id="314"/>
    <w:p>
      <w:pPr>
        <w:spacing w:after="0"/>
        <w:ind w:left="0"/>
        <w:jc w:val="both"/>
      </w:pPr>
      <w:r>
        <w:rPr>
          <w:rFonts w:ascii="Times New Roman"/>
          <w:b w:val="false"/>
          <w:i w:val="false"/>
          <w:color w:val="000000"/>
          <w:sz w:val="28"/>
        </w:rPr>
        <w:t>
      3) ішкі істер органдары, Қазақстан Республикасының басқа да құқық қорғау және арнаулы органдары үшін, сондай-ақ шет елдер үшін қосымша білім берудің білім беру бағдарламалары бойынша кадрлардың біліктілігін арттыру және қайта даярлау;</w:t>
      </w:r>
    </w:p>
    <w:bookmarkEnd w:id="314"/>
    <w:bookmarkStart w:name="z334" w:id="315"/>
    <w:p>
      <w:pPr>
        <w:spacing w:after="0"/>
        <w:ind w:left="0"/>
        <w:jc w:val="both"/>
      </w:pPr>
      <w:r>
        <w:rPr>
          <w:rFonts w:ascii="Times New Roman"/>
          <w:b w:val="false"/>
          <w:i w:val="false"/>
          <w:color w:val="000000"/>
          <w:sz w:val="28"/>
        </w:rPr>
        <w:t>
      4) құқық қорғау қызметін жетілдірудің өзекті проблемалары бойынша ғылыми қызметті жүзеге асыру;</w:t>
      </w:r>
    </w:p>
    <w:bookmarkEnd w:id="315"/>
    <w:bookmarkStart w:name="z335" w:id="316"/>
    <w:p>
      <w:pPr>
        <w:spacing w:after="0"/>
        <w:ind w:left="0"/>
        <w:jc w:val="both"/>
      </w:pPr>
      <w:r>
        <w:rPr>
          <w:rFonts w:ascii="Times New Roman"/>
          <w:b w:val="false"/>
          <w:i w:val="false"/>
          <w:color w:val="000000"/>
          <w:sz w:val="28"/>
        </w:rPr>
        <w:t>
      5) Қазақстан Республикасының заңнамасына сәйкес төтенше жағдайлар туындаған кезде және соғыс уақыты жағдайларында қажетті ісшараларды өткізу және қамтамасыз ету;</w:t>
      </w:r>
    </w:p>
    <w:bookmarkEnd w:id="316"/>
    <w:bookmarkStart w:name="z336" w:id="317"/>
    <w:p>
      <w:pPr>
        <w:spacing w:after="0"/>
        <w:ind w:left="0"/>
        <w:jc w:val="both"/>
      </w:pPr>
      <w:r>
        <w:rPr>
          <w:rFonts w:ascii="Times New Roman"/>
          <w:b w:val="false"/>
          <w:i w:val="false"/>
          <w:color w:val="000000"/>
          <w:sz w:val="28"/>
        </w:rPr>
        <w:t>
      16. Академия қызметінің мақсаттары:</w:t>
      </w:r>
    </w:p>
    <w:bookmarkEnd w:id="317"/>
    <w:bookmarkStart w:name="z337" w:id="318"/>
    <w:p>
      <w:pPr>
        <w:spacing w:after="0"/>
        <w:ind w:left="0"/>
        <w:jc w:val="both"/>
      </w:pPr>
      <w:r>
        <w:rPr>
          <w:rFonts w:ascii="Times New Roman"/>
          <w:b w:val="false"/>
          <w:i w:val="false"/>
          <w:color w:val="000000"/>
          <w:sz w:val="28"/>
        </w:rPr>
        <w:t>
      1) ұлттық және жалпыадамзаттық құндылықтар, ғылым мен практика жетістіктері негізінде тұлғаны қалыптастыруға, дамытуға және кәсіби қалыптастыруға бағытталған сапалы білім алу үшін қажетті жағдайлар жасау;</w:t>
      </w:r>
    </w:p>
    <w:bookmarkEnd w:id="318"/>
    <w:bookmarkStart w:name="z338" w:id="319"/>
    <w:p>
      <w:pPr>
        <w:spacing w:after="0"/>
        <w:ind w:left="0"/>
        <w:jc w:val="both"/>
      </w:pPr>
      <w:r>
        <w:rPr>
          <w:rFonts w:ascii="Times New Roman"/>
          <w:b w:val="false"/>
          <w:i w:val="false"/>
          <w:color w:val="000000"/>
          <w:sz w:val="28"/>
        </w:rPr>
        <w:t>
      2) ішкі істер органдарының жоғары білікті кадрларға қажеттіліктерін қамтамасыз ету;</w:t>
      </w:r>
    </w:p>
    <w:bookmarkEnd w:id="319"/>
    <w:bookmarkStart w:name="z339" w:id="320"/>
    <w:p>
      <w:pPr>
        <w:spacing w:after="0"/>
        <w:ind w:left="0"/>
        <w:jc w:val="both"/>
      </w:pPr>
      <w:r>
        <w:rPr>
          <w:rFonts w:ascii="Times New Roman"/>
          <w:b w:val="false"/>
          <w:i w:val="false"/>
          <w:color w:val="000000"/>
          <w:sz w:val="28"/>
        </w:rPr>
        <w:t>
      3) ішкі істер органдары қызметкерлерінің зияткерлік және кәсіби дамуына қажеттілігін қанағаттандыру;</w:t>
      </w:r>
    </w:p>
    <w:bookmarkEnd w:id="320"/>
    <w:bookmarkStart w:name="z340" w:id="321"/>
    <w:p>
      <w:pPr>
        <w:spacing w:after="0"/>
        <w:ind w:left="0"/>
        <w:jc w:val="both"/>
      </w:pPr>
      <w:r>
        <w:rPr>
          <w:rFonts w:ascii="Times New Roman"/>
          <w:b w:val="false"/>
          <w:i w:val="false"/>
          <w:color w:val="000000"/>
          <w:sz w:val="28"/>
        </w:rPr>
        <w:t>
      4) заңдылық пен құқық тәртібін қамтамасыз етудің проблемалық мәселелерін шешудің жаңа жолдарын ғылыми әдістермен әзірлеу болып табылады.</w:t>
      </w:r>
    </w:p>
    <w:bookmarkEnd w:id="321"/>
    <w:bookmarkStart w:name="z341" w:id="322"/>
    <w:p>
      <w:pPr>
        <w:spacing w:after="0"/>
        <w:ind w:left="0"/>
        <w:jc w:val="both"/>
      </w:pPr>
      <w:r>
        <w:rPr>
          <w:rFonts w:ascii="Times New Roman"/>
          <w:b w:val="false"/>
          <w:i w:val="false"/>
          <w:color w:val="000000"/>
          <w:sz w:val="28"/>
        </w:rPr>
        <w:t>
      17. Академия өз мақсаттарына қол жеткізу үшін мынадай қызмет түрлерін жүзеге асырады:</w:t>
      </w:r>
    </w:p>
    <w:bookmarkEnd w:id="322"/>
    <w:bookmarkStart w:name="z342" w:id="323"/>
    <w:p>
      <w:pPr>
        <w:spacing w:after="0"/>
        <w:ind w:left="0"/>
        <w:jc w:val="both"/>
      </w:pPr>
      <w:r>
        <w:rPr>
          <w:rFonts w:ascii="Times New Roman"/>
          <w:b w:val="false"/>
          <w:i w:val="false"/>
          <w:color w:val="000000"/>
          <w:sz w:val="28"/>
        </w:rPr>
        <w:t>
      1) ішкі істер органдарына алғаш рет қызметке тұратын қызметкерлер мен адамдарға білім беру қызметтерін көрсету;</w:t>
      </w:r>
    </w:p>
    <w:bookmarkEnd w:id="323"/>
    <w:bookmarkStart w:name="z343" w:id="324"/>
    <w:p>
      <w:pPr>
        <w:spacing w:after="0"/>
        <w:ind w:left="0"/>
        <w:jc w:val="both"/>
      </w:pPr>
      <w:r>
        <w:rPr>
          <w:rFonts w:ascii="Times New Roman"/>
          <w:b w:val="false"/>
          <w:i w:val="false"/>
          <w:color w:val="000000"/>
          <w:sz w:val="28"/>
        </w:rPr>
        <w:t>
      2) ғылыми зерттеулерді ұйымдастыруды және жүргізуді қамтиды. Ішкі істер органдарының қызметін ғылыми-әдістемелік қамтамасыз ету;</w:t>
      </w:r>
    </w:p>
    <w:bookmarkEnd w:id="324"/>
    <w:bookmarkStart w:name="z344" w:id="325"/>
    <w:p>
      <w:pPr>
        <w:spacing w:after="0"/>
        <w:ind w:left="0"/>
        <w:jc w:val="both"/>
      </w:pPr>
      <w:r>
        <w:rPr>
          <w:rFonts w:ascii="Times New Roman"/>
          <w:b w:val="false"/>
          <w:i w:val="false"/>
          <w:color w:val="000000"/>
          <w:sz w:val="28"/>
        </w:rPr>
        <w:t>
      3) заң шығару қызметіне қатысу;</w:t>
      </w:r>
    </w:p>
    <w:bookmarkEnd w:id="325"/>
    <w:bookmarkStart w:name="z345" w:id="326"/>
    <w:p>
      <w:pPr>
        <w:spacing w:after="0"/>
        <w:ind w:left="0"/>
        <w:jc w:val="both"/>
      </w:pPr>
      <w:r>
        <w:rPr>
          <w:rFonts w:ascii="Times New Roman"/>
          <w:b w:val="false"/>
          <w:i w:val="false"/>
          <w:color w:val="000000"/>
          <w:sz w:val="28"/>
        </w:rPr>
        <w:t>
      4) Қазақстан Республикасының заңнамасында көзделген тәртіптеІІМ айқындайтын ақылы қызметтер тізбесін ұсыну;</w:t>
      </w:r>
    </w:p>
    <w:bookmarkEnd w:id="326"/>
    <w:bookmarkStart w:name="z346" w:id="327"/>
    <w:p>
      <w:pPr>
        <w:spacing w:after="0"/>
        <w:ind w:left="0"/>
        <w:jc w:val="both"/>
      </w:pPr>
      <w:r>
        <w:rPr>
          <w:rFonts w:ascii="Times New Roman"/>
          <w:b w:val="false"/>
          <w:i w:val="false"/>
          <w:color w:val="000000"/>
          <w:sz w:val="28"/>
        </w:rPr>
        <w:t>
      5) мемлекеттік бюджеттен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конкурстарына қатысу;</w:t>
      </w:r>
    </w:p>
    <w:bookmarkEnd w:id="327"/>
    <w:bookmarkStart w:name="z347" w:id="328"/>
    <w:p>
      <w:pPr>
        <w:spacing w:after="0"/>
        <w:ind w:left="0"/>
        <w:jc w:val="both"/>
      </w:pPr>
      <w:r>
        <w:rPr>
          <w:rFonts w:ascii="Times New Roman"/>
          <w:b w:val="false"/>
          <w:i w:val="false"/>
          <w:color w:val="000000"/>
          <w:sz w:val="28"/>
        </w:rPr>
        <w:t>
      6) ғылыми-зерттеу, білім беру және оқу-әдістемелік қызметті жүзеге асыру кезінде мемлекеттік органдармен, ғылыми, білім беру, амандандырылған ұйымдармен және мекемелермен ынтымақтастық және өзара іс-қимыл жасау;</w:t>
      </w:r>
    </w:p>
    <w:bookmarkEnd w:id="328"/>
    <w:bookmarkStart w:name="z348" w:id="329"/>
    <w:p>
      <w:pPr>
        <w:spacing w:after="0"/>
        <w:ind w:left="0"/>
        <w:jc w:val="both"/>
      </w:pPr>
      <w:r>
        <w:rPr>
          <w:rFonts w:ascii="Times New Roman"/>
          <w:b w:val="false"/>
          <w:i w:val="false"/>
          <w:color w:val="000000"/>
          <w:sz w:val="28"/>
        </w:rPr>
        <w:t>
      7) ғылыми және білім беру саласындағы халықаралық ынтымақтастықты дамыту және жүзеге асыру, оның ішінде шетелдік кадрларды даярлау;</w:t>
      </w:r>
    </w:p>
    <w:bookmarkEnd w:id="329"/>
    <w:bookmarkStart w:name="z349" w:id="330"/>
    <w:p>
      <w:pPr>
        <w:spacing w:after="0"/>
        <w:ind w:left="0"/>
        <w:jc w:val="both"/>
      </w:pPr>
      <w:r>
        <w:rPr>
          <w:rFonts w:ascii="Times New Roman"/>
          <w:b w:val="false"/>
          <w:i w:val="false"/>
          <w:color w:val="000000"/>
          <w:sz w:val="28"/>
        </w:rPr>
        <w:t>
      8) баспа-баспаханалық қызметті жүзеге асыру;</w:t>
      </w:r>
    </w:p>
    <w:bookmarkEnd w:id="330"/>
    <w:bookmarkStart w:name="z350" w:id="331"/>
    <w:p>
      <w:pPr>
        <w:spacing w:after="0"/>
        <w:ind w:left="0"/>
        <w:jc w:val="both"/>
      </w:pPr>
      <w:r>
        <w:rPr>
          <w:rFonts w:ascii="Times New Roman"/>
          <w:b w:val="false"/>
          <w:i w:val="false"/>
          <w:color w:val="000000"/>
          <w:sz w:val="28"/>
        </w:rPr>
        <w:t>
      9) оқу процесін, ғылыми зерттеулерді, кітапхананы және Академияның өзге де қызметін цифрландыруға бағытталған бағдарламалық өнімдер мен Интернет-ресурстарды әзірлеу, енгізу, сүйемелдеу және дамыту;</w:t>
      </w:r>
    </w:p>
    <w:bookmarkEnd w:id="331"/>
    <w:bookmarkStart w:name="z351" w:id="332"/>
    <w:p>
      <w:pPr>
        <w:spacing w:after="0"/>
        <w:ind w:left="0"/>
        <w:jc w:val="both"/>
      </w:pPr>
      <w:r>
        <w:rPr>
          <w:rFonts w:ascii="Times New Roman"/>
          <w:b w:val="false"/>
          <w:i w:val="false"/>
          <w:color w:val="000000"/>
          <w:sz w:val="28"/>
        </w:rPr>
        <w:t>
      10) Қазақстан Республикасының заңнамасына сәйкес өзге де қызмет түрлерін жүзеге асырады.</w:t>
      </w:r>
    </w:p>
    <w:bookmarkEnd w:id="332"/>
    <w:bookmarkStart w:name="z352" w:id="333"/>
    <w:p>
      <w:pPr>
        <w:spacing w:after="0"/>
        <w:ind w:left="0"/>
        <w:jc w:val="both"/>
      </w:pPr>
      <w:r>
        <w:rPr>
          <w:rFonts w:ascii="Times New Roman"/>
          <w:b w:val="false"/>
          <w:i w:val="false"/>
          <w:color w:val="000000"/>
          <w:sz w:val="28"/>
        </w:rPr>
        <w:t>
      18. Академияның осы жарғыда бекітілген оның мәні мен мақсаттарына сай келмейтін қызметті жүзеге асыруға, сондай-ақ мәмілелер жасауға құқығы жоқ.</w:t>
      </w:r>
    </w:p>
    <w:bookmarkEnd w:id="333"/>
    <w:bookmarkStart w:name="z353" w:id="334"/>
    <w:p>
      <w:pPr>
        <w:spacing w:after="0"/>
        <w:ind w:left="0"/>
        <w:jc w:val="both"/>
      </w:pPr>
      <w:r>
        <w:rPr>
          <w:rFonts w:ascii="Times New Roman"/>
          <w:b w:val="false"/>
          <w:i w:val="false"/>
          <w:color w:val="000000"/>
          <w:sz w:val="28"/>
        </w:rPr>
        <w:t>
      19. Қазақстан Республикасының заңдарында немесе құрылтай құжаттарында белгілі бір шек қойылған қызмет мақсаттарына қайшы не Академия бастығының жарғылық құзыретін бұза отырып, Академия жасаған әміле: ІІМ, ғылым және жоғары білім саласындағы уәкілетті орган, мемлекеттік мүлік жөніндегі уәкілетті орган немесе жергілікті атқарушы орган не прокурор талап-арызы бойынша жарамсыз деп танылуы мүмкін.</w:t>
      </w:r>
    </w:p>
    <w:bookmarkEnd w:id="334"/>
    <w:bookmarkStart w:name="z354" w:id="335"/>
    <w:p>
      <w:pPr>
        <w:spacing w:after="0"/>
        <w:ind w:left="0"/>
        <w:jc w:val="left"/>
      </w:pPr>
      <w:r>
        <w:rPr>
          <w:rFonts w:ascii="Times New Roman"/>
          <w:b/>
          <w:i w:val="false"/>
          <w:color w:val="000000"/>
        </w:rPr>
        <w:t xml:space="preserve"> 4-тарау. Академияны басқару</w:t>
      </w:r>
    </w:p>
    <w:bookmarkEnd w:id="335"/>
    <w:bookmarkStart w:name="z355" w:id="336"/>
    <w:p>
      <w:pPr>
        <w:spacing w:after="0"/>
        <w:ind w:left="0"/>
        <w:jc w:val="both"/>
      </w:pPr>
      <w:r>
        <w:rPr>
          <w:rFonts w:ascii="Times New Roman"/>
          <w:b w:val="false"/>
          <w:i w:val="false"/>
          <w:color w:val="000000"/>
          <w:sz w:val="28"/>
        </w:rPr>
        <w:t>
      20. Академияны жалпы басқаруды ІІМ (уәкілетті орган) жүзеге асырады.</w:t>
      </w:r>
    </w:p>
    <w:bookmarkEnd w:id="336"/>
    <w:bookmarkStart w:name="z356" w:id="337"/>
    <w:p>
      <w:pPr>
        <w:spacing w:after="0"/>
        <w:ind w:left="0"/>
        <w:jc w:val="both"/>
      </w:pPr>
      <w:r>
        <w:rPr>
          <w:rFonts w:ascii="Times New Roman"/>
          <w:b w:val="false"/>
          <w:i w:val="false"/>
          <w:color w:val="000000"/>
          <w:sz w:val="28"/>
        </w:rPr>
        <w:t>
      21. Уәкілетті орган Қазақстан Республикасының заңнамасында белгіленген тәртіппен мынадай функцияларды жүзеге асырады:</w:t>
      </w:r>
    </w:p>
    <w:bookmarkEnd w:id="337"/>
    <w:bookmarkStart w:name="z357" w:id="338"/>
    <w:p>
      <w:pPr>
        <w:spacing w:after="0"/>
        <w:ind w:left="0"/>
        <w:jc w:val="both"/>
      </w:pPr>
      <w:r>
        <w:rPr>
          <w:rFonts w:ascii="Times New Roman"/>
          <w:b w:val="false"/>
          <w:i w:val="false"/>
          <w:color w:val="000000"/>
          <w:sz w:val="28"/>
        </w:rPr>
        <w:t>
      1) Академияға мүлікті бекітеді;</w:t>
      </w:r>
    </w:p>
    <w:bookmarkEnd w:id="338"/>
    <w:bookmarkStart w:name="z358" w:id="339"/>
    <w:p>
      <w:pPr>
        <w:spacing w:after="0"/>
        <w:ind w:left="0"/>
        <w:jc w:val="both"/>
      </w:pPr>
      <w:r>
        <w:rPr>
          <w:rFonts w:ascii="Times New Roman"/>
          <w:b w:val="false"/>
          <w:i w:val="false"/>
          <w:color w:val="000000"/>
          <w:sz w:val="28"/>
        </w:rPr>
        <w:t>
      2) Академия мүлкінің сақталуына бақылауды жүзеге асырады;</w:t>
      </w:r>
    </w:p>
    <w:bookmarkEnd w:id="339"/>
    <w:bookmarkStart w:name="z359" w:id="340"/>
    <w:p>
      <w:pPr>
        <w:spacing w:after="0"/>
        <w:ind w:left="0"/>
        <w:jc w:val="both"/>
      </w:pPr>
      <w:r>
        <w:rPr>
          <w:rFonts w:ascii="Times New Roman"/>
          <w:b w:val="false"/>
          <w:i w:val="false"/>
          <w:color w:val="000000"/>
          <w:sz w:val="28"/>
        </w:rPr>
        <w:t>
      3) Академияның қаржыландыру жоспарын бекітеді;</w:t>
      </w:r>
    </w:p>
    <w:bookmarkEnd w:id="340"/>
    <w:bookmarkStart w:name="z360" w:id="341"/>
    <w:p>
      <w:pPr>
        <w:spacing w:after="0"/>
        <w:ind w:left="0"/>
        <w:jc w:val="both"/>
      </w:pPr>
      <w:r>
        <w:rPr>
          <w:rFonts w:ascii="Times New Roman"/>
          <w:b w:val="false"/>
          <w:i w:val="false"/>
          <w:color w:val="000000"/>
          <w:sz w:val="28"/>
        </w:rPr>
        <w:t>
      4) Академияның Жарғысын, оған енгізілетін өзгерістер мен толықтыруларды бекітеді;</w:t>
      </w:r>
    </w:p>
    <w:bookmarkEnd w:id="341"/>
    <w:bookmarkStart w:name="z361" w:id="342"/>
    <w:p>
      <w:pPr>
        <w:spacing w:after="0"/>
        <w:ind w:left="0"/>
        <w:jc w:val="both"/>
      </w:pPr>
      <w:r>
        <w:rPr>
          <w:rFonts w:ascii="Times New Roman"/>
          <w:b w:val="false"/>
          <w:i w:val="false"/>
          <w:color w:val="000000"/>
          <w:sz w:val="28"/>
        </w:rPr>
        <w:t>
      5) белгіленген штат саны шегінде Академияның құрылымы мен штат кестесін бекітеді;</w:t>
      </w:r>
    </w:p>
    <w:bookmarkEnd w:id="342"/>
    <w:bookmarkStart w:name="z362" w:id="343"/>
    <w:p>
      <w:pPr>
        <w:spacing w:after="0"/>
        <w:ind w:left="0"/>
        <w:jc w:val="both"/>
      </w:pPr>
      <w:r>
        <w:rPr>
          <w:rFonts w:ascii="Times New Roman"/>
          <w:b w:val="false"/>
          <w:i w:val="false"/>
          <w:color w:val="000000"/>
          <w:sz w:val="28"/>
        </w:rPr>
        <w:t>
      6) Академия бастығының құқықтарын, міндеттерін және жауапкершілігін, оны атқаратын қызметінен босатудың негіздерін белгілейді;</w:t>
      </w:r>
    </w:p>
    <w:bookmarkEnd w:id="343"/>
    <w:bookmarkStart w:name="z363" w:id="344"/>
    <w:p>
      <w:pPr>
        <w:spacing w:after="0"/>
        <w:ind w:left="0"/>
        <w:jc w:val="both"/>
      </w:pPr>
      <w:r>
        <w:rPr>
          <w:rFonts w:ascii="Times New Roman"/>
          <w:b w:val="false"/>
          <w:i w:val="false"/>
          <w:color w:val="000000"/>
          <w:sz w:val="28"/>
        </w:rPr>
        <w:t>
      7) Академия бастығының ұсынуы бойынша оның орынбасарларын қызметке тағайындайды және қызметтен босатады;</w:t>
      </w:r>
    </w:p>
    <w:bookmarkEnd w:id="344"/>
    <w:bookmarkStart w:name="z364" w:id="345"/>
    <w:p>
      <w:pPr>
        <w:spacing w:after="0"/>
        <w:ind w:left="0"/>
        <w:jc w:val="both"/>
      </w:pPr>
      <w:r>
        <w:rPr>
          <w:rFonts w:ascii="Times New Roman"/>
          <w:b w:val="false"/>
          <w:i w:val="false"/>
          <w:color w:val="000000"/>
          <w:sz w:val="28"/>
        </w:rPr>
        <w:t>
      8) жылдық қаржылық есептілікті бекітеді;</w:t>
      </w:r>
    </w:p>
    <w:bookmarkEnd w:id="345"/>
    <w:bookmarkStart w:name="z365" w:id="346"/>
    <w:p>
      <w:pPr>
        <w:spacing w:after="0"/>
        <w:ind w:left="0"/>
        <w:jc w:val="both"/>
      </w:pPr>
      <w:r>
        <w:rPr>
          <w:rFonts w:ascii="Times New Roman"/>
          <w:b w:val="false"/>
          <w:i w:val="false"/>
          <w:color w:val="000000"/>
          <w:sz w:val="28"/>
        </w:rPr>
        <w:t>
      9) уәкілетті органға мемлекеттік мүлік бойынша Академияға берілген немесе ол өзінің шаруашылық қызметінің нәтижесінде сатып алған мүлікті алып қоюға немесе қайта бөлуге жазбаша келісім береді;</w:t>
      </w:r>
    </w:p>
    <w:bookmarkEnd w:id="346"/>
    <w:bookmarkStart w:name="z366" w:id="347"/>
    <w:p>
      <w:pPr>
        <w:spacing w:after="0"/>
        <w:ind w:left="0"/>
        <w:jc w:val="both"/>
      </w:pPr>
      <w:r>
        <w:rPr>
          <w:rFonts w:ascii="Times New Roman"/>
          <w:b w:val="false"/>
          <w:i w:val="false"/>
          <w:color w:val="000000"/>
          <w:sz w:val="28"/>
        </w:rPr>
        <w:t>
      10) Академияның білім беру қызметінің тиісті деңгейлерінің мемлекеттік жалпыға міндетті стандарттарының жекелеген бөлімдерін әзірлеуге қатысады;</w:t>
      </w:r>
    </w:p>
    <w:bookmarkEnd w:id="347"/>
    <w:bookmarkStart w:name="z367" w:id="348"/>
    <w:p>
      <w:pPr>
        <w:spacing w:after="0"/>
        <w:ind w:left="0"/>
        <w:jc w:val="both"/>
      </w:pPr>
      <w:r>
        <w:rPr>
          <w:rFonts w:ascii="Times New Roman"/>
          <w:b w:val="false"/>
          <w:i w:val="false"/>
          <w:color w:val="000000"/>
          <w:sz w:val="28"/>
        </w:rPr>
        <w:t>
      11) Академияның білім беру қызметіне қойылатын біліктілік талаптарының жекелеген бөлімдерін және оларға сәйкестікті растайтын құжаттар тізбесін әзірлеуге қатысады;</w:t>
      </w:r>
    </w:p>
    <w:bookmarkEnd w:id="348"/>
    <w:bookmarkStart w:name="z368" w:id="349"/>
    <w:p>
      <w:pPr>
        <w:spacing w:after="0"/>
        <w:ind w:left="0"/>
        <w:jc w:val="both"/>
      </w:pPr>
      <w:r>
        <w:rPr>
          <w:rFonts w:ascii="Times New Roman"/>
          <w:b w:val="false"/>
          <w:i w:val="false"/>
          <w:color w:val="000000"/>
          <w:sz w:val="28"/>
        </w:rPr>
        <w:t>
      12) Академия қызметінің қағидаларын әзірлейді және бекітеді;</w:t>
      </w:r>
    </w:p>
    <w:bookmarkEnd w:id="349"/>
    <w:bookmarkStart w:name="z369" w:id="350"/>
    <w:p>
      <w:pPr>
        <w:spacing w:after="0"/>
        <w:ind w:left="0"/>
        <w:jc w:val="both"/>
      </w:pPr>
      <w:r>
        <w:rPr>
          <w:rFonts w:ascii="Times New Roman"/>
          <w:b w:val="false"/>
          <w:i w:val="false"/>
          <w:color w:val="000000"/>
          <w:sz w:val="28"/>
        </w:rPr>
        <w:t>
      13) Академияда оқу процесін, оқу-әдістемелік және ғылыми-әдістемелік қызметті ұйымдастыру және жүзеге асыру қағидаларын әзірлейді және бекітеді;</w:t>
      </w:r>
    </w:p>
    <w:bookmarkEnd w:id="350"/>
    <w:bookmarkStart w:name="z370" w:id="351"/>
    <w:p>
      <w:pPr>
        <w:spacing w:after="0"/>
        <w:ind w:left="0"/>
        <w:jc w:val="both"/>
      </w:pPr>
      <w:r>
        <w:rPr>
          <w:rFonts w:ascii="Times New Roman"/>
          <w:b w:val="false"/>
          <w:i w:val="false"/>
          <w:color w:val="000000"/>
          <w:sz w:val="28"/>
        </w:rPr>
        <w:t>
      14) Академияда қашықтықтан оқыту бойынша оқу процесін ұйымдастыру қағидаларын әзірлейді және бекітеді;</w:t>
      </w:r>
    </w:p>
    <w:bookmarkEnd w:id="351"/>
    <w:bookmarkStart w:name="z371" w:id="352"/>
    <w:p>
      <w:pPr>
        <w:spacing w:after="0"/>
        <w:ind w:left="0"/>
        <w:jc w:val="both"/>
      </w:pPr>
      <w:r>
        <w:rPr>
          <w:rFonts w:ascii="Times New Roman"/>
          <w:b w:val="false"/>
          <w:i w:val="false"/>
          <w:color w:val="000000"/>
          <w:sz w:val="28"/>
        </w:rPr>
        <w:t>
      15) Академияда білім алушылардың үлгеріміне ағымдағы бақылау, аралық және қорытынды аттестаттау жүргізу қағидаларын әзірлейді және бекітеді;</w:t>
      </w:r>
    </w:p>
    <w:bookmarkEnd w:id="352"/>
    <w:bookmarkStart w:name="z372" w:id="353"/>
    <w:p>
      <w:pPr>
        <w:spacing w:after="0"/>
        <w:ind w:left="0"/>
        <w:jc w:val="both"/>
      </w:pPr>
      <w:r>
        <w:rPr>
          <w:rFonts w:ascii="Times New Roman"/>
          <w:b w:val="false"/>
          <w:i w:val="false"/>
          <w:color w:val="000000"/>
          <w:sz w:val="28"/>
        </w:rPr>
        <w:t>
      16) орта білім беру ұйымдарын қоспағанда, оқу басылымдары мен оқуәдістемелік кешендерді дайындау, сараптау, байқаудан өткізу, басып шығару және оларға мониторинг жүргізу жөніндегі жұмыстарды ұйымдастыру қағидаларын әзірлейді және бекітеді;</w:t>
      </w:r>
    </w:p>
    <w:bookmarkEnd w:id="353"/>
    <w:bookmarkStart w:name="z373" w:id="354"/>
    <w:p>
      <w:pPr>
        <w:spacing w:after="0"/>
        <w:ind w:left="0"/>
        <w:jc w:val="both"/>
      </w:pPr>
      <w:r>
        <w:rPr>
          <w:rFonts w:ascii="Times New Roman"/>
          <w:b w:val="false"/>
          <w:i w:val="false"/>
          <w:color w:val="000000"/>
          <w:sz w:val="28"/>
        </w:rPr>
        <w:t>
      17) Академияға оқуға қабылдау қағидаларын әзірлейді және бекітеді;</w:t>
      </w:r>
    </w:p>
    <w:bookmarkEnd w:id="354"/>
    <w:bookmarkStart w:name="z374" w:id="355"/>
    <w:p>
      <w:pPr>
        <w:spacing w:after="0"/>
        <w:ind w:left="0"/>
        <w:jc w:val="both"/>
      </w:pPr>
      <w:r>
        <w:rPr>
          <w:rFonts w:ascii="Times New Roman"/>
          <w:b w:val="false"/>
          <w:i w:val="false"/>
          <w:color w:val="000000"/>
          <w:sz w:val="28"/>
        </w:rPr>
        <w:t>
      18) Академиядағы оқу жылының басталу және аяқталу мерзімдерін айқындайды;</w:t>
      </w:r>
    </w:p>
    <w:bookmarkEnd w:id="355"/>
    <w:bookmarkStart w:name="z375" w:id="356"/>
    <w:p>
      <w:pPr>
        <w:spacing w:after="0"/>
        <w:ind w:left="0"/>
        <w:jc w:val="both"/>
      </w:pPr>
      <w:r>
        <w:rPr>
          <w:rFonts w:ascii="Times New Roman"/>
          <w:b w:val="false"/>
          <w:i w:val="false"/>
          <w:color w:val="000000"/>
          <w:sz w:val="28"/>
        </w:rPr>
        <w:t>
      19) білім алушылардың Академияда кәсіби практикадан және тағылымдамадан өтуін ұйымдастырады, әзірлейді және бекітеді;</w:t>
      </w:r>
    </w:p>
    <w:bookmarkEnd w:id="356"/>
    <w:bookmarkStart w:name="z376" w:id="357"/>
    <w:p>
      <w:pPr>
        <w:spacing w:after="0"/>
        <w:ind w:left="0"/>
        <w:jc w:val="both"/>
      </w:pPr>
      <w:r>
        <w:rPr>
          <w:rFonts w:ascii="Times New Roman"/>
          <w:b w:val="false"/>
          <w:i w:val="false"/>
          <w:color w:val="000000"/>
          <w:sz w:val="28"/>
        </w:rPr>
        <w:t>
      20) Академияға ауыстыру және қайта қабылдау қағидаларын әзірлейді және бекітеді;</w:t>
      </w:r>
    </w:p>
    <w:bookmarkEnd w:id="357"/>
    <w:bookmarkStart w:name="z377" w:id="358"/>
    <w:p>
      <w:pPr>
        <w:spacing w:after="0"/>
        <w:ind w:left="0"/>
        <w:jc w:val="both"/>
      </w:pPr>
      <w:r>
        <w:rPr>
          <w:rFonts w:ascii="Times New Roman"/>
          <w:b w:val="false"/>
          <w:i w:val="false"/>
          <w:color w:val="000000"/>
          <w:sz w:val="28"/>
        </w:rPr>
        <w:t>
      21) Академияның профессорлық-оқытушылық құрамы лауазымдарының біліктілік сипаттамаларын әзірлейді және бекітеді;</w:t>
      </w:r>
    </w:p>
    <w:bookmarkEnd w:id="358"/>
    <w:bookmarkStart w:name="z378" w:id="359"/>
    <w:p>
      <w:pPr>
        <w:spacing w:after="0"/>
        <w:ind w:left="0"/>
        <w:jc w:val="both"/>
      </w:pPr>
      <w:r>
        <w:rPr>
          <w:rFonts w:ascii="Times New Roman"/>
          <w:b w:val="false"/>
          <w:i w:val="false"/>
          <w:color w:val="000000"/>
          <w:sz w:val="28"/>
        </w:rPr>
        <w:t>
      22) Академияның профессор-оқытушылар құрамы мен ғылыми қызметкерлерінің лауазымдарына орналасу қағидаларын әзірлейді және бекітеді;</w:t>
      </w:r>
    </w:p>
    <w:bookmarkEnd w:id="359"/>
    <w:bookmarkStart w:name="z379" w:id="360"/>
    <w:p>
      <w:pPr>
        <w:spacing w:after="0"/>
        <w:ind w:left="0"/>
        <w:jc w:val="both"/>
      </w:pPr>
      <w:r>
        <w:rPr>
          <w:rFonts w:ascii="Times New Roman"/>
          <w:b w:val="false"/>
          <w:i w:val="false"/>
          <w:color w:val="000000"/>
          <w:sz w:val="28"/>
        </w:rPr>
        <w:t>
      23) Академияның ақпараттық жүйелері мен интернет-ресурстарына қойылатын талаптарды әзірлейді және бекітеді;</w:t>
      </w:r>
    </w:p>
    <w:bookmarkEnd w:id="360"/>
    <w:bookmarkStart w:name="z380" w:id="361"/>
    <w:p>
      <w:pPr>
        <w:spacing w:after="0"/>
        <w:ind w:left="0"/>
        <w:jc w:val="both"/>
      </w:pPr>
      <w:r>
        <w:rPr>
          <w:rFonts w:ascii="Times New Roman"/>
          <w:b w:val="false"/>
          <w:i w:val="false"/>
          <w:color w:val="000000"/>
          <w:sz w:val="28"/>
        </w:rPr>
        <w:t>
      24) Академияда іске асырылатын мамандықтар мен біліктіліктердің, білім беру бағдарламаларының тізбесін бекітеді;</w:t>
      </w:r>
    </w:p>
    <w:bookmarkEnd w:id="361"/>
    <w:bookmarkStart w:name="z381" w:id="362"/>
    <w:p>
      <w:pPr>
        <w:spacing w:after="0"/>
        <w:ind w:left="0"/>
        <w:jc w:val="both"/>
      </w:pPr>
      <w:r>
        <w:rPr>
          <w:rFonts w:ascii="Times New Roman"/>
          <w:b w:val="false"/>
          <w:i w:val="false"/>
          <w:color w:val="000000"/>
          <w:sz w:val="28"/>
        </w:rPr>
        <w:t>
      25) Академияда білім алудың нысандары мен технологияларын айқындайды;</w:t>
      </w:r>
    </w:p>
    <w:bookmarkEnd w:id="362"/>
    <w:bookmarkStart w:name="z382" w:id="363"/>
    <w:p>
      <w:pPr>
        <w:spacing w:after="0"/>
        <w:ind w:left="0"/>
        <w:jc w:val="both"/>
      </w:pPr>
      <w:r>
        <w:rPr>
          <w:rFonts w:ascii="Times New Roman"/>
          <w:b w:val="false"/>
          <w:i w:val="false"/>
          <w:color w:val="000000"/>
          <w:sz w:val="28"/>
        </w:rPr>
        <w:t>
      26) Академияда білім беру технологияларын қолдана отырып, оқу процесін ұйымдастыру қағидаларын әзірлейді және бекітеді;</w:t>
      </w:r>
    </w:p>
    <w:bookmarkEnd w:id="363"/>
    <w:bookmarkStart w:name="z383" w:id="364"/>
    <w:p>
      <w:pPr>
        <w:spacing w:after="0"/>
        <w:ind w:left="0"/>
        <w:jc w:val="both"/>
      </w:pPr>
      <w:r>
        <w:rPr>
          <w:rFonts w:ascii="Times New Roman"/>
          <w:b w:val="false"/>
          <w:i w:val="false"/>
          <w:color w:val="000000"/>
          <w:sz w:val="28"/>
        </w:rPr>
        <w:t>
      27) осы Жарғыға және Қазақстан Республикасының өзге де заңнамасына сәйкес өзге де өкілеттіктерді жүзеге асырады.</w:t>
      </w:r>
    </w:p>
    <w:bookmarkEnd w:id="364"/>
    <w:bookmarkStart w:name="z384" w:id="365"/>
    <w:p>
      <w:pPr>
        <w:spacing w:after="0"/>
        <w:ind w:left="0"/>
        <w:jc w:val="both"/>
      </w:pPr>
      <w:r>
        <w:rPr>
          <w:rFonts w:ascii="Times New Roman"/>
          <w:b w:val="false"/>
          <w:i w:val="false"/>
          <w:color w:val="000000"/>
          <w:sz w:val="28"/>
        </w:rPr>
        <w:t>
      22. Академия бастығын Қазақстан Республикасының заңнамасында белгіленген тәртіппен Министр лауазымға тағайындайды және лауазымнанбосатады.</w:t>
      </w:r>
    </w:p>
    <w:bookmarkEnd w:id="365"/>
    <w:bookmarkStart w:name="z385" w:id="366"/>
    <w:p>
      <w:pPr>
        <w:spacing w:after="0"/>
        <w:ind w:left="0"/>
        <w:jc w:val="both"/>
      </w:pPr>
      <w:r>
        <w:rPr>
          <w:rFonts w:ascii="Times New Roman"/>
          <w:b w:val="false"/>
          <w:i w:val="false"/>
          <w:color w:val="000000"/>
          <w:sz w:val="28"/>
        </w:rPr>
        <w:t>
      23. Академия бастығы Академияның жұмысын ұйымдастырады және оған басшылық жасайды, Министрге тікелей бағынады және Академияғажүктелген міндеттердің орындалуы мен оның өз функцияларын жүзеге асыруы үшін дербес жауапты болады.</w:t>
      </w:r>
    </w:p>
    <w:bookmarkEnd w:id="366"/>
    <w:bookmarkStart w:name="z386" w:id="367"/>
    <w:p>
      <w:pPr>
        <w:spacing w:after="0"/>
        <w:ind w:left="0"/>
        <w:jc w:val="both"/>
      </w:pPr>
      <w:r>
        <w:rPr>
          <w:rFonts w:ascii="Times New Roman"/>
          <w:b w:val="false"/>
          <w:i w:val="false"/>
          <w:color w:val="000000"/>
          <w:sz w:val="28"/>
        </w:rPr>
        <w:t>
      24. Академия бастығы басшылық қағидаттарында әрекет етеді және Академия қызметінің мәселелерін Қазақстан Республикасының заңнамасымен және осы Жарғымен айқындалатын құзыретке сәйкес дербес шешеді.</w:t>
      </w:r>
    </w:p>
    <w:bookmarkEnd w:id="367"/>
    <w:bookmarkStart w:name="z387" w:id="368"/>
    <w:p>
      <w:pPr>
        <w:spacing w:after="0"/>
        <w:ind w:left="0"/>
        <w:jc w:val="both"/>
      </w:pPr>
      <w:r>
        <w:rPr>
          <w:rFonts w:ascii="Times New Roman"/>
          <w:b w:val="false"/>
          <w:i w:val="false"/>
          <w:color w:val="000000"/>
          <w:sz w:val="28"/>
        </w:rPr>
        <w:t>
      25. Академия бастығы заңнамада белгіленген тәртіпте:</w:t>
      </w:r>
    </w:p>
    <w:bookmarkEnd w:id="368"/>
    <w:bookmarkStart w:name="z388" w:id="369"/>
    <w:p>
      <w:pPr>
        <w:spacing w:after="0"/>
        <w:ind w:left="0"/>
        <w:jc w:val="both"/>
      </w:pPr>
      <w:r>
        <w:rPr>
          <w:rFonts w:ascii="Times New Roman"/>
          <w:b w:val="false"/>
          <w:i w:val="false"/>
          <w:color w:val="000000"/>
          <w:sz w:val="28"/>
        </w:rPr>
        <w:t>
      1) Академия қызметіне басшылық жасайды, өз орынбасарларының, көмекшілерінің және Академияның өзге де басшы қызметкерлерінің міндеттері мен өкілеттіктерін айқындайды;</w:t>
      </w:r>
    </w:p>
    <w:bookmarkEnd w:id="369"/>
    <w:bookmarkStart w:name="z389" w:id="370"/>
    <w:p>
      <w:pPr>
        <w:spacing w:after="0"/>
        <w:ind w:left="0"/>
        <w:jc w:val="both"/>
      </w:pPr>
      <w:r>
        <w:rPr>
          <w:rFonts w:ascii="Times New Roman"/>
          <w:b w:val="false"/>
          <w:i w:val="false"/>
          <w:color w:val="000000"/>
          <w:sz w:val="28"/>
        </w:rPr>
        <w:t>
      2) өз құзыреті шегінде Академияның барлық қызметкерлері үшін міндетті бұйрықтар шығарады және нұсқаулар береді, олардың орындалуын бақылауды ұйымдастырады;</w:t>
      </w:r>
    </w:p>
    <w:bookmarkEnd w:id="370"/>
    <w:bookmarkStart w:name="z390" w:id="371"/>
    <w:p>
      <w:pPr>
        <w:spacing w:after="0"/>
        <w:ind w:left="0"/>
        <w:jc w:val="both"/>
      </w:pPr>
      <w:r>
        <w:rPr>
          <w:rFonts w:ascii="Times New Roman"/>
          <w:b w:val="false"/>
          <w:i w:val="false"/>
          <w:color w:val="000000"/>
          <w:sz w:val="28"/>
        </w:rPr>
        <w:t>
      3) Академиядағы ішкі тәртіп ережелерін, өз орынбасарлары мен көмекшілерінің лауазымдық нұсқаулықтарын, өзге де актілерді орындау үшін міндетті Академияның құрылымдық бөліністері туралы ережелерді бекітеді;</w:t>
      </w:r>
    </w:p>
    <w:bookmarkEnd w:id="371"/>
    <w:bookmarkStart w:name="z391" w:id="372"/>
    <w:p>
      <w:pPr>
        <w:spacing w:after="0"/>
        <w:ind w:left="0"/>
        <w:jc w:val="both"/>
      </w:pPr>
      <w:r>
        <w:rPr>
          <w:rFonts w:ascii="Times New Roman"/>
          <w:b w:val="false"/>
          <w:i w:val="false"/>
          <w:color w:val="000000"/>
          <w:sz w:val="28"/>
        </w:rPr>
        <w:t>
      4) Академияның Ғылыми кеңесінің жұмысын ұйымдастыру тәртібін бекітеді, оның қызметіне басшылық жасайды, сондай-ақ Академияның алқалы басқарудың басқа органдарын ұйымдастыру тәртібін бекітеді;</w:t>
      </w:r>
    </w:p>
    <w:bookmarkEnd w:id="372"/>
    <w:bookmarkStart w:name="z392" w:id="373"/>
    <w:p>
      <w:pPr>
        <w:spacing w:after="0"/>
        <w:ind w:left="0"/>
        <w:jc w:val="both"/>
      </w:pPr>
      <w:r>
        <w:rPr>
          <w:rFonts w:ascii="Times New Roman"/>
          <w:b w:val="false"/>
          <w:i w:val="false"/>
          <w:color w:val="000000"/>
          <w:sz w:val="28"/>
        </w:rPr>
        <w:t>
      5) Академия атынан сенімхатсыз әрекет етеді, Қазақстан Республикасының заңнамасына, осы Жарғыға сәйкес мемлекеттік органдарда, басқа ұйымдарда оның мүдделерін білдіреді;</w:t>
      </w:r>
    </w:p>
    <w:bookmarkEnd w:id="373"/>
    <w:bookmarkStart w:name="z393" w:id="374"/>
    <w:p>
      <w:pPr>
        <w:spacing w:after="0"/>
        <w:ind w:left="0"/>
        <w:jc w:val="both"/>
      </w:pPr>
      <w:r>
        <w:rPr>
          <w:rFonts w:ascii="Times New Roman"/>
          <w:b w:val="false"/>
          <w:i w:val="false"/>
          <w:color w:val="000000"/>
          <w:sz w:val="28"/>
        </w:rPr>
        <w:t>
      6) Академия атынан Қазақстан Республикасының заңнамасына сәйкес шарттар, келісімдер және келісімшарттар жасасады;</w:t>
      </w:r>
    </w:p>
    <w:bookmarkEnd w:id="374"/>
    <w:bookmarkStart w:name="z394" w:id="375"/>
    <w:p>
      <w:pPr>
        <w:spacing w:after="0"/>
        <w:ind w:left="0"/>
        <w:jc w:val="both"/>
      </w:pPr>
      <w:r>
        <w:rPr>
          <w:rFonts w:ascii="Times New Roman"/>
          <w:b w:val="false"/>
          <w:i w:val="false"/>
          <w:color w:val="000000"/>
          <w:sz w:val="28"/>
        </w:rPr>
        <w:t>
      7) Академия қызметкерлері мен жұмыскерлеріне қажетті жекелеген өкілеттіктерді жүзеге асыруға сенімхат береді, қаржылық құжаттарға бірінші қол қою құқығына ие болады;</w:t>
      </w:r>
    </w:p>
    <w:bookmarkEnd w:id="375"/>
    <w:bookmarkStart w:name="z395" w:id="376"/>
    <w:p>
      <w:pPr>
        <w:spacing w:after="0"/>
        <w:ind w:left="0"/>
        <w:jc w:val="both"/>
      </w:pPr>
      <w:r>
        <w:rPr>
          <w:rFonts w:ascii="Times New Roman"/>
          <w:b w:val="false"/>
          <w:i w:val="false"/>
          <w:color w:val="000000"/>
          <w:sz w:val="28"/>
        </w:rPr>
        <w:t>
      8) Академияның іссапарлар, тағылымдамалар, қызметкерлерді қазақстандық және шетелдік оқу орталықтарында оқыту және қызметкерлердің біліктілігін арттырудың өзге де түрлері жөніндегі тәртібі мен жоспарларын бекітеді;</w:t>
      </w:r>
    </w:p>
    <w:bookmarkEnd w:id="376"/>
    <w:bookmarkStart w:name="z396" w:id="377"/>
    <w:p>
      <w:pPr>
        <w:spacing w:after="0"/>
        <w:ind w:left="0"/>
        <w:jc w:val="both"/>
      </w:pPr>
      <w:r>
        <w:rPr>
          <w:rFonts w:ascii="Times New Roman"/>
          <w:b w:val="false"/>
          <w:i w:val="false"/>
          <w:color w:val="000000"/>
          <w:sz w:val="28"/>
        </w:rPr>
        <w:t>
      9) Қазақстан Республикасының заңнамасына сәйкес қолма-қол ақшаның бақылау шоттарын және банктерде шоттар ашады;</w:t>
      </w:r>
    </w:p>
    <w:bookmarkEnd w:id="377"/>
    <w:bookmarkStart w:name="z397" w:id="378"/>
    <w:p>
      <w:pPr>
        <w:spacing w:after="0"/>
        <w:ind w:left="0"/>
        <w:jc w:val="both"/>
      </w:pPr>
      <w:r>
        <w:rPr>
          <w:rFonts w:ascii="Times New Roman"/>
          <w:b w:val="false"/>
          <w:i w:val="false"/>
          <w:color w:val="000000"/>
          <w:sz w:val="28"/>
        </w:rPr>
        <w:t>
      10) белгіленген тәртіпте және өз құзыреті шегінде қызметкерлер мен жұмыскерлерді қызметке тағайындайды, жұмысқа қабылдайды, қызмет бойынша ауыстырады, басқа жұмысқа ауыстырады, атқаратын лауазымынан босатады және қызметтен (жұмыстан) босатады;</w:t>
      </w:r>
    </w:p>
    <w:bookmarkEnd w:id="378"/>
    <w:bookmarkStart w:name="z398" w:id="379"/>
    <w:p>
      <w:pPr>
        <w:spacing w:after="0"/>
        <w:ind w:left="0"/>
        <w:jc w:val="both"/>
      </w:pPr>
      <w:r>
        <w:rPr>
          <w:rFonts w:ascii="Times New Roman"/>
          <w:b w:val="false"/>
          <w:i w:val="false"/>
          <w:color w:val="000000"/>
          <w:sz w:val="28"/>
        </w:rPr>
        <w:t>
      11) Қазақстан Республикасы ІІМ номенклатурасы бойынша өз орынбасарларын, Академияның құрылымдық бөліністерінің басқа да басшыларын қызметке тағайындау немесе қызметтен босату туралы ұсыныстар енгізеді;</w:t>
      </w:r>
    </w:p>
    <w:bookmarkEnd w:id="379"/>
    <w:bookmarkStart w:name="z399" w:id="380"/>
    <w:p>
      <w:pPr>
        <w:spacing w:after="0"/>
        <w:ind w:left="0"/>
        <w:jc w:val="both"/>
      </w:pPr>
      <w:r>
        <w:rPr>
          <w:rFonts w:ascii="Times New Roman"/>
          <w:b w:val="false"/>
          <w:i w:val="false"/>
          <w:color w:val="000000"/>
          <w:sz w:val="28"/>
        </w:rPr>
        <w:t>
      12) Министрге білім беру, ғылыми-зерттеу және қаржы-шаруашылық қызметті жетілдіру және материалдық-техникалық қамтамасыз етуді нығайту жөнінде ұсыныстар енгізеді;</w:t>
      </w:r>
    </w:p>
    <w:bookmarkEnd w:id="380"/>
    <w:bookmarkStart w:name="z400" w:id="381"/>
    <w:p>
      <w:pPr>
        <w:spacing w:after="0"/>
        <w:ind w:left="0"/>
        <w:jc w:val="both"/>
      </w:pPr>
      <w:r>
        <w:rPr>
          <w:rFonts w:ascii="Times New Roman"/>
          <w:b w:val="false"/>
          <w:i w:val="false"/>
          <w:color w:val="000000"/>
          <w:sz w:val="28"/>
        </w:rPr>
        <w:t>
      13) қатардағы және кіші басшы құрамның бірінші және кезекті арнаулы атақтарын, сондай-ақ полиция капитанын қоса алғанда орта басшы құрамның кезекті арнаулы атақтарын береді, сондай-ақ қызметкерлерге біліктілік атақтарын береді (растайды);</w:t>
      </w:r>
    </w:p>
    <w:bookmarkEnd w:id="381"/>
    <w:bookmarkStart w:name="z401" w:id="382"/>
    <w:p>
      <w:pPr>
        <w:spacing w:after="0"/>
        <w:ind w:left="0"/>
        <w:jc w:val="both"/>
      </w:pPr>
      <w:r>
        <w:rPr>
          <w:rFonts w:ascii="Times New Roman"/>
          <w:b w:val="false"/>
          <w:i w:val="false"/>
          <w:color w:val="000000"/>
          <w:sz w:val="28"/>
        </w:rPr>
        <w:t>
      14) өз құзыреті шегінде Академия қызметкерлеріне, жұмыскерлеріне және білім алушыларына көтермелеу шараларын және тәртіптік жаза қолданады;</w:t>
      </w:r>
    </w:p>
    <w:bookmarkEnd w:id="382"/>
    <w:bookmarkStart w:name="z402" w:id="383"/>
    <w:p>
      <w:pPr>
        <w:spacing w:after="0"/>
        <w:ind w:left="0"/>
        <w:jc w:val="both"/>
      </w:pPr>
      <w:r>
        <w:rPr>
          <w:rFonts w:ascii="Times New Roman"/>
          <w:b w:val="false"/>
          <w:i w:val="false"/>
          <w:color w:val="000000"/>
          <w:sz w:val="28"/>
        </w:rPr>
        <w:t>
      15) қызметкерлерге (жұмыскерлерге) Қазақстан Республикасының заңнамасында белгіленген тәртіпте қауіпсіз еңбек жағдайларын қамтамасыз етеді;</w:t>
      </w:r>
    </w:p>
    <w:bookmarkEnd w:id="383"/>
    <w:bookmarkStart w:name="z403" w:id="384"/>
    <w:p>
      <w:pPr>
        <w:spacing w:after="0"/>
        <w:ind w:left="0"/>
        <w:jc w:val="both"/>
      </w:pPr>
      <w:r>
        <w:rPr>
          <w:rFonts w:ascii="Times New Roman"/>
          <w:b w:val="false"/>
          <w:i w:val="false"/>
          <w:color w:val="000000"/>
          <w:sz w:val="28"/>
        </w:rPr>
        <w:t>
      16) Академияның ІІМ құрылымдық бөліністерімен, Қазақстан Республикасының мемлекеттік билік органдарымен, мекемелермен және ұйымдармен өзара іс-қимыл ұйымдастырады;</w:t>
      </w:r>
    </w:p>
    <w:bookmarkEnd w:id="384"/>
    <w:bookmarkStart w:name="z404" w:id="385"/>
    <w:p>
      <w:pPr>
        <w:spacing w:after="0"/>
        <w:ind w:left="0"/>
        <w:jc w:val="both"/>
      </w:pPr>
      <w:r>
        <w:rPr>
          <w:rFonts w:ascii="Times New Roman"/>
          <w:b w:val="false"/>
          <w:i w:val="false"/>
          <w:color w:val="000000"/>
          <w:sz w:val="28"/>
        </w:rPr>
        <w:t>
      17) Академияда мемлекеттік, қызметтік құпияны және құпиялылық режимін сақтау, қажетті жұмылдыру іс-шараларын жүргізу, азаматтық қорғаныс жөніндегі жұмыстарды ұйымдастыруды қамтамасыз етеді;</w:t>
      </w:r>
    </w:p>
    <w:bookmarkEnd w:id="385"/>
    <w:bookmarkStart w:name="z405" w:id="386"/>
    <w:p>
      <w:pPr>
        <w:spacing w:after="0"/>
        <w:ind w:left="0"/>
        <w:jc w:val="both"/>
      </w:pPr>
      <w:r>
        <w:rPr>
          <w:rFonts w:ascii="Times New Roman"/>
          <w:b w:val="false"/>
          <w:i w:val="false"/>
          <w:color w:val="000000"/>
          <w:sz w:val="28"/>
        </w:rPr>
        <w:t>
      18) жеке құрам арасында сыбайлас жемқорлыққа қарсы іс-қимыл жөніндегі жұмысты ұйымдастырады және ол үшін дербес жауапты болады;</w:t>
      </w:r>
    </w:p>
    <w:bookmarkEnd w:id="386"/>
    <w:bookmarkStart w:name="z406" w:id="387"/>
    <w:p>
      <w:pPr>
        <w:spacing w:after="0"/>
        <w:ind w:left="0"/>
        <w:jc w:val="both"/>
      </w:pPr>
      <w:r>
        <w:rPr>
          <w:rFonts w:ascii="Times New Roman"/>
          <w:b w:val="false"/>
          <w:i w:val="false"/>
          <w:color w:val="000000"/>
          <w:sz w:val="28"/>
        </w:rPr>
        <w:t>
      19) өзіне Қазақстан Республикасының заңнамасымен, Қазақстан Республикасы ІІМ нормативтік құқықтық актілерімен жүктелген өзге де функцияларды жүзеге асырады;</w:t>
      </w:r>
    </w:p>
    <w:bookmarkEnd w:id="387"/>
    <w:bookmarkStart w:name="z407" w:id="388"/>
    <w:p>
      <w:pPr>
        <w:spacing w:after="0"/>
        <w:ind w:left="0"/>
        <w:jc w:val="both"/>
      </w:pPr>
      <w:r>
        <w:rPr>
          <w:rFonts w:ascii="Times New Roman"/>
          <w:b w:val="false"/>
          <w:i w:val="false"/>
          <w:color w:val="000000"/>
          <w:sz w:val="28"/>
        </w:rPr>
        <w:t>
      20) заңнамада көзделген тәртіппен және Академия құзыреті шегінде азаматтық-құқықтық мәмілелер жасасады;</w:t>
      </w:r>
    </w:p>
    <w:bookmarkEnd w:id="388"/>
    <w:bookmarkStart w:name="z408" w:id="389"/>
    <w:p>
      <w:pPr>
        <w:spacing w:after="0"/>
        <w:ind w:left="0"/>
        <w:jc w:val="both"/>
      </w:pPr>
      <w:r>
        <w:rPr>
          <w:rFonts w:ascii="Times New Roman"/>
          <w:b w:val="false"/>
          <w:i w:val="false"/>
          <w:color w:val="000000"/>
          <w:sz w:val="28"/>
        </w:rPr>
        <w:t>
      21) мемлекет өзіне берген мүліктің және Академия қызметі барысында сатып алынған мүліктің тиімді пайдаланылуы мен сақталуына бақылауды жүзеге асырады;</w:t>
      </w:r>
    </w:p>
    <w:bookmarkEnd w:id="389"/>
    <w:bookmarkStart w:name="z409" w:id="390"/>
    <w:p>
      <w:pPr>
        <w:spacing w:after="0"/>
        <w:ind w:left="0"/>
        <w:jc w:val="both"/>
      </w:pPr>
      <w:r>
        <w:rPr>
          <w:rFonts w:ascii="Times New Roman"/>
          <w:b w:val="false"/>
          <w:i w:val="false"/>
          <w:color w:val="000000"/>
          <w:sz w:val="28"/>
        </w:rPr>
        <w:t>
      22) Академияны қаржыландырудың жеке жоспарларында көзделген бюджет қаражатын уақтылы және тиімді пайдалануды қамтамасыз етеді;</w:t>
      </w:r>
    </w:p>
    <w:bookmarkEnd w:id="390"/>
    <w:bookmarkStart w:name="z410" w:id="391"/>
    <w:p>
      <w:pPr>
        <w:spacing w:after="0"/>
        <w:ind w:left="0"/>
        <w:jc w:val="both"/>
      </w:pPr>
      <w:r>
        <w:rPr>
          <w:rFonts w:ascii="Times New Roman"/>
          <w:b w:val="false"/>
          <w:i w:val="false"/>
          <w:color w:val="000000"/>
          <w:sz w:val="28"/>
        </w:rPr>
        <w:t>
      23) қаржылық құжаттар мен есептіліктерге қол қояды.</w:t>
      </w:r>
    </w:p>
    <w:bookmarkEnd w:id="391"/>
    <w:bookmarkStart w:name="z411" w:id="392"/>
    <w:p>
      <w:pPr>
        <w:spacing w:after="0"/>
        <w:ind w:left="0"/>
        <w:jc w:val="both"/>
      </w:pPr>
      <w:r>
        <w:rPr>
          <w:rFonts w:ascii="Times New Roman"/>
          <w:b w:val="false"/>
          <w:i w:val="false"/>
          <w:color w:val="000000"/>
          <w:sz w:val="28"/>
        </w:rPr>
        <w:t>
      26. Академия қызметінің жекелеген бағыттарына Академия бастығының орынбасарлары (көмекшілері), белгіленген тәртіпте лауазымға тағайындалатын, лауазымнан босатылатын және жетекшілік ететін қызмет бағыттары бойынша жұмысты ұйымдастырудың тиімділігі мен сапасы үшін жауапты болады және жүзеге асырады.</w:t>
      </w:r>
    </w:p>
    <w:bookmarkEnd w:id="392"/>
    <w:bookmarkStart w:name="z412" w:id="393"/>
    <w:p>
      <w:pPr>
        <w:spacing w:after="0"/>
        <w:ind w:left="0"/>
        <w:jc w:val="both"/>
      </w:pPr>
      <w:r>
        <w:rPr>
          <w:rFonts w:ascii="Times New Roman"/>
          <w:b w:val="false"/>
          <w:i w:val="false"/>
          <w:color w:val="000000"/>
          <w:sz w:val="28"/>
        </w:rPr>
        <w:t>
      27. Академия бастығы болмаған кезде оның құқықтары мен міндеттерін белгіленген тәртіпте тағайындалатын орынбасары жүзеге асырады.</w:t>
      </w:r>
    </w:p>
    <w:bookmarkEnd w:id="393"/>
    <w:bookmarkStart w:name="z413" w:id="394"/>
    <w:p>
      <w:pPr>
        <w:spacing w:after="0"/>
        <w:ind w:left="0"/>
        <w:jc w:val="both"/>
      </w:pPr>
      <w:r>
        <w:rPr>
          <w:rFonts w:ascii="Times New Roman"/>
          <w:b w:val="false"/>
          <w:i w:val="false"/>
          <w:color w:val="000000"/>
          <w:sz w:val="28"/>
        </w:rPr>
        <w:t>
      28. Академия бастығының бұйрығымен құрылған Ғылыми кеңес Академияның жоғары алқалы басқару органы болып табылады.</w:t>
      </w:r>
    </w:p>
    <w:bookmarkEnd w:id="394"/>
    <w:bookmarkStart w:name="z414" w:id="395"/>
    <w:p>
      <w:pPr>
        <w:spacing w:after="0"/>
        <w:ind w:left="0"/>
        <w:jc w:val="both"/>
      </w:pPr>
      <w:r>
        <w:rPr>
          <w:rFonts w:ascii="Times New Roman"/>
          <w:b w:val="false"/>
          <w:i w:val="false"/>
          <w:color w:val="000000"/>
          <w:sz w:val="28"/>
        </w:rPr>
        <w:t>
      Ғылыми кеңестің құрамы мен қызметін ұйымдастыру тәртібі Қазақстан Республикасының заңнамасымен, Министрдің және Академия бастығының бұйрықтарымен айқындалады.</w:t>
      </w:r>
    </w:p>
    <w:bookmarkEnd w:id="395"/>
    <w:bookmarkStart w:name="z415" w:id="396"/>
    <w:p>
      <w:pPr>
        <w:spacing w:after="0"/>
        <w:ind w:left="0"/>
        <w:jc w:val="both"/>
      </w:pPr>
      <w:r>
        <w:rPr>
          <w:rFonts w:ascii="Times New Roman"/>
          <w:b w:val="false"/>
          <w:i w:val="false"/>
          <w:color w:val="000000"/>
          <w:sz w:val="28"/>
        </w:rPr>
        <w:t>
      29. Ғылыми кеңестің құзыретіне мыналар жатады:</w:t>
      </w:r>
    </w:p>
    <w:bookmarkEnd w:id="396"/>
    <w:bookmarkStart w:name="z416" w:id="397"/>
    <w:p>
      <w:pPr>
        <w:spacing w:after="0"/>
        <w:ind w:left="0"/>
        <w:jc w:val="both"/>
      </w:pPr>
      <w:r>
        <w:rPr>
          <w:rFonts w:ascii="Times New Roman"/>
          <w:b w:val="false"/>
          <w:i w:val="false"/>
          <w:color w:val="000000"/>
          <w:sz w:val="28"/>
        </w:rPr>
        <w:t>
      1) Академияны дамыту тұжырымдамасын айқындау, Академияның оқу-тәрбие, ғылыми-зерттеу, редакциялық-баспа қызметінің өзекті мәселелерін қарау;</w:t>
      </w:r>
    </w:p>
    <w:bookmarkEnd w:id="397"/>
    <w:bookmarkStart w:name="z417" w:id="398"/>
    <w:p>
      <w:pPr>
        <w:spacing w:after="0"/>
        <w:ind w:left="0"/>
        <w:jc w:val="both"/>
      </w:pPr>
      <w:r>
        <w:rPr>
          <w:rFonts w:ascii="Times New Roman"/>
          <w:b w:val="false"/>
          <w:i w:val="false"/>
          <w:color w:val="000000"/>
          <w:sz w:val="28"/>
        </w:rPr>
        <w:t>
      2) Академия Жарғысына өзгерістер мен толықтырулар енгізу жөніндегі ұсыныстарды талқылау;</w:t>
      </w:r>
    </w:p>
    <w:bookmarkEnd w:id="398"/>
    <w:bookmarkStart w:name="z418" w:id="399"/>
    <w:p>
      <w:pPr>
        <w:spacing w:after="0"/>
        <w:ind w:left="0"/>
        <w:jc w:val="both"/>
      </w:pPr>
      <w:r>
        <w:rPr>
          <w:rFonts w:ascii="Times New Roman"/>
          <w:b w:val="false"/>
          <w:i w:val="false"/>
          <w:color w:val="000000"/>
          <w:sz w:val="28"/>
        </w:rPr>
        <w:t>
      3) Академияның құрылымы, оқу және ғылыми бөліністерді құру, қайта ұйымдастыру және тарату бойынша ұсыныстар әзірлеу;</w:t>
      </w:r>
    </w:p>
    <w:bookmarkEnd w:id="399"/>
    <w:bookmarkStart w:name="z419" w:id="400"/>
    <w:p>
      <w:pPr>
        <w:spacing w:after="0"/>
        <w:ind w:left="0"/>
        <w:jc w:val="both"/>
      </w:pPr>
      <w:r>
        <w:rPr>
          <w:rFonts w:ascii="Times New Roman"/>
          <w:b w:val="false"/>
          <w:i w:val="false"/>
          <w:color w:val="000000"/>
          <w:sz w:val="28"/>
        </w:rPr>
        <w:t>
      4) жұмыс оқу жоспарлары мен бағдарламаларының жобаларын, жылдық есептердің жобаларын, Академия қызметінің бағыттары бойынша іс-шаралар жоспарларын талқылау;</w:t>
      </w:r>
    </w:p>
    <w:bookmarkEnd w:id="400"/>
    <w:bookmarkStart w:name="z420" w:id="401"/>
    <w:p>
      <w:pPr>
        <w:spacing w:after="0"/>
        <w:ind w:left="0"/>
        <w:jc w:val="both"/>
      </w:pPr>
      <w:r>
        <w:rPr>
          <w:rFonts w:ascii="Times New Roman"/>
          <w:b w:val="false"/>
          <w:i w:val="false"/>
          <w:color w:val="000000"/>
          <w:sz w:val="28"/>
        </w:rPr>
        <w:t>
      5) оқулықтарды, оқу құралдарын және оқу-әдістемелік әзірлемелерді қарау және басып шығаруға ұсыным беру;</w:t>
      </w:r>
    </w:p>
    <w:bookmarkEnd w:id="401"/>
    <w:bookmarkStart w:name="z421" w:id="402"/>
    <w:p>
      <w:pPr>
        <w:spacing w:after="0"/>
        <w:ind w:left="0"/>
        <w:jc w:val="both"/>
      </w:pPr>
      <w:r>
        <w:rPr>
          <w:rFonts w:ascii="Times New Roman"/>
          <w:b w:val="false"/>
          <w:i w:val="false"/>
          <w:color w:val="000000"/>
          <w:sz w:val="28"/>
        </w:rPr>
        <w:t>
      6) магистранттардың, докторанттардың диссертациялық зерттеулер бойынша тақырыптары мен ғылыми жетекші консультанттарын бекіту;</w:t>
      </w:r>
    </w:p>
    <w:bookmarkEnd w:id="402"/>
    <w:bookmarkStart w:name="z422" w:id="403"/>
    <w:p>
      <w:pPr>
        <w:spacing w:after="0"/>
        <w:ind w:left="0"/>
        <w:jc w:val="both"/>
      </w:pPr>
      <w:r>
        <w:rPr>
          <w:rFonts w:ascii="Times New Roman"/>
          <w:b w:val="false"/>
          <w:i w:val="false"/>
          <w:color w:val="000000"/>
          <w:sz w:val="28"/>
        </w:rPr>
        <w:t>
      7) Академия басшылығының, құрылымдық бөліністер басшыларының жыл сайынғы есептерін тыңдау;</w:t>
      </w:r>
    </w:p>
    <w:bookmarkEnd w:id="403"/>
    <w:bookmarkStart w:name="z423" w:id="404"/>
    <w:p>
      <w:pPr>
        <w:spacing w:after="0"/>
        <w:ind w:left="0"/>
        <w:jc w:val="both"/>
      </w:pPr>
      <w:r>
        <w:rPr>
          <w:rFonts w:ascii="Times New Roman"/>
          <w:b w:val="false"/>
          <w:i w:val="false"/>
          <w:color w:val="000000"/>
          <w:sz w:val="28"/>
        </w:rPr>
        <w:t>
      8) алқалық шешімді талап ететін Академияның ағымдағы қызметінің өзге де мәселелерін қарау болып табылады.</w:t>
      </w:r>
    </w:p>
    <w:bookmarkEnd w:id="404"/>
    <w:bookmarkStart w:name="z424" w:id="405"/>
    <w:p>
      <w:pPr>
        <w:spacing w:after="0"/>
        <w:ind w:left="0"/>
        <w:jc w:val="both"/>
      </w:pPr>
      <w:r>
        <w:rPr>
          <w:rFonts w:ascii="Times New Roman"/>
          <w:b w:val="false"/>
          <w:i w:val="false"/>
          <w:color w:val="000000"/>
          <w:sz w:val="28"/>
        </w:rPr>
        <w:t>
      30. Академияда оқу процесін оқу-әдістемелік қамтамасыз ету мақсатында Академия бастығының бұйрығымен құрылған Оқу-әдістемелік кеңес жұмыс істейді.</w:t>
      </w:r>
    </w:p>
    <w:bookmarkEnd w:id="405"/>
    <w:bookmarkStart w:name="z425" w:id="406"/>
    <w:p>
      <w:pPr>
        <w:spacing w:after="0"/>
        <w:ind w:left="0"/>
        <w:jc w:val="both"/>
      </w:pPr>
      <w:r>
        <w:rPr>
          <w:rFonts w:ascii="Times New Roman"/>
          <w:b w:val="false"/>
          <w:i w:val="false"/>
          <w:color w:val="000000"/>
          <w:sz w:val="28"/>
        </w:rPr>
        <w:t>
      Оқу-әдістемелік кеңестің құрамы мен қызметін ұйымдастыру тәртібі Қазақстан Республикасының заңнамасымен, ІІМ және Академия бастығының бұйрықтарымен айқындалады.</w:t>
      </w:r>
    </w:p>
    <w:bookmarkEnd w:id="406"/>
    <w:bookmarkStart w:name="z426" w:id="407"/>
    <w:p>
      <w:pPr>
        <w:spacing w:after="0"/>
        <w:ind w:left="0"/>
        <w:jc w:val="both"/>
      </w:pPr>
      <w:r>
        <w:rPr>
          <w:rFonts w:ascii="Times New Roman"/>
          <w:b w:val="false"/>
          <w:i w:val="false"/>
          <w:color w:val="000000"/>
          <w:sz w:val="28"/>
        </w:rPr>
        <w:t>
      31. Оқу-әдістемелік кеңестің құзыретіне: білім беру процесін әдістемелік және дидактикалық қамтамасыз етуді жетілдіру, оған ғылым мен практиканың озық жетістіктерін, инновациялық және заманауи педагогикалық технологияларды енгізу, ішкі істер органдары үшін мамандарды даярлау, қайта даярлау және біліктілігін арттыру сапасын жақсарту жөніндегі профессорлық-оқытушылық және оқу-көмекші құрамның қызметін үйлестіру жатады.</w:t>
      </w:r>
    </w:p>
    <w:bookmarkEnd w:id="407"/>
    <w:bookmarkStart w:name="z427" w:id="408"/>
    <w:p>
      <w:pPr>
        <w:spacing w:after="0"/>
        <w:ind w:left="0"/>
        <w:jc w:val="both"/>
      </w:pPr>
      <w:r>
        <w:rPr>
          <w:rFonts w:ascii="Times New Roman"/>
          <w:b w:val="false"/>
          <w:i w:val="false"/>
          <w:color w:val="000000"/>
          <w:sz w:val="28"/>
        </w:rPr>
        <w:t>
      32. Академия бастығының бұйрығымен Академияда өзге де алқалы және консультативтік-кеңесші органдар (кеңестер, жұмыс топтары, комиссиялар, оның ішінде құпиялылық режимі бойынша, аттестаттау, тұрмыстық тұрғын үй және басқалар) құрылуы мүмкін.</w:t>
      </w:r>
    </w:p>
    <w:bookmarkEnd w:id="408"/>
    <w:bookmarkStart w:name="z428" w:id="409"/>
    <w:p>
      <w:pPr>
        <w:spacing w:after="0"/>
        <w:ind w:left="0"/>
        <w:jc w:val="both"/>
      </w:pPr>
      <w:r>
        <w:rPr>
          <w:rFonts w:ascii="Times New Roman"/>
          <w:b w:val="false"/>
          <w:i w:val="false"/>
          <w:color w:val="000000"/>
          <w:sz w:val="28"/>
        </w:rPr>
        <w:t>
      33. Академияны қызметтік және орындаушылық тәртіпті жедел басқаруға байланысты өзге де мәселелер Академия бастығы жанындағы жедел кеңестерде қаралады.</w:t>
      </w:r>
    </w:p>
    <w:bookmarkEnd w:id="409"/>
    <w:bookmarkStart w:name="z429" w:id="410"/>
    <w:p>
      <w:pPr>
        <w:spacing w:after="0"/>
        <w:ind w:left="0"/>
        <w:jc w:val="left"/>
      </w:pPr>
      <w:r>
        <w:rPr>
          <w:rFonts w:ascii="Times New Roman"/>
          <w:b/>
          <w:i w:val="false"/>
          <w:color w:val="000000"/>
        </w:rPr>
        <w:t xml:space="preserve"> 5-тарау. Академияға қабылдау тәртібі</w:t>
      </w:r>
    </w:p>
    <w:bookmarkEnd w:id="410"/>
    <w:bookmarkStart w:name="z430" w:id="411"/>
    <w:p>
      <w:pPr>
        <w:spacing w:after="0"/>
        <w:ind w:left="0"/>
        <w:jc w:val="both"/>
      </w:pPr>
      <w:r>
        <w:rPr>
          <w:rFonts w:ascii="Times New Roman"/>
          <w:b w:val="false"/>
          <w:i w:val="false"/>
          <w:color w:val="000000"/>
          <w:sz w:val="28"/>
        </w:rPr>
        <w:t>
      34. Жоғары және жоғары оқу орнынан кейінгі білім беру бағдарламалары бойынша Академия контингентін қалыптастыру ғылым жәнежоғары білім саласындағы уәкілетті органның бұйрығымен, қабылдау жоспарымен, Министрдің жыл сайынғы бекітілетін бұйрығымен айқындалатынмемлекеттік оқу тапсырысын орналастыру арқылы жүзеге асырылады.</w:t>
      </w:r>
    </w:p>
    <w:bookmarkEnd w:id="411"/>
    <w:bookmarkStart w:name="z431" w:id="412"/>
    <w:p>
      <w:pPr>
        <w:spacing w:after="0"/>
        <w:ind w:left="0"/>
        <w:jc w:val="both"/>
      </w:pPr>
      <w:r>
        <w:rPr>
          <w:rFonts w:ascii="Times New Roman"/>
          <w:b w:val="false"/>
          <w:i w:val="false"/>
          <w:color w:val="000000"/>
          <w:sz w:val="28"/>
        </w:rPr>
        <w:t>
      35. Білім алушыларды Академияға ауыстыру және қайта қабылдау тек бос орындар болған кезде жүзеге асырылады.</w:t>
      </w:r>
    </w:p>
    <w:bookmarkEnd w:id="412"/>
    <w:bookmarkStart w:name="z432" w:id="413"/>
    <w:p>
      <w:pPr>
        <w:spacing w:after="0"/>
        <w:ind w:left="0"/>
        <w:jc w:val="both"/>
      </w:pPr>
      <w:r>
        <w:rPr>
          <w:rFonts w:ascii="Times New Roman"/>
          <w:b w:val="false"/>
          <w:i w:val="false"/>
          <w:color w:val="000000"/>
          <w:sz w:val="28"/>
        </w:rPr>
        <w:t>
      36. Академияға оқуға қабылдау, ауыстыру, қайта қабылдау тәртібі Қазақстан Республикасының заңнамасымен, Министрдің бұйрықтарымен регламенттеледі.</w:t>
      </w:r>
    </w:p>
    <w:bookmarkEnd w:id="413"/>
    <w:bookmarkStart w:name="z433" w:id="414"/>
    <w:p>
      <w:pPr>
        <w:spacing w:after="0"/>
        <w:ind w:left="0"/>
        <w:jc w:val="both"/>
      </w:pPr>
      <w:r>
        <w:rPr>
          <w:rFonts w:ascii="Times New Roman"/>
          <w:b w:val="false"/>
          <w:i w:val="false"/>
          <w:color w:val="000000"/>
          <w:sz w:val="28"/>
        </w:rPr>
        <w:t xml:space="preserve">
      Академияға жоғары білімнің білім беру бағдарламалары бойынша күндізгі орта білімі бар және 16 (он алты) жасқа толған Қазақстан Республикасының азаматтары қабылданады. </w:t>
      </w:r>
    </w:p>
    <w:bookmarkEnd w:id="414"/>
    <w:bookmarkStart w:name="z434" w:id="415"/>
    <w:p>
      <w:pPr>
        <w:spacing w:after="0"/>
        <w:ind w:left="0"/>
        <w:jc w:val="both"/>
      </w:pPr>
      <w:r>
        <w:rPr>
          <w:rFonts w:ascii="Times New Roman"/>
          <w:b w:val="false"/>
          <w:i w:val="false"/>
          <w:color w:val="000000"/>
          <w:sz w:val="28"/>
        </w:rPr>
        <w:t>
      Жоғары білімнің білім беру бағдарламалары және жоғары оқу орнынан кейінгі білімнің білім беру бағдарламалары бойынша күндізгі оқуға ішкі істер органдарының қызметкерлері, сондай-ақ Қазақстан Республикасы ІІМ-нің келісімі бойынша Қазақстан Республикасы Ұлттық ұланның әскери қызметшілері қабылданады.</w:t>
      </w:r>
    </w:p>
    <w:bookmarkEnd w:id="415"/>
    <w:bookmarkStart w:name="z435" w:id="416"/>
    <w:p>
      <w:pPr>
        <w:spacing w:after="0"/>
        <w:ind w:left="0"/>
        <w:jc w:val="both"/>
      </w:pPr>
      <w:r>
        <w:rPr>
          <w:rFonts w:ascii="Times New Roman"/>
          <w:b w:val="false"/>
          <w:i w:val="false"/>
          <w:color w:val="000000"/>
          <w:sz w:val="28"/>
        </w:rPr>
        <w:t>
      Қосымша білімнің білім беру бағдарламалары бойынша оқуға қызметке алғаш кіретін кандидаттар, ішкі істер органдарының қызметкерлері, Қазақстан Республикасы Ұлттық ұланының, арнаулы мемлекеттік және басқа да құқық қорғау органдарының әскери қызметшілері Қазақстан Республикасы Ішкі істер министрінің бұйрығымен бекітілген жоспар-кестелер негізінде жіберіледі.</w:t>
      </w:r>
    </w:p>
    <w:bookmarkEnd w:id="416"/>
    <w:bookmarkStart w:name="z436" w:id="417"/>
    <w:p>
      <w:pPr>
        <w:spacing w:after="0"/>
        <w:ind w:left="0"/>
        <w:jc w:val="both"/>
      </w:pPr>
      <w:r>
        <w:rPr>
          <w:rFonts w:ascii="Times New Roman"/>
          <w:b w:val="false"/>
          <w:i w:val="false"/>
          <w:color w:val="000000"/>
          <w:sz w:val="28"/>
        </w:rPr>
        <w:t>
      37. Академияға оқуға қабылдау комиссиясының отырысында түсу емтихандарын тапсыру нәтижелері бойынша конкурстық негізде жүзеге асырылады.</w:t>
      </w:r>
    </w:p>
    <w:bookmarkEnd w:id="417"/>
    <w:bookmarkStart w:name="z437" w:id="418"/>
    <w:p>
      <w:pPr>
        <w:spacing w:after="0"/>
        <w:ind w:left="0"/>
        <w:jc w:val="both"/>
      </w:pPr>
      <w:r>
        <w:rPr>
          <w:rFonts w:ascii="Times New Roman"/>
          <w:b w:val="false"/>
          <w:i w:val="false"/>
          <w:color w:val="000000"/>
          <w:sz w:val="28"/>
        </w:rPr>
        <w:t xml:space="preserve">
      38. Білім алушыларды ЖОО-дан Академияның бос орындарына ауыстыру ІІМ арнаулы оқу орындарына ауысу қағидаларының талаптарына сәйкес келген кезде ІІМ шешімімен жазғы демалыс кезеңінде конкурстық негізде жүзеге асырылады. </w:t>
      </w:r>
    </w:p>
    <w:bookmarkEnd w:id="418"/>
    <w:bookmarkStart w:name="z438" w:id="419"/>
    <w:p>
      <w:pPr>
        <w:spacing w:after="0"/>
        <w:ind w:left="0"/>
        <w:jc w:val="both"/>
      </w:pPr>
      <w:r>
        <w:rPr>
          <w:rFonts w:ascii="Times New Roman"/>
          <w:b w:val="false"/>
          <w:i w:val="false"/>
          <w:color w:val="000000"/>
          <w:sz w:val="28"/>
        </w:rPr>
        <w:t>
      39. Білім алушыларды қайта қабылдау Академия бастығының бұйрығымен аумақтық полиция департаменті немесе қылмыстық-атқару жүйесі басшысының қолдаухаты негізінде қайта қабылданатын білім алушыны жұмысқа орналастыру кепілдігімен жүзеге асырылады.</w:t>
      </w:r>
    </w:p>
    <w:bookmarkEnd w:id="419"/>
    <w:bookmarkStart w:name="z439" w:id="420"/>
    <w:p>
      <w:pPr>
        <w:spacing w:after="0"/>
        <w:ind w:left="0"/>
        <w:jc w:val="both"/>
      </w:pPr>
      <w:r>
        <w:rPr>
          <w:rFonts w:ascii="Times New Roman"/>
          <w:b w:val="false"/>
          <w:i w:val="false"/>
          <w:color w:val="000000"/>
          <w:sz w:val="28"/>
        </w:rPr>
        <w:t>
      40. Ішкі істер органдарына қызметке кіретін адамдар үшін бастапқы кәсіптік даярлыққа іріктеу тәртібі және оны өткеру шарттары, сондай-ақ оларды оқудан шығару негіздері Министрдің бұйрығымен регламенттеледі.</w:t>
      </w:r>
    </w:p>
    <w:bookmarkEnd w:id="420"/>
    <w:bookmarkStart w:name="z440" w:id="421"/>
    <w:p>
      <w:pPr>
        <w:spacing w:after="0"/>
        <w:ind w:left="0"/>
        <w:jc w:val="left"/>
      </w:pPr>
      <w:r>
        <w:rPr>
          <w:rFonts w:ascii="Times New Roman"/>
          <w:b/>
          <w:i w:val="false"/>
          <w:color w:val="000000"/>
        </w:rPr>
        <w:t xml:space="preserve"> 6-тарау. Білім беру процесін ұйымдастыру тәртібі</w:t>
      </w:r>
    </w:p>
    <w:bookmarkEnd w:id="421"/>
    <w:bookmarkStart w:name="z441" w:id="422"/>
    <w:p>
      <w:pPr>
        <w:spacing w:after="0"/>
        <w:ind w:left="0"/>
        <w:jc w:val="both"/>
      </w:pPr>
      <w:r>
        <w:rPr>
          <w:rFonts w:ascii="Times New Roman"/>
          <w:b w:val="false"/>
          <w:i w:val="false"/>
          <w:color w:val="000000"/>
          <w:sz w:val="28"/>
        </w:rPr>
        <w:t>
      41. Академияның білім беру процесі мен ғылыми-зерттеу қызметін ұйымдастыру тәртібі Қазақстан Республикасының нормативтік құқықтық актілерімен, Министрдің және Академия бастығының бұйрықтарымен реттеледі.</w:t>
      </w:r>
    </w:p>
    <w:bookmarkEnd w:id="422"/>
    <w:bookmarkStart w:name="z442" w:id="423"/>
    <w:p>
      <w:pPr>
        <w:spacing w:after="0"/>
        <w:ind w:left="0"/>
        <w:jc w:val="both"/>
      </w:pPr>
      <w:r>
        <w:rPr>
          <w:rFonts w:ascii="Times New Roman"/>
          <w:b w:val="false"/>
          <w:i w:val="false"/>
          <w:color w:val="000000"/>
          <w:sz w:val="28"/>
        </w:rPr>
        <w:t>
      42. Оқу процесін ұйымдастыру Академияның академиялық саясатына сәйкес жүзеге асырылады.</w:t>
      </w:r>
    </w:p>
    <w:bookmarkEnd w:id="423"/>
    <w:bookmarkStart w:name="z443" w:id="424"/>
    <w:p>
      <w:pPr>
        <w:spacing w:after="0"/>
        <w:ind w:left="0"/>
        <w:jc w:val="both"/>
      </w:pPr>
      <w:r>
        <w:rPr>
          <w:rFonts w:ascii="Times New Roman"/>
          <w:b w:val="false"/>
          <w:i w:val="false"/>
          <w:color w:val="000000"/>
          <w:sz w:val="28"/>
        </w:rPr>
        <w:t>
      43. Білім беру бағдарламалары күндізгі оқыту нысаны бойынша, сондай-ақ қашықтықтан оқыту шеңберінде іске асырылады.</w:t>
      </w:r>
    </w:p>
    <w:bookmarkEnd w:id="424"/>
    <w:bookmarkStart w:name="z444" w:id="425"/>
    <w:p>
      <w:pPr>
        <w:spacing w:after="0"/>
        <w:ind w:left="0"/>
        <w:jc w:val="both"/>
      </w:pPr>
      <w:r>
        <w:rPr>
          <w:rFonts w:ascii="Times New Roman"/>
          <w:b w:val="false"/>
          <w:i w:val="false"/>
          <w:color w:val="000000"/>
          <w:sz w:val="28"/>
        </w:rPr>
        <w:t>
      44. Білім беру бағдарламалары мемлекеттік, орыс тілдерінде іске асырылады, сондай-ақ ағылшын тілінде жүзеге асырылуы мүмкін.</w:t>
      </w:r>
    </w:p>
    <w:bookmarkEnd w:id="425"/>
    <w:bookmarkStart w:name="z445" w:id="426"/>
    <w:p>
      <w:pPr>
        <w:spacing w:after="0"/>
        <w:ind w:left="0"/>
        <w:jc w:val="both"/>
      </w:pPr>
      <w:r>
        <w:rPr>
          <w:rFonts w:ascii="Times New Roman"/>
          <w:b w:val="false"/>
          <w:i w:val="false"/>
          <w:color w:val="000000"/>
          <w:sz w:val="28"/>
        </w:rPr>
        <w:t>
      45. Академиядағы курсанттар, магистранттар және докторанттар үшін оқу жылы академиялық күнтізбеге сәйкес басталады және нақты даярлау бағыты бойынша даярлаудың оқу жоспарына сәйкес аяқталады. Оқу жылы Академиялық кезеңдерден (семестрлерден) тұрады.</w:t>
      </w:r>
    </w:p>
    <w:bookmarkEnd w:id="426"/>
    <w:bookmarkStart w:name="z446" w:id="427"/>
    <w:p>
      <w:pPr>
        <w:spacing w:after="0"/>
        <w:ind w:left="0"/>
        <w:jc w:val="both"/>
      </w:pPr>
      <w:r>
        <w:rPr>
          <w:rFonts w:ascii="Times New Roman"/>
          <w:b w:val="false"/>
          <w:i w:val="false"/>
          <w:color w:val="000000"/>
          <w:sz w:val="28"/>
        </w:rPr>
        <w:t>
      46. Курсанттардың қосымша оқуға деген қажеттіліктерін қанағаттандыру, академиялық қарыздарын немесе оқу жоспарларындағы айырмашылықты жою, үлгерімнің орташа үлгерім балын арттыру үшін жазғы семестрді (бітіру курсын қоспағанда) енгізуге жол беріледі, сондай-ақ қосымша құзыреттерді қалыптастыру мақсатында жедел оқу-жаттығулар өткізілуі мүмкін.</w:t>
      </w:r>
    </w:p>
    <w:bookmarkEnd w:id="427"/>
    <w:bookmarkStart w:name="z447" w:id="428"/>
    <w:p>
      <w:pPr>
        <w:spacing w:after="0"/>
        <w:ind w:left="0"/>
        <w:jc w:val="both"/>
      </w:pPr>
      <w:r>
        <w:rPr>
          <w:rFonts w:ascii="Times New Roman"/>
          <w:b w:val="false"/>
          <w:i w:val="false"/>
          <w:color w:val="000000"/>
          <w:sz w:val="28"/>
        </w:rPr>
        <w:t>
      47. Алғашқы кәсіби даярлық, біліктілікті арттыру және қайта даярлау курстарын өткізу мерзімдері Министрдің бұйрығымен бекітілетін жоспар-кестеге сәйкес белгіленеді.</w:t>
      </w:r>
    </w:p>
    <w:bookmarkEnd w:id="428"/>
    <w:bookmarkStart w:name="z448" w:id="429"/>
    <w:p>
      <w:pPr>
        <w:spacing w:after="0"/>
        <w:ind w:left="0"/>
        <w:jc w:val="both"/>
      </w:pPr>
      <w:r>
        <w:rPr>
          <w:rFonts w:ascii="Times New Roman"/>
          <w:b w:val="false"/>
          <w:i w:val="false"/>
          <w:color w:val="000000"/>
          <w:sz w:val="28"/>
        </w:rPr>
        <w:t>
      48. Оқу сабақтары оқу жоспарлары мен оқу бағдарламаларына сәйкес жасалған кесте бойынша өткізіледі. Аудиториялық жұмыстың бір академиялық сағаты кемінде 40 минутты құрайды.</w:t>
      </w:r>
    </w:p>
    <w:bookmarkEnd w:id="429"/>
    <w:bookmarkStart w:name="z449" w:id="430"/>
    <w:p>
      <w:pPr>
        <w:spacing w:after="0"/>
        <w:ind w:left="0"/>
        <w:jc w:val="both"/>
      </w:pPr>
      <w:r>
        <w:rPr>
          <w:rFonts w:ascii="Times New Roman"/>
          <w:b w:val="false"/>
          <w:i w:val="false"/>
          <w:color w:val="000000"/>
          <w:sz w:val="28"/>
        </w:rPr>
        <w:t>
      49. Білім алушылардың оқу жүктемесі академиялық сағаттың ұзақтығымен және оқу жұмысының барлық түрлері бойынша оқу сағатының көлемімен анықталады.</w:t>
      </w:r>
    </w:p>
    <w:bookmarkEnd w:id="430"/>
    <w:bookmarkStart w:name="z450" w:id="431"/>
    <w:p>
      <w:pPr>
        <w:spacing w:after="0"/>
        <w:ind w:left="0"/>
        <w:jc w:val="both"/>
      </w:pPr>
      <w:r>
        <w:rPr>
          <w:rFonts w:ascii="Times New Roman"/>
          <w:b w:val="false"/>
          <w:i w:val="false"/>
          <w:color w:val="000000"/>
          <w:sz w:val="28"/>
        </w:rPr>
        <w:t>
      50. Күндізгі және қашықтықтан оқыту бойынша емтихан сессиялары, олардың кезеңдері мен оқу жылындағы саны академияның ғылыми кеңесімен бекітіледі.</w:t>
      </w:r>
    </w:p>
    <w:bookmarkEnd w:id="431"/>
    <w:bookmarkStart w:name="z451" w:id="432"/>
    <w:p>
      <w:pPr>
        <w:spacing w:after="0"/>
        <w:ind w:left="0"/>
        <w:jc w:val="both"/>
      </w:pPr>
      <w:r>
        <w:rPr>
          <w:rFonts w:ascii="Times New Roman"/>
          <w:b w:val="false"/>
          <w:i w:val="false"/>
          <w:color w:val="000000"/>
          <w:sz w:val="28"/>
        </w:rPr>
        <w:t>
      51. Кәсіптік практика (стажировка) ғылым және жоғары білім саласындағы уәкілетті орган министрінің бұйрықтарына сәйкес ұйымдастырылады және өткізіледі. Практиканың түрлері, мерзімдері және кәсіптік оқу бағдарламаларымен аңықталады.</w:t>
      </w:r>
    </w:p>
    <w:bookmarkEnd w:id="432"/>
    <w:bookmarkStart w:name="z452" w:id="433"/>
    <w:p>
      <w:pPr>
        <w:spacing w:after="0"/>
        <w:ind w:left="0"/>
        <w:jc w:val="both"/>
      </w:pPr>
      <w:r>
        <w:rPr>
          <w:rFonts w:ascii="Times New Roman"/>
          <w:b w:val="false"/>
          <w:i w:val="false"/>
          <w:color w:val="000000"/>
          <w:sz w:val="28"/>
        </w:rPr>
        <w:t>
      52. Академияда оқуды аяқтаған және қорытынды аттестаттаудан өткен адамдарға мемлекеттік үлгідегі білімі туралы тиісті құжат беріледі.</w:t>
      </w:r>
    </w:p>
    <w:bookmarkEnd w:id="433"/>
    <w:bookmarkStart w:name="z453" w:id="434"/>
    <w:p>
      <w:pPr>
        <w:spacing w:after="0"/>
        <w:ind w:left="0"/>
        <w:jc w:val="left"/>
      </w:pPr>
      <w:r>
        <w:rPr>
          <w:rFonts w:ascii="Times New Roman"/>
          <w:b/>
          <w:i w:val="false"/>
          <w:color w:val="000000"/>
        </w:rPr>
        <w:t xml:space="preserve"> 7-тарау. Білімдерді ағымдағы бақылау, білім алушыларды аралық және қорытынды аттестаттау жүйесі, оларды өткізудің нысандарды және тәртібі</w:t>
      </w:r>
    </w:p>
    <w:bookmarkEnd w:id="434"/>
    <w:bookmarkStart w:name="z454" w:id="435"/>
    <w:p>
      <w:pPr>
        <w:spacing w:after="0"/>
        <w:ind w:left="0"/>
        <w:jc w:val="both"/>
      </w:pPr>
      <w:r>
        <w:rPr>
          <w:rFonts w:ascii="Times New Roman"/>
          <w:b w:val="false"/>
          <w:i w:val="false"/>
          <w:color w:val="000000"/>
          <w:sz w:val="28"/>
        </w:rPr>
        <w:t>
      53. Академиядағы білім алушылардың үлгерімін ағымдағы бақылау, аралық және қорытынды аттестаттау, оларды өткізу нысандары мен тәртібі ғылым және жоғары білім саласындағы уәкілетті органның, Министрдің және Академия бастығының бұйрықтарымен регламенттеледі және Академияның академиялық саясаты негізінде өткізіледі.</w:t>
      </w:r>
    </w:p>
    <w:bookmarkEnd w:id="435"/>
    <w:bookmarkStart w:name="z455" w:id="436"/>
    <w:p>
      <w:pPr>
        <w:spacing w:after="0"/>
        <w:ind w:left="0"/>
        <w:jc w:val="both"/>
      </w:pPr>
      <w:r>
        <w:rPr>
          <w:rFonts w:ascii="Times New Roman"/>
          <w:b w:val="false"/>
          <w:i w:val="false"/>
          <w:color w:val="000000"/>
          <w:sz w:val="28"/>
        </w:rPr>
        <w:t>
      54. Білім алушылардың үлгерімін ағымдағы бақылау оқу пәнінің әрбір тақырыбы бойынша жүргізіледі және аудиториялық және аудиториядан тыс сабақтар кезінде білім сапасын бақылауды қамтиды.</w:t>
      </w:r>
    </w:p>
    <w:bookmarkEnd w:id="436"/>
    <w:bookmarkStart w:name="z456" w:id="437"/>
    <w:p>
      <w:pPr>
        <w:spacing w:after="0"/>
        <w:ind w:left="0"/>
        <w:jc w:val="both"/>
      </w:pPr>
      <w:r>
        <w:rPr>
          <w:rFonts w:ascii="Times New Roman"/>
          <w:b w:val="false"/>
          <w:i w:val="false"/>
          <w:color w:val="000000"/>
          <w:sz w:val="28"/>
        </w:rPr>
        <w:t>
      55. Білім алушыларды емтихандар тапсыру нысанында аралық аттестаттау жұмыс оқу жоспарына, академиялық күнтізбеге және білім беру бағдарламаларына сәйкес жүзеге асырылады. Оқу пәні бойынша аралық аттестаттауды өткізу кезінде білім алушылардың білімін бағалаудың балдық-рейтингтік жүйесіне сәйкес емтиханда алынған балдар және рейтинг-рұқсат (модуль) бағалары ескеріледі.</w:t>
      </w:r>
    </w:p>
    <w:bookmarkEnd w:id="437"/>
    <w:bookmarkStart w:name="z457" w:id="438"/>
    <w:p>
      <w:pPr>
        <w:spacing w:after="0"/>
        <w:ind w:left="0"/>
        <w:jc w:val="both"/>
      </w:pPr>
      <w:r>
        <w:rPr>
          <w:rFonts w:ascii="Times New Roman"/>
          <w:b w:val="false"/>
          <w:i w:val="false"/>
          <w:color w:val="000000"/>
          <w:sz w:val="28"/>
        </w:rPr>
        <w:t>
      56. Оқу жылының қорытындысы бойынша үлгерімнің орташа балын (GPA) есептейді, ол көшіру балы болып табылады және білім алушыларды курстан курсқа көшіруді жүзеге асыруға мүмкіндік береді. Келесі курсқа көшіру үшін ең төменгі көшіру балының мәні (GPA) Академияның Академиялық саясатымен анықталады.</w:t>
      </w:r>
    </w:p>
    <w:bookmarkEnd w:id="438"/>
    <w:bookmarkStart w:name="z458" w:id="439"/>
    <w:p>
      <w:pPr>
        <w:spacing w:after="0"/>
        <w:ind w:left="0"/>
        <w:jc w:val="both"/>
      </w:pPr>
      <w:r>
        <w:rPr>
          <w:rFonts w:ascii="Times New Roman"/>
          <w:b w:val="false"/>
          <w:i w:val="false"/>
          <w:color w:val="000000"/>
          <w:sz w:val="28"/>
        </w:rPr>
        <w:t>
      57. Білім алушыларды қорытынды аттестаттау ұзақтығы мен мерзімі академиялық саясатта, академиялық күнтізбеде және даярлау бағыттарының жұмыс оқу жоспарларында көзделген нысандар бойынша өткізіледі.</w:t>
      </w:r>
    </w:p>
    <w:bookmarkEnd w:id="439"/>
    <w:bookmarkStart w:name="z459" w:id="440"/>
    <w:p>
      <w:pPr>
        <w:spacing w:after="0"/>
        <w:ind w:left="0"/>
        <w:jc w:val="both"/>
      </w:pPr>
      <w:r>
        <w:rPr>
          <w:rFonts w:ascii="Times New Roman"/>
          <w:b w:val="false"/>
          <w:i w:val="false"/>
          <w:color w:val="000000"/>
          <w:sz w:val="28"/>
        </w:rPr>
        <w:t>
      58. Білім алушыларды қорытынды аттестаттауды өткізу үшін оқытудың барлық нысандары үшін даярлаудың әрбір бағыты бойынша Мемлекеттік аттестаттау комиссиясы құрылады.</w:t>
      </w:r>
    </w:p>
    <w:bookmarkEnd w:id="440"/>
    <w:bookmarkStart w:name="z460" w:id="441"/>
    <w:p>
      <w:pPr>
        <w:spacing w:after="0"/>
        <w:ind w:left="0"/>
        <w:jc w:val="both"/>
      </w:pPr>
      <w:r>
        <w:rPr>
          <w:rFonts w:ascii="Times New Roman"/>
          <w:b w:val="false"/>
          <w:i w:val="false"/>
          <w:color w:val="000000"/>
          <w:sz w:val="28"/>
        </w:rPr>
        <w:t>
      59. Бақылаудың барлық түрлері бойынша білім алушылардың оқу жетістіктері Академияның Академиялық саясатына сәйкес білімді бағалаудың балдық-рейтінгтік әріптік жүйесі бойынша бағаланады.</w:t>
      </w:r>
    </w:p>
    <w:bookmarkEnd w:id="441"/>
    <w:bookmarkStart w:name="z461" w:id="442"/>
    <w:p>
      <w:pPr>
        <w:spacing w:after="0"/>
        <w:ind w:left="0"/>
        <w:jc w:val="both"/>
      </w:pPr>
      <w:r>
        <w:rPr>
          <w:rFonts w:ascii="Times New Roman"/>
          <w:b w:val="false"/>
          <w:i w:val="false"/>
          <w:color w:val="000000"/>
          <w:sz w:val="28"/>
        </w:rPr>
        <w:t>
      60. Білім алушылардың құқықтары мен міндеттері, оларды Академиядан шығару негіздері мен тәртібі, сондай-ақ Академияның білім алушылармен қарым-қатынастарын ресімдеу тәртібі нормативтік құқықтық актілерде, осы Жарғыда, ішкі тәртіп қағидаларында және білім беру қызметтерін көрсету шартында (келісімшартында) айқындалады.</w:t>
      </w:r>
    </w:p>
    <w:bookmarkEnd w:id="442"/>
    <w:bookmarkStart w:name="z462" w:id="443"/>
    <w:p>
      <w:pPr>
        <w:spacing w:after="0"/>
        <w:ind w:left="0"/>
        <w:jc w:val="left"/>
      </w:pPr>
      <w:r>
        <w:rPr>
          <w:rFonts w:ascii="Times New Roman"/>
          <w:b/>
          <w:i w:val="false"/>
          <w:color w:val="000000"/>
        </w:rPr>
        <w:t xml:space="preserve"> 8-тарау. Академияның білім алушылармен, олардың ата-аналарымен және өзге де заңды өкілдерімен қарым-қатынастарын ресімдеу тәртібі</w:t>
      </w:r>
    </w:p>
    <w:bookmarkEnd w:id="443"/>
    <w:bookmarkStart w:name="z463" w:id="444"/>
    <w:p>
      <w:pPr>
        <w:spacing w:after="0"/>
        <w:ind w:left="0"/>
        <w:jc w:val="both"/>
      </w:pPr>
      <w:r>
        <w:rPr>
          <w:rFonts w:ascii="Times New Roman"/>
          <w:b w:val="false"/>
          <w:i w:val="false"/>
          <w:color w:val="000000"/>
          <w:sz w:val="28"/>
        </w:rPr>
        <w:t>
      61. Академияға оқуға қабылданған адамдар Академияда оқуды бітіргеннен кейін заңнамада белгіленген мерзімде Қазақстан Республикасының ішкі істер органдарында қызмет өткеру туралы міндеттемемен арнаулы оқу орнында оқу мерзіміне келісімшарт (шарт) жасасады.</w:t>
      </w:r>
    </w:p>
    <w:bookmarkEnd w:id="444"/>
    <w:bookmarkStart w:name="z464" w:id="445"/>
    <w:p>
      <w:pPr>
        <w:spacing w:after="0"/>
        <w:ind w:left="0"/>
        <w:jc w:val="both"/>
      </w:pPr>
      <w:r>
        <w:rPr>
          <w:rFonts w:ascii="Times New Roman"/>
          <w:b w:val="false"/>
          <w:i w:val="false"/>
          <w:color w:val="000000"/>
          <w:sz w:val="28"/>
        </w:rPr>
        <w:t>
      62. 18 жасқа толмаған адамдармен келісімшарт жасалған жағдайда олардың ата-аналарының, асырап алушыларының немесе қамқоршыларының келісімі сұралады, ол заңда белгіленген тәртіппен ресімделеді.</w:t>
      </w:r>
    </w:p>
    <w:bookmarkEnd w:id="445"/>
    <w:bookmarkStart w:name="z465" w:id="446"/>
    <w:p>
      <w:pPr>
        <w:spacing w:after="0"/>
        <w:ind w:left="0"/>
        <w:jc w:val="left"/>
      </w:pPr>
      <w:r>
        <w:rPr>
          <w:rFonts w:ascii="Times New Roman"/>
          <w:b/>
          <w:i w:val="false"/>
          <w:color w:val="000000"/>
        </w:rPr>
        <w:t xml:space="preserve"> 9-тарау. Академияның тұрақты және ауыспалы құрамы</w:t>
      </w:r>
    </w:p>
    <w:bookmarkEnd w:id="446"/>
    <w:bookmarkStart w:name="z466" w:id="447"/>
    <w:p>
      <w:pPr>
        <w:spacing w:after="0"/>
        <w:ind w:left="0"/>
        <w:jc w:val="both"/>
      </w:pPr>
      <w:r>
        <w:rPr>
          <w:rFonts w:ascii="Times New Roman"/>
          <w:b w:val="false"/>
          <w:i w:val="false"/>
          <w:color w:val="000000"/>
          <w:sz w:val="28"/>
        </w:rPr>
        <w:t>
      63. Академияның жеке құрамы тұрақты және ауыспалы құрамға бөлінеді.</w:t>
      </w:r>
    </w:p>
    <w:bookmarkEnd w:id="447"/>
    <w:bookmarkStart w:name="z467" w:id="448"/>
    <w:p>
      <w:pPr>
        <w:spacing w:after="0"/>
        <w:ind w:left="0"/>
        <w:jc w:val="both"/>
      </w:pPr>
      <w:r>
        <w:rPr>
          <w:rFonts w:ascii="Times New Roman"/>
          <w:b w:val="false"/>
          <w:i w:val="false"/>
          <w:color w:val="000000"/>
          <w:sz w:val="28"/>
        </w:rPr>
        <w:t>
      64. Академияның тұрақты құрамына ішкі істер органдарына қызметке қабылданған және қатардағы, кіші, орта және аға басшы құрам лауазымдарына тағайындалған адамдар, сондай-ақ лауазымдары ІІМ бұйрығымен бекітілетін штаттарда көзделген жұмыскерлер жатады.</w:t>
      </w:r>
    </w:p>
    <w:bookmarkEnd w:id="448"/>
    <w:bookmarkStart w:name="z468" w:id="449"/>
    <w:p>
      <w:pPr>
        <w:spacing w:after="0"/>
        <w:ind w:left="0"/>
        <w:jc w:val="both"/>
      </w:pPr>
      <w:r>
        <w:rPr>
          <w:rFonts w:ascii="Times New Roman"/>
          <w:b w:val="false"/>
          <w:i w:val="false"/>
          <w:color w:val="000000"/>
          <w:sz w:val="28"/>
        </w:rPr>
        <w:t>
      65. Академияның тұрақты құрамы:</w:t>
      </w:r>
    </w:p>
    <w:bookmarkEnd w:id="449"/>
    <w:bookmarkStart w:name="z469" w:id="450"/>
    <w:p>
      <w:pPr>
        <w:spacing w:after="0"/>
        <w:ind w:left="0"/>
        <w:jc w:val="both"/>
      </w:pPr>
      <w:r>
        <w:rPr>
          <w:rFonts w:ascii="Times New Roman"/>
          <w:b w:val="false"/>
          <w:i w:val="false"/>
          <w:color w:val="000000"/>
          <w:sz w:val="28"/>
        </w:rPr>
        <w:t>
      1) Ғылыми кеңесті (Академияның басқа кеңестері мен комиссияларын) сайлауға және сайлануға, олардың жұмысына қатысуға;</w:t>
      </w:r>
    </w:p>
    <w:bookmarkEnd w:id="450"/>
    <w:bookmarkStart w:name="z470" w:id="451"/>
    <w:p>
      <w:pPr>
        <w:spacing w:after="0"/>
        <w:ind w:left="0"/>
        <w:jc w:val="both"/>
      </w:pPr>
      <w:r>
        <w:rPr>
          <w:rFonts w:ascii="Times New Roman"/>
          <w:b w:val="false"/>
          <w:i w:val="false"/>
          <w:color w:val="000000"/>
          <w:sz w:val="28"/>
        </w:rPr>
        <w:t>
      2) Академия қызметіне қатысты мәселелерді талқылауға және шешуге қатысуға;</w:t>
      </w:r>
    </w:p>
    <w:bookmarkEnd w:id="451"/>
    <w:bookmarkStart w:name="z471" w:id="452"/>
    <w:p>
      <w:pPr>
        <w:spacing w:after="0"/>
        <w:ind w:left="0"/>
        <w:jc w:val="both"/>
      </w:pPr>
      <w:r>
        <w:rPr>
          <w:rFonts w:ascii="Times New Roman"/>
          <w:b w:val="false"/>
          <w:i w:val="false"/>
          <w:color w:val="000000"/>
          <w:sz w:val="28"/>
        </w:rPr>
        <w:t>
      3) кітапханалардың, ақпараттық қорлардың қызметтерін пайдалануға;</w:t>
      </w:r>
    </w:p>
    <w:bookmarkEnd w:id="452"/>
    <w:bookmarkStart w:name="z472" w:id="453"/>
    <w:p>
      <w:pPr>
        <w:spacing w:after="0"/>
        <w:ind w:left="0"/>
        <w:jc w:val="both"/>
      </w:pPr>
      <w:r>
        <w:rPr>
          <w:rFonts w:ascii="Times New Roman"/>
          <w:b w:val="false"/>
          <w:i w:val="false"/>
          <w:color w:val="000000"/>
          <w:sz w:val="28"/>
        </w:rPr>
        <w:t>
      4) өзінің кәсіби қызметін ұйымдастырушылық және материалдықтехникалық қамтамасыз етуге;</w:t>
      </w:r>
    </w:p>
    <w:bookmarkEnd w:id="453"/>
    <w:bookmarkStart w:name="z473" w:id="454"/>
    <w:p>
      <w:pPr>
        <w:spacing w:after="0"/>
        <w:ind w:left="0"/>
        <w:jc w:val="both"/>
      </w:pPr>
      <w:r>
        <w:rPr>
          <w:rFonts w:ascii="Times New Roman"/>
          <w:b w:val="false"/>
          <w:i w:val="false"/>
          <w:color w:val="000000"/>
          <w:sz w:val="28"/>
        </w:rPr>
        <w:t>
      5) Қазақстан Республикасының заңнамасында, Министрдің бұйрықтарында көзделген өзге де құқықтарды пайдалануға құқылы.</w:t>
      </w:r>
    </w:p>
    <w:bookmarkEnd w:id="454"/>
    <w:bookmarkStart w:name="z474" w:id="455"/>
    <w:p>
      <w:pPr>
        <w:spacing w:after="0"/>
        <w:ind w:left="0"/>
        <w:jc w:val="both"/>
      </w:pPr>
      <w:r>
        <w:rPr>
          <w:rFonts w:ascii="Times New Roman"/>
          <w:b w:val="false"/>
          <w:i w:val="false"/>
          <w:color w:val="000000"/>
          <w:sz w:val="28"/>
        </w:rPr>
        <w:t>
      66. Академияның тұрақты құрамы:</w:t>
      </w:r>
    </w:p>
    <w:bookmarkEnd w:id="455"/>
    <w:bookmarkStart w:name="z475" w:id="456"/>
    <w:p>
      <w:pPr>
        <w:spacing w:after="0"/>
        <w:ind w:left="0"/>
        <w:jc w:val="both"/>
      </w:pPr>
      <w:r>
        <w:rPr>
          <w:rFonts w:ascii="Times New Roman"/>
          <w:b w:val="false"/>
          <w:i w:val="false"/>
          <w:color w:val="000000"/>
          <w:sz w:val="28"/>
        </w:rPr>
        <w:t>
      1) Осы Жарғының талаптарын сақтауға;</w:t>
      </w:r>
    </w:p>
    <w:bookmarkEnd w:id="456"/>
    <w:bookmarkStart w:name="z476" w:id="457"/>
    <w:p>
      <w:pPr>
        <w:spacing w:after="0"/>
        <w:ind w:left="0"/>
        <w:jc w:val="both"/>
      </w:pPr>
      <w:r>
        <w:rPr>
          <w:rFonts w:ascii="Times New Roman"/>
          <w:b w:val="false"/>
          <w:i w:val="false"/>
          <w:color w:val="000000"/>
          <w:sz w:val="28"/>
        </w:rPr>
        <w:t>
      2) білім алушылардың кәсіби, адамгершілік, эстетикалық және дене тәрбиесін жүзеге асыруға, олардың ішкі тәртіп пен қызметтік тәртіп қағидаларын қатаң сақтауына қол жеткізуге;</w:t>
      </w:r>
    </w:p>
    <w:bookmarkEnd w:id="457"/>
    <w:bookmarkStart w:name="z477" w:id="458"/>
    <w:p>
      <w:pPr>
        <w:spacing w:after="0"/>
        <w:ind w:left="0"/>
        <w:jc w:val="both"/>
      </w:pPr>
      <w:r>
        <w:rPr>
          <w:rFonts w:ascii="Times New Roman"/>
          <w:b w:val="false"/>
          <w:i w:val="false"/>
          <w:color w:val="000000"/>
          <w:sz w:val="28"/>
        </w:rPr>
        <w:t>
      3) ұсынылатын білім беру қызметтерінің және жүргізілетін ғылыми зерттеулердің сапасын қамтамасыз етуге;</w:t>
      </w:r>
    </w:p>
    <w:bookmarkEnd w:id="458"/>
    <w:bookmarkStart w:name="z478" w:id="459"/>
    <w:p>
      <w:pPr>
        <w:spacing w:after="0"/>
        <w:ind w:left="0"/>
        <w:jc w:val="both"/>
      </w:pPr>
      <w:r>
        <w:rPr>
          <w:rFonts w:ascii="Times New Roman"/>
          <w:b w:val="false"/>
          <w:i w:val="false"/>
          <w:color w:val="000000"/>
          <w:sz w:val="28"/>
        </w:rPr>
        <w:t>
      4) білім алушылардың таңдаған дайындық бағыты бойынша кәсіби қасиеттерін, азаматтық ұстанымын қалыптастыруға;</w:t>
      </w:r>
    </w:p>
    <w:bookmarkEnd w:id="459"/>
    <w:bookmarkStart w:name="z479" w:id="460"/>
    <w:p>
      <w:pPr>
        <w:spacing w:after="0"/>
        <w:ind w:left="0"/>
        <w:jc w:val="both"/>
      </w:pPr>
      <w:r>
        <w:rPr>
          <w:rFonts w:ascii="Times New Roman"/>
          <w:b w:val="false"/>
          <w:i w:val="false"/>
          <w:color w:val="000000"/>
          <w:sz w:val="28"/>
        </w:rPr>
        <w:t>
      5) өзінің кәсіби шеберлігін, зияткерлік, шығармашылық және жалпы ғылыми деңгейін ұдайы жетілдіруге;</w:t>
      </w:r>
    </w:p>
    <w:bookmarkEnd w:id="460"/>
    <w:bookmarkStart w:name="z480" w:id="461"/>
    <w:p>
      <w:pPr>
        <w:spacing w:after="0"/>
        <w:ind w:left="0"/>
        <w:jc w:val="both"/>
      </w:pPr>
      <w:r>
        <w:rPr>
          <w:rFonts w:ascii="Times New Roman"/>
          <w:b w:val="false"/>
          <w:i w:val="false"/>
          <w:color w:val="000000"/>
          <w:sz w:val="28"/>
        </w:rPr>
        <w:t>
      6) білім алушылар үшін қызметтік (кәсіптік) борышты мінсіз орындаудың, тәртіптіліктің, еңбекке шығармашылық көзқарастың, жоғары мәдениет пен адамгершіліктің үлгісі болуға;</w:t>
      </w:r>
    </w:p>
    <w:bookmarkEnd w:id="461"/>
    <w:bookmarkStart w:name="z481" w:id="462"/>
    <w:p>
      <w:pPr>
        <w:spacing w:after="0"/>
        <w:ind w:left="0"/>
        <w:jc w:val="both"/>
      </w:pPr>
      <w:r>
        <w:rPr>
          <w:rFonts w:ascii="Times New Roman"/>
          <w:b w:val="false"/>
          <w:i w:val="false"/>
          <w:color w:val="000000"/>
          <w:sz w:val="28"/>
        </w:rPr>
        <w:t>
      7) мемлекеттік және заңмен қорғалатын өзге де құпияны қатаң сақтауға;</w:t>
      </w:r>
    </w:p>
    <w:bookmarkEnd w:id="462"/>
    <w:bookmarkStart w:name="z482" w:id="463"/>
    <w:p>
      <w:pPr>
        <w:spacing w:after="0"/>
        <w:ind w:left="0"/>
        <w:jc w:val="both"/>
      </w:pPr>
      <w:r>
        <w:rPr>
          <w:rFonts w:ascii="Times New Roman"/>
          <w:b w:val="false"/>
          <w:i w:val="false"/>
          <w:color w:val="000000"/>
          <w:sz w:val="28"/>
        </w:rPr>
        <w:t>
      8) Қазақстан Республикасы заңнамасының, ішкі тәртіп қағидаларының, Академияның басқа да нормативтік актілерінің, тікелей бастықтардың бұйрықтары мен өкімдерінің талаптарын сақтауға міндетті.</w:t>
      </w:r>
    </w:p>
    <w:bookmarkEnd w:id="463"/>
    <w:bookmarkStart w:name="z483" w:id="464"/>
    <w:p>
      <w:pPr>
        <w:spacing w:after="0"/>
        <w:ind w:left="0"/>
        <w:jc w:val="both"/>
      </w:pPr>
      <w:r>
        <w:rPr>
          <w:rFonts w:ascii="Times New Roman"/>
          <w:b w:val="false"/>
          <w:i w:val="false"/>
          <w:color w:val="000000"/>
          <w:sz w:val="28"/>
        </w:rPr>
        <w:t>
      67. Академияның ауыспалы құрамына білім алушылардың барлық санаттары кіреді.</w:t>
      </w:r>
    </w:p>
    <w:bookmarkEnd w:id="464"/>
    <w:bookmarkStart w:name="z484" w:id="465"/>
    <w:p>
      <w:pPr>
        <w:spacing w:after="0"/>
        <w:ind w:left="0"/>
        <w:jc w:val="both"/>
      </w:pPr>
      <w:r>
        <w:rPr>
          <w:rFonts w:ascii="Times New Roman"/>
          <w:b w:val="false"/>
          <w:i w:val="false"/>
          <w:color w:val="000000"/>
          <w:sz w:val="28"/>
        </w:rPr>
        <w:t>
      68. Академияда білім алушылар:</w:t>
      </w:r>
    </w:p>
    <w:bookmarkEnd w:id="465"/>
    <w:bookmarkStart w:name="z485" w:id="466"/>
    <w:p>
      <w:pPr>
        <w:spacing w:after="0"/>
        <w:ind w:left="0"/>
        <w:jc w:val="both"/>
      </w:pPr>
      <w:r>
        <w:rPr>
          <w:rFonts w:ascii="Times New Roman"/>
          <w:b w:val="false"/>
          <w:i w:val="false"/>
          <w:color w:val="000000"/>
          <w:sz w:val="28"/>
        </w:rPr>
        <w:t>
      1) тиісті даярлау бағыты бойынша Мемлекеттік жалпыға міндетті білім беру стандартына сәйкес білім алуға;</w:t>
      </w:r>
    </w:p>
    <w:bookmarkEnd w:id="466"/>
    <w:bookmarkStart w:name="z486" w:id="467"/>
    <w:p>
      <w:pPr>
        <w:spacing w:after="0"/>
        <w:ind w:left="0"/>
        <w:jc w:val="both"/>
      </w:pPr>
      <w:r>
        <w:rPr>
          <w:rFonts w:ascii="Times New Roman"/>
          <w:b w:val="false"/>
          <w:i w:val="false"/>
          <w:color w:val="000000"/>
          <w:sz w:val="28"/>
        </w:rPr>
        <w:t>
      2) оқу процесін, ғылыми-зерттеу, тәрбие жұмысын жетілдіру, үлгерімді, тәртіпті және тұрмысты жақсарту мәселелерін шешуге;</w:t>
      </w:r>
    </w:p>
    <w:bookmarkEnd w:id="467"/>
    <w:bookmarkStart w:name="z487" w:id="468"/>
    <w:p>
      <w:pPr>
        <w:spacing w:after="0"/>
        <w:ind w:left="0"/>
        <w:jc w:val="both"/>
      </w:pPr>
      <w:r>
        <w:rPr>
          <w:rFonts w:ascii="Times New Roman"/>
          <w:b w:val="false"/>
          <w:i w:val="false"/>
          <w:color w:val="000000"/>
          <w:sz w:val="28"/>
        </w:rPr>
        <w:t>
      3) Академияның қоғамдық өміріне, спорт секцияларының, көркемөнерпаздар ұжымдарының және шығармашылықтың басқа да түрлерінің жұмысына қатысуға;</w:t>
      </w:r>
    </w:p>
    <w:bookmarkEnd w:id="468"/>
    <w:bookmarkStart w:name="z488" w:id="469"/>
    <w:p>
      <w:pPr>
        <w:spacing w:after="0"/>
        <w:ind w:left="0"/>
        <w:jc w:val="both"/>
      </w:pPr>
      <w:r>
        <w:rPr>
          <w:rFonts w:ascii="Times New Roman"/>
          <w:b w:val="false"/>
          <w:i w:val="false"/>
          <w:color w:val="000000"/>
          <w:sz w:val="28"/>
        </w:rPr>
        <w:t>
      4) белгіленген тәртіпте Академияның ақпараттық қорларын, интернет ресурстарын, кітапханаларын, Академияның оқу, ғылыми және өзге де бөліністерінің қызметтерін пайдалануға;</w:t>
      </w:r>
    </w:p>
    <w:bookmarkEnd w:id="469"/>
    <w:bookmarkStart w:name="z489" w:id="470"/>
    <w:p>
      <w:pPr>
        <w:spacing w:after="0"/>
        <w:ind w:left="0"/>
        <w:jc w:val="both"/>
      </w:pPr>
      <w:r>
        <w:rPr>
          <w:rFonts w:ascii="Times New Roman"/>
          <w:b w:val="false"/>
          <w:i w:val="false"/>
          <w:color w:val="000000"/>
          <w:sz w:val="28"/>
        </w:rPr>
        <w:t>
      5) Академияның оқу, ғылыми-зерттеу жұмысындағы жетістіктері және қоғамдық қызметіне белсенді қатысқаны үшін көтермеленуге;</w:t>
      </w:r>
    </w:p>
    <w:bookmarkEnd w:id="470"/>
    <w:bookmarkStart w:name="z490" w:id="471"/>
    <w:p>
      <w:pPr>
        <w:spacing w:after="0"/>
        <w:ind w:left="0"/>
        <w:jc w:val="both"/>
      </w:pPr>
      <w:r>
        <w:rPr>
          <w:rFonts w:ascii="Times New Roman"/>
          <w:b w:val="false"/>
          <w:i w:val="false"/>
          <w:color w:val="000000"/>
          <w:sz w:val="28"/>
        </w:rPr>
        <w:t>
      6) қолданыстағы заңнамада, Министрдің және Академия бастығының бұйрықтарында көзделген өзге де құқықтарды пайдалануға құқығы бар.</w:t>
      </w:r>
    </w:p>
    <w:bookmarkEnd w:id="471"/>
    <w:bookmarkStart w:name="z491" w:id="472"/>
    <w:p>
      <w:pPr>
        <w:spacing w:after="0"/>
        <w:ind w:left="0"/>
        <w:jc w:val="both"/>
      </w:pPr>
      <w:r>
        <w:rPr>
          <w:rFonts w:ascii="Times New Roman"/>
          <w:b w:val="false"/>
          <w:i w:val="false"/>
          <w:color w:val="000000"/>
          <w:sz w:val="28"/>
        </w:rPr>
        <w:t>
      69. Білім алушылар:</w:t>
      </w:r>
    </w:p>
    <w:bookmarkEnd w:id="472"/>
    <w:bookmarkStart w:name="z492" w:id="473"/>
    <w:p>
      <w:pPr>
        <w:spacing w:after="0"/>
        <w:ind w:left="0"/>
        <w:jc w:val="both"/>
      </w:pPr>
      <w:r>
        <w:rPr>
          <w:rFonts w:ascii="Times New Roman"/>
          <w:b w:val="false"/>
          <w:i w:val="false"/>
          <w:color w:val="000000"/>
          <w:sz w:val="28"/>
        </w:rPr>
        <w:t>
      1) Осы Жарғының, ішкі тәртіп қағидаларының және Академияның басқа да нормативтік актілерінің талаптарын сақтауға;</w:t>
      </w:r>
    </w:p>
    <w:bookmarkEnd w:id="473"/>
    <w:bookmarkStart w:name="z493" w:id="474"/>
    <w:p>
      <w:pPr>
        <w:spacing w:after="0"/>
        <w:ind w:left="0"/>
        <w:jc w:val="both"/>
      </w:pPr>
      <w:r>
        <w:rPr>
          <w:rFonts w:ascii="Times New Roman"/>
          <w:b w:val="false"/>
          <w:i w:val="false"/>
          <w:color w:val="000000"/>
          <w:sz w:val="28"/>
        </w:rPr>
        <w:t>
      2) даярлаудың тиісті бағыты бойынша теориялық білімді, кәсіби дағдыларды және іскерлікті меңгеруге, оқу жоспарын, көзделген барлық оқу тапсырмаларын орындауға, оқу сабақтарының барлық түрлеріне қатысуға, ағымдағы, аралық және қорытынды аттестаттаудан өтуге;</w:t>
      </w:r>
    </w:p>
    <w:bookmarkEnd w:id="474"/>
    <w:bookmarkStart w:name="z494" w:id="475"/>
    <w:p>
      <w:pPr>
        <w:spacing w:after="0"/>
        <w:ind w:left="0"/>
        <w:jc w:val="both"/>
      </w:pPr>
      <w:r>
        <w:rPr>
          <w:rFonts w:ascii="Times New Roman"/>
          <w:b w:val="false"/>
          <w:i w:val="false"/>
          <w:color w:val="000000"/>
          <w:sz w:val="28"/>
        </w:rPr>
        <w:t>
      3) білім және кәсіби деңгейін, жалпы мәдениетін арттыруға;</w:t>
      </w:r>
    </w:p>
    <w:bookmarkEnd w:id="475"/>
    <w:bookmarkStart w:name="z495" w:id="476"/>
    <w:p>
      <w:pPr>
        <w:spacing w:after="0"/>
        <w:ind w:left="0"/>
        <w:jc w:val="both"/>
      </w:pPr>
      <w:r>
        <w:rPr>
          <w:rFonts w:ascii="Times New Roman"/>
          <w:b w:val="false"/>
          <w:i w:val="false"/>
          <w:color w:val="000000"/>
          <w:sz w:val="28"/>
        </w:rPr>
        <w:t>
      4) ғылыми және құқықтық білімді насихаттауға, сондай-ақ Академия өткізетін қоғамдық іс-шараларға қатысуға;</w:t>
      </w:r>
    </w:p>
    <w:bookmarkEnd w:id="476"/>
    <w:bookmarkStart w:name="z496" w:id="477"/>
    <w:p>
      <w:pPr>
        <w:spacing w:after="0"/>
        <w:ind w:left="0"/>
        <w:jc w:val="both"/>
      </w:pPr>
      <w:r>
        <w:rPr>
          <w:rFonts w:ascii="Times New Roman"/>
          <w:b w:val="false"/>
          <w:i w:val="false"/>
          <w:color w:val="000000"/>
          <w:sz w:val="28"/>
        </w:rPr>
        <w:t>
      5) Академияның мүлкіне, үй-жайларына, жабдықтарына, музей және кітапхана қорларына ұқыпты қарауға және Қазақстан Республикасының заңнамасына сәйкес Академияға келтірілген материалдық залал үшін жауапты болуға;</w:t>
      </w:r>
    </w:p>
    <w:bookmarkEnd w:id="477"/>
    <w:bookmarkStart w:name="z497" w:id="478"/>
    <w:p>
      <w:pPr>
        <w:spacing w:after="0"/>
        <w:ind w:left="0"/>
        <w:jc w:val="both"/>
      </w:pPr>
      <w:r>
        <w:rPr>
          <w:rFonts w:ascii="Times New Roman"/>
          <w:b w:val="false"/>
          <w:i w:val="false"/>
          <w:color w:val="000000"/>
          <w:sz w:val="28"/>
        </w:rPr>
        <w:t>
      6) қауіпсіздік техникасы қағидаларын, еңбекті қорғау, өрт қауіпсіздігі және санитария талаптарын сақтауға;</w:t>
      </w:r>
    </w:p>
    <w:bookmarkEnd w:id="478"/>
    <w:bookmarkStart w:name="z498" w:id="479"/>
    <w:p>
      <w:pPr>
        <w:spacing w:after="0"/>
        <w:ind w:left="0"/>
        <w:jc w:val="both"/>
      </w:pPr>
      <w:r>
        <w:rPr>
          <w:rFonts w:ascii="Times New Roman"/>
          <w:b w:val="false"/>
          <w:i w:val="false"/>
          <w:color w:val="000000"/>
          <w:sz w:val="28"/>
        </w:rPr>
        <w:t>
      7) мемлекеттік және қызметтік құпияны қатаң сақтауға;</w:t>
      </w:r>
    </w:p>
    <w:bookmarkEnd w:id="479"/>
    <w:bookmarkStart w:name="z499" w:id="480"/>
    <w:p>
      <w:pPr>
        <w:spacing w:after="0"/>
        <w:ind w:left="0"/>
        <w:jc w:val="both"/>
      </w:pPr>
      <w:r>
        <w:rPr>
          <w:rFonts w:ascii="Times New Roman"/>
          <w:b w:val="false"/>
          <w:i w:val="false"/>
          <w:color w:val="000000"/>
          <w:sz w:val="28"/>
        </w:rPr>
        <w:t>
      8) академиялық адалдық кағидатын сақтауға;</w:t>
      </w:r>
    </w:p>
    <w:bookmarkEnd w:id="480"/>
    <w:bookmarkStart w:name="z500" w:id="481"/>
    <w:p>
      <w:pPr>
        <w:spacing w:after="0"/>
        <w:ind w:left="0"/>
        <w:jc w:val="both"/>
      </w:pPr>
      <w:r>
        <w:rPr>
          <w:rFonts w:ascii="Times New Roman"/>
          <w:b w:val="false"/>
          <w:i w:val="false"/>
          <w:color w:val="000000"/>
          <w:sz w:val="28"/>
        </w:rPr>
        <w:t>
      9) Ішкі істер органдарының қызметкерлеріне жүктелетін өзге де міндеттерді орындауға міндетті.</w:t>
      </w:r>
    </w:p>
    <w:bookmarkEnd w:id="481"/>
    <w:bookmarkStart w:name="z501" w:id="482"/>
    <w:p>
      <w:pPr>
        <w:spacing w:after="0"/>
        <w:ind w:left="0"/>
        <w:jc w:val="both"/>
      </w:pPr>
      <w:r>
        <w:rPr>
          <w:rFonts w:ascii="Times New Roman"/>
          <w:b w:val="false"/>
          <w:i w:val="false"/>
          <w:color w:val="000000"/>
          <w:sz w:val="28"/>
        </w:rPr>
        <w:t>
      70. Академияның күндізгі бөлім бойынша білім алушылары (магистранттар мен докторанттардан басқа) Академияның жатақханаларында тұрады. Академия бастығының шешімі бойынша ауыспалы құрамның оқу орнынан тыс жерде тұруына жол беріледі.</w:t>
      </w:r>
    </w:p>
    <w:bookmarkEnd w:id="482"/>
    <w:bookmarkStart w:name="z502" w:id="483"/>
    <w:p>
      <w:pPr>
        <w:spacing w:after="0"/>
        <w:ind w:left="0"/>
        <w:jc w:val="both"/>
      </w:pPr>
      <w:r>
        <w:rPr>
          <w:rFonts w:ascii="Times New Roman"/>
          <w:b w:val="false"/>
          <w:i w:val="false"/>
          <w:color w:val="000000"/>
          <w:sz w:val="28"/>
        </w:rPr>
        <w:t>
      71. Академия орналасқан жерден шыға отырып, білім алушыларды шығаруды ұсыну Академия бастығының бұйрығымен белгіленген тәртіпте жүзеге асырылады. Курстан бастап бір мезгілде білім алушылардың отыз процентінен аспайтын бөлігі жұмыстан босатыла алады.</w:t>
      </w:r>
    </w:p>
    <w:bookmarkEnd w:id="483"/>
    <w:bookmarkStart w:name="z503" w:id="484"/>
    <w:p>
      <w:pPr>
        <w:spacing w:after="0"/>
        <w:ind w:left="0"/>
        <w:jc w:val="left"/>
      </w:pPr>
      <w:r>
        <w:rPr>
          <w:rFonts w:ascii="Times New Roman"/>
          <w:b/>
          <w:i w:val="false"/>
          <w:color w:val="000000"/>
        </w:rPr>
        <w:t xml:space="preserve"> 10-тарау. Академияда білім алушаларды оқудан шығару негіздері мен тәртібі</w:t>
      </w:r>
    </w:p>
    <w:bookmarkEnd w:id="484"/>
    <w:bookmarkStart w:name="z504" w:id="485"/>
    <w:p>
      <w:pPr>
        <w:spacing w:after="0"/>
        <w:ind w:left="0"/>
        <w:jc w:val="both"/>
      </w:pPr>
      <w:r>
        <w:rPr>
          <w:rFonts w:ascii="Times New Roman"/>
          <w:b w:val="false"/>
          <w:i w:val="false"/>
          <w:color w:val="000000"/>
          <w:sz w:val="28"/>
        </w:rPr>
        <w:t>
      72. Білім алушылар:</w:t>
      </w:r>
    </w:p>
    <w:bookmarkEnd w:id="485"/>
    <w:bookmarkStart w:name="z505" w:id="486"/>
    <w:p>
      <w:pPr>
        <w:spacing w:after="0"/>
        <w:ind w:left="0"/>
        <w:jc w:val="both"/>
      </w:pPr>
      <w:r>
        <w:rPr>
          <w:rFonts w:ascii="Times New Roman"/>
          <w:b w:val="false"/>
          <w:i w:val="false"/>
          <w:color w:val="000000"/>
          <w:sz w:val="28"/>
        </w:rPr>
        <w:t>
      1) өз қалауы бойынша, оның ішінде басқа білім беру ұйымына ауысуына байланысты;</w:t>
      </w:r>
    </w:p>
    <w:bookmarkEnd w:id="486"/>
    <w:bookmarkStart w:name="z506" w:id="487"/>
    <w:p>
      <w:pPr>
        <w:spacing w:after="0"/>
        <w:ind w:left="0"/>
        <w:jc w:val="both"/>
      </w:pPr>
      <w:r>
        <w:rPr>
          <w:rFonts w:ascii="Times New Roman"/>
          <w:b w:val="false"/>
          <w:i w:val="false"/>
          <w:color w:val="000000"/>
          <w:sz w:val="28"/>
        </w:rPr>
        <w:t>
      2) Қазақстан Республикасы ІІМ әскери, арнаулы оқу орындарында білім алушылардың үлгеріміне ағымдағы бақылау, оларға аралық және қорытынды аттестаттау жүргізу қағидаларына сәйкес академиялық үлгермегені үшін;</w:t>
      </w:r>
    </w:p>
    <w:bookmarkEnd w:id="487"/>
    <w:bookmarkStart w:name="z507" w:id="488"/>
    <w:p>
      <w:pPr>
        <w:spacing w:after="0"/>
        <w:ind w:left="0"/>
        <w:jc w:val="both"/>
      </w:pPr>
      <w:r>
        <w:rPr>
          <w:rFonts w:ascii="Times New Roman"/>
          <w:b w:val="false"/>
          <w:i w:val="false"/>
          <w:color w:val="000000"/>
          <w:sz w:val="28"/>
        </w:rPr>
        <w:t>
      3) тәртіпті бұзғаны, "Құқық қорғау қызметі туралы" Қазақстан Республикасының Заңында, осы Жарғыда, ішкі тәртіп қағидаларында және білім алушы қызметкерлерді жұмыстан шығарудың өзге де негіздерінде көзделген талаптарды тиісінше орындамағаны үшін;</w:t>
      </w:r>
    </w:p>
    <w:bookmarkEnd w:id="488"/>
    <w:bookmarkStart w:name="z508" w:id="489"/>
    <w:p>
      <w:pPr>
        <w:spacing w:after="0"/>
        <w:ind w:left="0"/>
        <w:jc w:val="both"/>
      </w:pPr>
      <w:r>
        <w:rPr>
          <w:rFonts w:ascii="Times New Roman"/>
          <w:b w:val="false"/>
          <w:i w:val="false"/>
          <w:color w:val="000000"/>
          <w:sz w:val="28"/>
        </w:rPr>
        <w:t>
      4) "Құқық қорғау қызметі туралы" Қазақстан Республикасының Заңына сәйкес адамды құқық қорғау қызметіне қабылдауға болмайтын өмірбаяндық сипаттағы мәліметтерді ұсынбағаны немесе бұрмалағаны үшін;</w:t>
      </w:r>
    </w:p>
    <w:bookmarkEnd w:id="489"/>
    <w:bookmarkStart w:name="z509" w:id="490"/>
    <w:p>
      <w:pPr>
        <w:spacing w:after="0"/>
        <w:ind w:left="0"/>
        <w:jc w:val="both"/>
      </w:pPr>
      <w:r>
        <w:rPr>
          <w:rFonts w:ascii="Times New Roman"/>
          <w:b w:val="false"/>
          <w:i w:val="false"/>
          <w:color w:val="000000"/>
          <w:sz w:val="28"/>
        </w:rPr>
        <w:t>
      5) денсаулық жағдайы бойынша әскери-дәрігерлік комиссияның қызметке жарамсыздығы немесе шектеулі жарамдылығы туралы қорытындысы негізінде Академиядан шығарылуы мүмкін.</w:t>
      </w:r>
    </w:p>
    <w:bookmarkEnd w:id="490"/>
    <w:bookmarkStart w:name="z510" w:id="491"/>
    <w:p>
      <w:pPr>
        <w:spacing w:after="0"/>
        <w:ind w:left="0"/>
        <w:jc w:val="both"/>
      </w:pPr>
      <w:r>
        <w:rPr>
          <w:rFonts w:ascii="Times New Roman"/>
          <w:b w:val="false"/>
          <w:i w:val="false"/>
          <w:color w:val="000000"/>
          <w:sz w:val="28"/>
        </w:rPr>
        <w:t>
      73. Білім алушыларды оқудан шығару факультеттің, оқу-саптық бөліністің және кадр қызметінің қорытындысы негізінде Академия бастығының бұйрығымен ресімделеді.</w:t>
      </w:r>
    </w:p>
    <w:bookmarkEnd w:id="491"/>
    <w:bookmarkStart w:name="z511" w:id="492"/>
    <w:p>
      <w:pPr>
        <w:spacing w:after="0"/>
        <w:ind w:left="0"/>
        <w:jc w:val="both"/>
      </w:pPr>
      <w:r>
        <w:rPr>
          <w:rFonts w:ascii="Times New Roman"/>
          <w:b w:val="false"/>
          <w:i w:val="false"/>
          <w:color w:val="000000"/>
          <w:sz w:val="28"/>
        </w:rPr>
        <w:t>
      74. Білім алушы Академиядан шығарылған кезде оқығаны туралы транскрипт беріледі. Оқудан шығарылған адам мемлекет жұмсаған бюджет қаражатын толық өтеуі және Академия алдындағы барлық міндеттемелерді орындауға тиіс. Ұсталатын сома Академияда болған әрбір толық ай үшін пропорционалды түрде есептеледі.</w:t>
      </w:r>
    </w:p>
    <w:bookmarkEnd w:id="492"/>
    <w:bookmarkStart w:name="z512" w:id="493"/>
    <w:p>
      <w:pPr>
        <w:spacing w:after="0"/>
        <w:ind w:left="0"/>
        <w:jc w:val="both"/>
      </w:pPr>
      <w:r>
        <w:rPr>
          <w:rFonts w:ascii="Times New Roman"/>
          <w:b w:val="false"/>
          <w:i w:val="false"/>
          <w:color w:val="000000"/>
          <w:sz w:val="28"/>
        </w:rPr>
        <w:t>
      75. Курсанттар қатарынан шығарылған адамдар әскери есепке қою үшін тұрғылықты жері бойынша әскери басқару органдарына жіберіледі.</w:t>
      </w:r>
    </w:p>
    <w:bookmarkEnd w:id="493"/>
    <w:bookmarkStart w:name="z513" w:id="494"/>
    <w:p>
      <w:pPr>
        <w:spacing w:after="0"/>
        <w:ind w:left="0"/>
        <w:jc w:val="left"/>
      </w:pPr>
      <w:r>
        <w:rPr>
          <w:rFonts w:ascii="Times New Roman"/>
          <w:b/>
          <w:i w:val="false"/>
          <w:color w:val="000000"/>
        </w:rPr>
        <w:t xml:space="preserve"> 11-тарау. Ақылы қызметтер көрсетудің тізбесі мен тәртібі</w:t>
      </w:r>
    </w:p>
    <w:bookmarkEnd w:id="494"/>
    <w:bookmarkStart w:name="z514" w:id="495"/>
    <w:p>
      <w:pPr>
        <w:spacing w:after="0"/>
        <w:ind w:left="0"/>
        <w:jc w:val="both"/>
      </w:pPr>
      <w:r>
        <w:rPr>
          <w:rFonts w:ascii="Times New Roman"/>
          <w:b w:val="false"/>
          <w:i w:val="false"/>
          <w:color w:val="000000"/>
          <w:sz w:val="28"/>
        </w:rPr>
        <w:t>
      76. Академия Қазақстан Республикасының ІІМ бекітетін қағидаларға сәйкес ақылы қызмет түрлерін көрсетуді жүзеге асыруға құқылы.</w:t>
      </w:r>
    </w:p>
    <w:bookmarkEnd w:id="495"/>
    <w:bookmarkStart w:name="z515" w:id="496"/>
    <w:p>
      <w:pPr>
        <w:spacing w:after="0"/>
        <w:ind w:left="0"/>
        <w:jc w:val="both"/>
      </w:pPr>
      <w:r>
        <w:rPr>
          <w:rFonts w:ascii="Times New Roman"/>
          <w:b w:val="false"/>
          <w:i w:val="false"/>
          <w:color w:val="000000"/>
          <w:sz w:val="28"/>
        </w:rPr>
        <w:t>
      77. Академия мемлекеттік жалпыға міндетті білім беру стандарттарының талаптарынан тыс ақылы қызметтер көрсету туралы келісімшарт жасасу арқылы мына тауарларды (жұмыстарды, көрсетілетін қызметтерді) ақылы негізде ұсынады:</w:t>
      </w:r>
    </w:p>
    <w:bookmarkEnd w:id="496"/>
    <w:bookmarkStart w:name="z516" w:id="497"/>
    <w:p>
      <w:pPr>
        <w:spacing w:after="0"/>
        <w:ind w:left="0"/>
        <w:jc w:val="both"/>
      </w:pPr>
      <w:r>
        <w:rPr>
          <w:rFonts w:ascii="Times New Roman"/>
          <w:b w:val="false"/>
          <w:i w:val="false"/>
          <w:color w:val="000000"/>
          <w:sz w:val="28"/>
        </w:rPr>
        <w:t>
      1) қосымша білім беру бағдарламаларын іске асыру;</w:t>
      </w:r>
    </w:p>
    <w:bookmarkEnd w:id="497"/>
    <w:bookmarkStart w:name="z517" w:id="498"/>
    <w:p>
      <w:pPr>
        <w:spacing w:after="0"/>
        <w:ind w:left="0"/>
        <w:jc w:val="both"/>
      </w:pPr>
      <w:r>
        <w:rPr>
          <w:rFonts w:ascii="Times New Roman"/>
          <w:b w:val="false"/>
          <w:i w:val="false"/>
          <w:color w:val="000000"/>
          <w:sz w:val="28"/>
        </w:rPr>
        <w:t>
      2) кәсіби білім беруді ұйымдастыру;</w:t>
      </w:r>
    </w:p>
    <w:bookmarkEnd w:id="498"/>
    <w:bookmarkStart w:name="z518" w:id="499"/>
    <w:p>
      <w:pPr>
        <w:spacing w:after="0"/>
        <w:ind w:left="0"/>
        <w:jc w:val="both"/>
      </w:pPr>
      <w:r>
        <w:rPr>
          <w:rFonts w:ascii="Times New Roman"/>
          <w:b w:val="false"/>
          <w:i w:val="false"/>
          <w:color w:val="000000"/>
          <w:sz w:val="28"/>
        </w:rPr>
        <w:t>
      3) ғылыми зерттеулер жүргізу;</w:t>
      </w:r>
    </w:p>
    <w:bookmarkEnd w:id="499"/>
    <w:bookmarkStart w:name="z519" w:id="500"/>
    <w:p>
      <w:pPr>
        <w:spacing w:after="0"/>
        <w:ind w:left="0"/>
        <w:jc w:val="both"/>
      </w:pPr>
      <w:r>
        <w:rPr>
          <w:rFonts w:ascii="Times New Roman"/>
          <w:b w:val="false"/>
          <w:i w:val="false"/>
          <w:color w:val="000000"/>
          <w:sz w:val="28"/>
        </w:rPr>
        <w:t>
      4) оқу-әдістемелік әдебиетті әзірлеу және (немесе) өткізу.</w:t>
      </w:r>
    </w:p>
    <w:bookmarkEnd w:id="500"/>
    <w:bookmarkStart w:name="z520" w:id="501"/>
    <w:p>
      <w:pPr>
        <w:spacing w:after="0"/>
        <w:ind w:left="0"/>
        <w:jc w:val="both"/>
      </w:pPr>
      <w:r>
        <w:rPr>
          <w:rFonts w:ascii="Times New Roman"/>
          <w:b w:val="false"/>
          <w:i w:val="false"/>
          <w:color w:val="000000"/>
          <w:sz w:val="28"/>
        </w:rPr>
        <w:t>
      78. Академия ғимараттарда көрінетін жерде ұсынылатын ақылы қызметтер түрлерінің тізбесі мен ұсынылатын тауарлардың (жұмыстардың, көрсетілетін қызметтердің) баға прейскурантын көрсете отырып ақпарат орналастырады.</w:t>
      </w:r>
    </w:p>
    <w:bookmarkEnd w:id="501"/>
    <w:bookmarkStart w:name="z521" w:id="502"/>
    <w:p>
      <w:pPr>
        <w:spacing w:after="0"/>
        <w:ind w:left="0"/>
        <w:jc w:val="both"/>
      </w:pPr>
      <w:r>
        <w:rPr>
          <w:rFonts w:ascii="Times New Roman"/>
          <w:b w:val="false"/>
          <w:i w:val="false"/>
          <w:color w:val="000000"/>
          <w:sz w:val="28"/>
        </w:rPr>
        <w:t>
      79. Тауарларды (жұмыстарды, көрсетілетін қызметтерді) төлеу қолма-қол ақша алу арқылы кассалық кіріс ордерлерінің негізінде міндетті түрде бақылаукассалық машиналарды қолдана отырып және Академия шотына ақша аудару жолымен қолма-қол ақшасыз есеп айырысу негізінде жүргізіледі.</w:t>
      </w:r>
    </w:p>
    <w:bookmarkEnd w:id="502"/>
    <w:bookmarkStart w:name="z522" w:id="503"/>
    <w:p>
      <w:pPr>
        <w:spacing w:after="0"/>
        <w:ind w:left="0"/>
        <w:jc w:val="both"/>
      </w:pPr>
      <w:r>
        <w:rPr>
          <w:rFonts w:ascii="Times New Roman"/>
          <w:b w:val="false"/>
          <w:i w:val="false"/>
          <w:color w:val="000000"/>
          <w:sz w:val="28"/>
        </w:rPr>
        <w:t>
      80. Академияның тауарларды (жұмыстарды, көрсетілетін қызметтерді) өткізу бойынша қызметтің ақылы түрлерін көрсетуден түсетін қаражаты бюджетті жоспарлау саласындағы уәкілетті органның бұйрығымен бекітілетін Академияның тауарларды (жұмыстарды, қызметтерді) сатудан түсетін түсімдер мен ақша жұмсау жоспарларына сәйкес жұмсалады.</w:t>
      </w:r>
    </w:p>
    <w:bookmarkEnd w:id="503"/>
    <w:bookmarkStart w:name="z523" w:id="504"/>
    <w:p>
      <w:pPr>
        <w:spacing w:after="0"/>
        <w:ind w:left="0"/>
        <w:jc w:val="both"/>
      </w:pPr>
      <w:r>
        <w:rPr>
          <w:rFonts w:ascii="Times New Roman"/>
          <w:b w:val="false"/>
          <w:i w:val="false"/>
          <w:color w:val="000000"/>
          <w:sz w:val="28"/>
        </w:rPr>
        <w:t>
      81. Академия ақылы қызмет түрлерін көрсетуді Қазақстан Республикасының ІІМ бұйрығымен бекітілетін тауарларға, жұмыстарға (көрсетілетін қызметтерге) бағаларға сәйкес жүзеге асырады.</w:t>
      </w:r>
    </w:p>
    <w:bookmarkEnd w:id="504"/>
    <w:bookmarkStart w:name="z524" w:id="505"/>
    <w:p>
      <w:pPr>
        <w:spacing w:after="0"/>
        <w:ind w:left="0"/>
        <w:jc w:val="left"/>
      </w:pPr>
      <w:r>
        <w:rPr>
          <w:rFonts w:ascii="Times New Roman"/>
          <w:b/>
          <w:i w:val="false"/>
          <w:color w:val="000000"/>
        </w:rPr>
        <w:t xml:space="preserve"> 12-тарау. Академияның ғылыми және халықаралық қызметі</w:t>
      </w:r>
    </w:p>
    <w:bookmarkEnd w:id="505"/>
    <w:bookmarkStart w:name="z525" w:id="506"/>
    <w:p>
      <w:pPr>
        <w:spacing w:after="0"/>
        <w:ind w:left="0"/>
        <w:jc w:val="both"/>
      </w:pPr>
      <w:r>
        <w:rPr>
          <w:rFonts w:ascii="Times New Roman"/>
          <w:b w:val="false"/>
          <w:i w:val="false"/>
          <w:color w:val="000000"/>
          <w:sz w:val="28"/>
        </w:rPr>
        <w:t>
      82. Академия Қазақстан Республикасының заңнамасында, Министр мен Академия бастығының бұйрықтарында белгіленген тәртіпте ғылыми-білім беру қызметін үйлестіруді, мониторингтеуді және бағалауды жүзеге асырады.</w:t>
      </w:r>
    </w:p>
    <w:bookmarkEnd w:id="506"/>
    <w:bookmarkStart w:name="z526" w:id="507"/>
    <w:p>
      <w:pPr>
        <w:spacing w:after="0"/>
        <w:ind w:left="0"/>
        <w:jc w:val="both"/>
      </w:pPr>
      <w:r>
        <w:rPr>
          <w:rFonts w:ascii="Times New Roman"/>
          <w:b w:val="false"/>
          <w:i w:val="false"/>
          <w:color w:val="000000"/>
          <w:sz w:val="28"/>
        </w:rPr>
        <w:t>
      83. Академия Қазақстан Республикасының заңнамасында белгіленген тәртіпте шет мемлекеттердің құқық қорғау органдарымен, шетелдік білім беру және ғылыми-зерттеу мекемелерімен, халықаралық ұйымдармен, шетелдік заңды және жеке тұлғалармен ғылыми және білім беру қызметі саласындағы халықаралық ынтымақтастықты жүзеге асырады.</w:t>
      </w:r>
    </w:p>
    <w:bookmarkEnd w:id="507"/>
    <w:bookmarkStart w:name="z527" w:id="508"/>
    <w:p>
      <w:pPr>
        <w:spacing w:after="0"/>
        <w:ind w:left="0"/>
        <w:jc w:val="both"/>
      </w:pPr>
      <w:r>
        <w:rPr>
          <w:rFonts w:ascii="Times New Roman"/>
          <w:b w:val="false"/>
          <w:i w:val="false"/>
          <w:color w:val="000000"/>
          <w:sz w:val="28"/>
        </w:rPr>
        <w:t>
      84. Академия ғылыми қызметін Қазақстан Республикасының заңнамасына сәйкес жүзеге асырады.</w:t>
      </w:r>
    </w:p>
    <w:bookmarkEnd w:id="508"/>
    <w:bookmarkStart w:name="z528" w:id="509"/>
    <w:p>
      <w:pPr>
        <w:spacing w:after="0"/>
        <w:ind w:left="0"/>
        <w:jc w:val="both"/>
      </w:pPr>
      <w:r>
        <w:rPr>
          <w:rFonts w:ascii="Times New Roman"/>
          <w:b w:val="false"/>
          <w:i w:val="false"/>
          <w:color w:val="000000"/>
          <w:sz w:val="28"/>
        </w:rPr>
        <w:t>
      85. Ғылыми қызметті курсанттарды, магистранттарды, докторанттарды басқа да ғылыми және практикалық қызметкерлерді тарта отырып, профессороқытушылар құрамы мен ғылыми қызметкерлер жүзеге асырады.</w:t>
      </w:r>
    </w:p>
    <w:bookmarkEnd w:id="509"/>
    <w:bookmarkStart w:name="z529" w:id="510"/>
    <w:p>
      <w:pPr>
        <w:spacing w:after="0"/>
        <w:ind w:left="0"/>
        <w:jc w:val="both"/>
      </w:pPr>
      <w:r>
        <w:rPr>
          <w:rFonts w:ascii="Times New Roman"/>
          <w:b w:val="false"/>
          <w:i w:val="false"/>
          <w:color w:val="000000"/>
          <w:sz w:val="28"/>
        </w:rPr>
        <w:t>
      86. Академияның ғылыми қызметінің негізгі міндеттері:</w:t>
      </w:r>
    </w:p>
    <w:bookmarkEnd w:id="510"/>
    <w:bookmarkStart w:name="z530" w:id="511"/>
    <w:p>
      <w:pPr>
        <w:spacing w:after="0"/>
        <w:ind w:left="0"/>
        <w:jc w:val="both"/>
      </w:pPr>
      <w:r>
        <w:rPr>
          <w:rFonts w:ascii="Times New Roman"/>
          <w:b w:val="false"/>
          <w:i w:val="false"/>
          <w:color w:val="000000"/>
          <w:sz w:val="28"/>
        </w:rPr>
        <w:t>
      1) Академияда білім беру процесі мен ғылыми қызметтің бірлігін қамтамасыз ету;</w:t>
      </w:r>
    </w:p>
    <w:bookmarkEnd w:id="511"/>
    <w:bookmarkStart w:name="z531" w:id="512"/>
    <w:p>
      <w:pPr>
        <w:spacing w:after="0"/>
        <w:ind w:left="0"/>
        <w:jc w:val="both"/>
      </w:pPr>
      <w:r>
        <w:rPr>
          <w:rFonts w:ascii="Times New Roman"/>
          <w:b w:val="false"/>
          <w:i w:val="false"/>
          <w:color w:val="000000"/>
          <w:sz w:val="28"/>
        </w:rPr>
        <w:t>
      2) ішкі істер органдарының практикалық қызметінің міндеттерін шешуге бағытталған іргелі және қолданбалы зерттеулер жүргізу;</w:t>
      </w:r>
    </w:p>
    <w:bookmarkEnd w:id="512"/>
    <w:bookmarkStart w:name="z532" w:id="513"/>
    <w:p>
      <w:pPr>
        <w:spacing w:after="0"/>
        <w:ind w:left="0"/>
        <w:jc w:val="both"/>
      </w:pPr>
      <w:r>
        <w:rPr>
          <w:rFonts w:ascii="Times New Roman"/>
          <w:b w:val="false"/>
          <w:i w:val="false"/>
          <w:color w:val="000000"/>
          <w:sz w:val="28"/>
        </w:rPr>
        <w:t>
      3) Академияның оқу, ғылыми-зерттеу базасын нығайту және дамыту;</w:t>
      </w:r>
    </w:p>
    <w:bookmarkEnd w:id="513"/>
    <w:bookmarkStart w:name="z533" w:id="514"/>
    <w:p>
      <w:pPr>
        <w:spacing w:after="0"/>
        <w:ind w:left="0"/>
        <w:jc w:val="both"/>
      </w:pPr>
      <w:r>
        <w:rPr>
          <w:rFonts w:ascii="Times New Roman"/>
          <w:b w:val="false"/>
          <w:i w:val="false"/>
          <w:color w:val="000000"/>
          <w:sz w:val="28"/>
        </w:rPr>
        <w:t>
      4) ғылыми-зерттеу жұмыстарының нәтижелерін білім беру процесіне, Қазақстан Республикасы ішкі істер органдарының практикалық қызметіне енгізу, оларды авторлық сүйемелдеу;</w:t>
      </w:r>
    </w:p>
    <w:bookmarkEnd w:id="514"/>
    <w:bookmarkStart w:name="z534" w:id="515"/>
    <w:p>
      <w:pPr>
        <w:spacing w:after="0"/>
        <w:ind w:left="0"/>
        <w:jc w:val="both"/>
      </w:pPr>
      <w:r>
        <w:rPr>
          <w:rFonts w:ascii="Times New Roman"/>
          <w:b w:val="false"/>
          <w:i w:val="false"/>
          <w:color w:val="000000"/>
          <w:sz w:val="28"/>
        </w:rPr>
        <w:t>
      5) заңнамалық және өзге де нормативтік құқықтық актілердің жобаларын әзірлеуге және рецензиялауға (сараптамаға) қатысу;</w:t>
      </w:r>
    </w:p>
    <w:bookmarkEnd w:id="515"/>
    <w:bookmarkStart w:name="z535" w:id="516"/>
    <w:p>
      <w:pPr>
        <w:spacing w:after="0"/>
        <w:ind w:left="0"/>
        <w:jc w:val="both"/>
      </w:pPr>
      <w:r>
        <w:rPr>
          <w:rFonts w:ascii="Times New Roman"/>
          <w:b w:val="false"/>
          <w:i w:val="false"/>
          <w:color w:val="000000"/>
          <w:sz w:val="28"/>
        </w:rPr>
        <w:t>
      6) білім алушылардың оқу-ғылыми қызметін ұйымдастыру, ғылымипедагогикалық және ғылыми кадрларды даярлау және олардың біліктілігін арттыру.</w:t>
      </w:r>
    </w:p>
    <w:bookmarkEnd w:id="516"/>
    <w:bookmarkStart w:name="z536" w:id="517"/>
    <w:p>
      <w:pPr>
        <w:spacing w:after="0"/>
        <w:ind w:left="0"/>
        <w:jc w:val="both"/>
      </w:pPr>
      <w:r>
        <w:rPr>
          <w:rFonts w:ascii="Times New Roman"/>
          <w:b w:val="false"/>
          <w:i w:val="false"/>
          <w:color w:val="000000"/>
          <w:sz w:val="28"/>
        </w:rPr>
        <w:t>
      87. Академияның нормативтік актілері негізінде әрекет ететін білім алушылардың ғылыми қоғамдарының қызметін, оларды институттар, факультеттер, кафедралар және т.б. жүргізетін ғылыми-зерттеу жұмыстарына тартуды ұйымдастырады.</w:t>
      </w:r>
    </w:p>
    <w:bookmarkEnd w:id="517"/>
    <w:bookmarkStart w:name="z537" w:id="518"/>
    <w:p>
      <w:pPr>
        <w:spacing w:after="0"/>
        <w:ind w:left="0"/>
        <w:jc w:val="both"/>
      </w:pPr>
      <w:r>
        <w:rPr>
          <w:rFonts w:ascii="Times New Roman"/>
          <w:b w:val="false"/>
          <w:i w:val="false"/>
          <w:color w:val="000000"/>
          <w:sz w:val="28"/>
        </w:rPr>
        <w:t>
      88. Академияда жоспарлы және жоспардан тыс негізде жүзеге асырылатын редакциялық-баспа қызметі қолжазбаларды баспаға дейінгі даярлауды, әдебиеттерді басып шығаруды, полиграфиялық қызметті қамтиды.</w:t>
      </w:r>
    </w:p>
    <w:bookmarkEnd w:id="518"/>
    <w:bookmarkStart w:name="z538" w:id="519"/>
    <w:p>
      <w:pPr>
        <w:spacing w:after="0"/>
        <w:ind w:left="0"/>
        <w:jc w:val="both"/>
      </w:pPr>
      <w:r>
        <w:rPr>
          <w:rFonts w:ascii="Times New Roman"/>
          <w:b w:val="false"/>
          <w:i w:val="false"/>
          <w:color w:val="000000"/>
          <w:sz w:val="28"/>
        </w:rPr>
        <w:t>
      89. Академияның редакциялық-баспа қызметінің негізгі міндеттері:</w:t>
      </w:r>
    </w:p>
    <w:bookmarkEnd w:id="519"/>
    <w:bookmarkStart w:name="z539" w:id="520"/>
    <w:p>
      <w:pPr>
        <w:spacing w:after="0"/>
        <w:ind w:left="0"/>
        <w:jc w:val="both"/>
      </w:pPr>
      <w:r>
        <w:rPr>
          <w:rFonts w:ascii="Times New Roman"/>
          <w:b w:val="false"/>
          <w:i w:val="false"/>
          <w:color w:val="000000"/>
          <w:sz w:val="28"/>
        </w:rPr>
        <w:t>
      1) оқулықтарды, монографияларды, оқу құралдарын, дәрістерді, ғылыми еңбектер жинақтарын, конференциялар, кеңестер материалдарын, қызметтік құжаттаманы, сондай-ақ анықтамалық, ақпараттық, талдамалық және полиграфиялық өнімнің басқа да түрлерін дайындау және басып шығару;</w:t>
      </w:r>
    </w:p>
    <w:bookmarkEnd w:id="520"/>
    <w:bookmarkStart w:name="z540" w:id="521"/>
    <w:p>
      <w:pPr>
        <w:spacing w:after="0"/>
        <w:ind w:left="0"/>
        <w:jc w:val="both"/>
      </w:pPr>
      <w:r>
        <w:rPr>
          <w:rFonts w:ascii="Times New Roman"/>
          <w:b w:val="false"/>
          <w:i w:val="false"/>
          <w:color w:val="000000"/>
          <w:sz w:val="28"/>
        </w:rPr>
        <w:t>
      2) білім беру процесін қажетті оқу-әдістемелік және оқу материалдарымен қамтамасыз ету;</w:t>
      </w:r>
    </w:p>
    <w:bookmarkEnd w:id="521"/>
    <w:bookmarkStart w:name="z541" w:id="522"/>
    <w:p>
      <w:pPr>
        <w:spacing w:after="0"/>
        <w:ind w:left="0"/>
        <w:jc w:val="both"/>
      </w:pPr>
      <w:r>
        <w:rPr>
          <w:rFonts w:ascii="Times New Roman"/>
          <w:b w:val="false"/>
          <w:i w:val="false"/>
          <w:color w:val="000000"/>
          <w:sz w:val="28"/>
        </w:rPr>
        <w:t>
      3) Академия басылымдарын білім беру мекемелерінде және ішкі істер органдарында насихаттау және тарату.</w:t>
      </w:r>
    </w:p>
    <w:bookmarkEnd w:id="522"/>
    <w:bookmarkStart w:name="z542" w:id="523"/>
    <w:p>
      <w:pPr>
        <w:spacing w:after="0"/>
        <w:ind w:left="0"/>
        <w:jc w:val="both"/>
      </w:pPr>
      <w:r>
        <w:rPr>
          <w:rFonts w:ascii="Times New Roman"/>
          <w:b w:val="false"/>
          <w:i w:val="false"/>
          <w:color w:val="000000"/>
          <w:sz w:val="28"/>
        </w:rPr>
        <w:t>
      90. Білім беру процесі мен ғылыми қызметті ғылыми-ақпараттық қамтамасыз ету функцияларын Академияның құрылымдық бөліністері олар туралы ережелерге және олардың қызмет қағидаларына сәйкес орындайды.</w:t>
      </w:r>
    </w:p>
    <w:bookmarkEnd w:id="523"/>
    <w:bookmarkStart w:name="z543" w:id="524"/>
    <w:p>
      <w:pPr>
        <w:spacing w:after="0"/>
        <w:ind w:left="0"/>
        <w:jc w:val="both"/>
      </w:pPr>
      <w:r>
        <w:rPr>
          <w:rFonts w:ascii="Times New Roman"/>
          <w:b w:val="false"/>
          <w:i w:val="false"/>
          <w:color w:val="000000"/>
          <w:sz w:val="28"/>
        </w:rPr>
        <w:t>
      91. Академиядағы ғылыми-ақпараттық қызмет мыналарды қамтиды:</w:t>
      </w:r>
    </w:p>
    <w:bookmarkEnd w:id="524"/>
    <w:bookmarkStart w:name="z544" w:id="525"/>
    <w:p>
      <w:pPr>
        <w:spacing w:after="0"/>
        <w:ind w:left="0"/>
        <w:jc w:val="both"/>
      </w:pPr>
      <w:r>
        <w:rPr>
          <w:rFonts w:ascii="Times New Roman"/>
          <w:b w:val="false"/>
          <w:i w:val="false"/>
          <w:color w:val="000000"/>
          <w:sz w:val="28"/>
        </w:rPr>
        <w:t>
      2) ғылыми-педагогикалық құрам мен білім алушылардың ақпараттық қажеттіліктерін зерделеу, білім беру процесінде және ғылыми қызметте қажетті материалдарды қамтитын анықтамалық-ақпараттық қорды жинақтау;</w:t>
      </w:r>
    </w:p>
    <w:bookmarkEnd w:id="525"/>
    <w:bookmarkStart w:name="z545" w:id="526"/>
    <w:p>
      <w:pPr>
        <w:spacing w:after="0"/>
        <w:ind w:left="0"/>
        <w:jc w:val="both"/>
      </w:pPr>
      <w:r>
        <w:rPr>
          <w:rFonts w:ascii="Times New Roman"/>
          <w:b w:val="false"/>
          <w:i w:val="false"/>
          <w:color w:val="000000"/>
          <w:sz w:val="28"/>
        </w:rPr>
        <w:t>
      2) қазіргі заманғы ақпараттық технологиялардың мүмкіндіктерін пайдалана отырып, білім беру процесі мен ғылыми-зерттеу қызметін ақпараттық қамтамасыз ету.</w:t>
      </w:r>
    </w:p>
    <w:bookmarkEnd w:id="526"/>
    <w:bookmarkStart w:name="z546" w:id="527"/>
    <w:p>
      <w:pPr>
        <w:spacing w:after="0"/>
        <w:ind w:left="0"/>
        <w:jc w:val="left"/>
      </w:pPr>
      <w:r>
        <w:rPr>
          <w:rFonts w:ascii="Times New Roman"/>
          <w:b/>
          <w:i w:val="false"/>
          <w:color w:val="000000"/>
        </w:rPr>
        <w:t xml:space="preserve"> 13-тарау. Академияның мүлкін құру тәртібі</w:t>
      </w:r>
    </w:p>
    <w:bookmarkEnd w:id="527"/>
    <w:bookmarkStart w:name="z547" w:id="528"/>
    <w:p>
      <w:pPr>
        <w:spacing w:after="0"/>
        <w:ind w:left="0"/>
        <w:jc w:val="both"/>
      </w:pPr>
      <w:r>
        <w:rPr>
          <w:rFonts w:ascii="Times New Roman"/>
          <w:b w:val="false"/>
          <w:i w:val="false"/>
          <w:color w:val="000000"/>
          <w:sz w:val="28"/>
        </w:rPr>
        <w:t xml:space="preserve">
      92. Академия мүлкінің құны оның теңгерімінде көрсетілетін заңды тұлғаның активтері құрайды. Академияның мүлкі: </w:t>
      </w:r>
    </w:p>
    <w:bookmarkEnd w:id="528"/>
    <w:bookmarkStart w:name="z548" w:id="529"/>
    <w:p>
      <w:pPr>
        <w:spacing w:after="0"/>
        <w:ind w:left="0"/>
        <w:jc w:val="both"/>
      </w:pPr>
      <w:r>
        <w:rPr>
          <w:rFonts w:ascii="Times New Roman"/>
          <w:b w:val="false"/>
          <w:i w:val="false"/>
          <w:color w:val="000000"/>
          <w:sz w:val="28"/>
        </w:rPr>
        <w:t xml:space="preserve">
      1) оған меншік иесі берген мүлік; </w:t>
      </w:r>
    </w:p>
    <w:bookmarkEnd w:id="529"/>
    <w:bookmarkStart w:name="z549" w:id="530"/>
    <w:p>
      <w:pPr>
        <w:spacing w:after="0"/>
        <w:ind w:left="0"/>
        <w:jc w:val="both"/>
      </w:pPr>
      <w:r>
        <w:rPr>
          <w:rFonts w:ascii="Times New Roman"/>
          <w:b w:val="false"/>
          <w:i w:val="false"/>
          <w:color w:val="000000"/>
          <w:sz w:val="28"/>
        </w:rPr>
        <w:t>
      2) өз қызметі нәтижесінде сатып алынған мүлік (ақшалай кірістерді қоса алғанда);</w:t>
      </w:r>
    </w:p>
    <w:bookmarkEnd w:id="530"/>
    <w:bookmarkStart w:name="z550" w:id="531"/>
    <w:p>
      <w:pPr>
        <w:spacing w:after="0"/>
        <w:ind w:left="0"/>
        <w:jc w:val="both"/>
      </w:pPr>
      <w:r>
        <w:rPr>
          <w:rFonts w:ascii="Times New Roman"/>
          <w:b w:val="false"/>
          <w:i w:val="false"/>
          <w:color w:val="000000"/>
          <w:sz w:val="28"/>
        </w:rPr>
        <w:t>
      3) Қазақстан Республикасының заңнамасында тыйым салынбаған өзге де көздер есебінен қалыптастырылады.</w:t>
      </w:r>
    </w:p>
    <w:bookmarkEnd w:id="531"/>
    <w:bookmarkStart w:name="z551" w:id="532"/>
    <w:p>
      <w:pPr>
        <w:spacing w:after="0"/>
        <w:ind w:left="0"/>
        <w:jc w:val="both"/>
      </w:pPr>
      <w:r>
        <w:rPr>
          <w:rFonts w:ascii="Times New Roman"/>
          <w:b w:val="false"/>
          <w:i w:val="false"/>
          <w:color w:val="000000"/>
          <w:sz w:val="28"/>
        </w:rPr>
        <w:t>
      93. Академияның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bookmarkEnd w:id="532"/>
    <w:bookmarkStart w:name="z552" w:id="533"/>
    <w:p>
      <w:pPr>
        <w:spacing w:after="0"/>
        <w:ind w:left="0"/>
        <w:jc w:val="both"/>
      </w:pPr>
      <w:r>
        <w:rPr>
          <w:rFonts w:ascii="Times New Roman"/>
          <w:b w:val="false"/>
          <w:i w:val="false"/>
          <w:color w:val="000000"/>
          <w:sz w:val="28"/>
        </w:rPr>
        <w:t>
      94. Егер Қазақстан Республикасының заңдарында Академияға табыс әкелетін қызметті жүзеге асыру құқығы берілсе, онда Қазақстан Республикасының заңдарына сәйкес білім беру салаларындағы мемлекеттік мекемелер өндіретін тауарларды (жұмыстарды, көрсетілетін қызметтерді) өткізуден түсетін ақшаны қоспағанда, осындай қызметтен алынған ақша тиісті бюджетке есептелуге жатады.</w:t>
      </w:r>
    </w:p>
    <w:bookmarkEnd w:id="533"/>
    <w:bookmarkStart w:name="z553" w:id="534"/>
    <w:p>
      <w:pPr>
        <w:spacing w:after="0"/>
        <w:ind w:left="0"/>
        <w:jc w:val="both"/>
      </w:pPr>
      <w:r>
        <w:rPr>
          <w:rFonts w:ascii="Times New Roman"/>
          <w:b w:val="false"/>
          <w:i w:val="false"/>
          <w:color w:val="000000"/>
          <w:sz w:val="28"/>
        </w:rPr>
        <w:t>
      95. Академияның қызметі республикалық бюджеттен қаржыландырылады.</w:t>
      </w:r>
    </w:p>
    <w:bookmarkEnd w:id="534"/>
    <w:bookmarkStart w:name="z554" w:id="535"/>
    <w:p>
      <w:pPr>
        <w:spacing w:after="0"/>
        <w:ind w:left="0"/>
        <w:jc w:val="both"/>
      </w:pPr>
      <w:r>
        <w:rPr>
          <w:rFonts w:ascii="Times New Roman"/>
          <w:b w:val="false"/>
          <w:i w:val="false"/>
          <w:color w:val="000000"/>
          <w:sz w:val="28"/>
        </w:rPr>
        <w:t>
      96. Академия бухгалтерлік есеп жүргізеді және Қазақстан Республикасының заңнамасына сәйкес есеп ұсынады.</w:t>
      </w:r>
    </w:p>
    <w:bookmarkEnd w:id="535"/>
    <w:bookmarkStart w:name="z555" w:id="536"/>
    <w:p>
      <w:pPr>
        <w:spacing w:after="0"/>
        <w:ind w:left="0"/>
        <w:jc w:val="both"/>
      </w:pPr>
      <w:r>
        <w:rPr>
          <w:rFonts w:ascii="Times New Roman"/>
          <w:b w:val="false"/>
          <w:i w:val="false"/>
          <w:color w:val="000000"/>
          <w:sz w:val="28"/>
        </w:rPr>
        <w:t>
      97. Академияның қаржы-шаруашылық қызметін тексеру және ревизия жүргізу Қазақстан Республикасының заңнамасында белгіленген тәртіпте жүзеге асырылады.</w:t>
      </w:r>
    </w:p>
    <w:bookmarkEnd w:id="536"/>
    <w:bookmarkStart w:name="z556" w:id="537"/>
    <w:p>
      <w:pPr>
        <w:spacing w:after="0"/>
        <w:ind w:left="0"/>
        <w:jc w:val="left"/>
      </w:pPr>
      <w:r>
        <w:rPr>
          <w:rFonts w:ascii="Times New Roman"/>
          <w:b/>
          <w:i w:val="false"/>
          <w:color w:val="000000"/>
        </w:rPr>
        <w:t xml:space="preserve"> 14-тарау. Академиядағы жұмыс тәртібі</w:t>
      </w:r>
    </w:p>
    <w:bookmarkEnd w:id="537"/>
    <w:bookmarkStart w:name="z557" w:id="538"/>
    <w:p>
      <w:pPr>
        <w:spacing w:after="0"/>
        <w:ind w:left="0"/>
        <w:jc w:val="both"/>
      </w:pPr>
      <w:r>
        <w:rPr>
          <w:rFonts w:ascii="Times New Roman"/>
          <w:b w:val="false"/>
          <w:i w:val="false"/>
          <w:color w:val="000000"/>
          <w:sz w:val="28"/>
        </w:rPr>
        <w:t>
      98. Академияның жұмыс режимі "Құқық қорғау қызметі туралы" Қазақстан Республикасының Заңында көзделген ерекшеліктерді ескере отырып, Қазақстан Республикасының еңбек заңнамасына сәйкес ішкі еңбек тәртібі қағидаларымен белгіленеді.</w:t>
      </w:r>
    </w:p>
    <w:bookmarkEnd w:id="538"/>
    <w:bookmarkStart w:name="z558" w:id="539"/>
    <w:p>
      <w:pPr>
        <w:spacing w:after="0"/>
        <w:ind w:left="0"/>
        <w:jc w:val="left"/>
      </w:pPr>
      <w:r>
        <w:rPr>
          <w:rFonts w:ascii="Times New Roman"/>
          <w:b/>
          <w:i w:val="false"/>
          <w:color w:val="000000"/>
        </w:rPr>
        <w:t xml:space="preserve"> 15-тарау. Академия Жарғысына өзгерістер мен толықтырулар енгізу тәртібі</w:t>
      </w:r>
    </w:p>
    <w:bookmarkEnd w:id="539"/>
    <w:bookmarkStart w:name="z559" w:id="540"/>
    <w:p>
      <w:pPr>
        <w:spacing w:after="0"/>
        <w:ind w:left="0"/>
        <w:jc w:val="both"/>
      </w:pPr>
      <w:r>
        <w:rPr>
          <w:rFonts w:ascii="Times New Roman"/>
          <w:b w:val="false"/>
          <w:i w:val="false"/>
          <w:color w:val="000000"/>
          <w:sz w:val="28"/>
        </w:rPr>
        <w:t>
      99. Академияның құрылтай құжаттарына өзгерістер мен толықтырулар енгізу Министрдің бұйрығымен жүргізіледі және "Заңды тұлғаларды мемлекеттік тіркеу және филиалдар мен өкілдіктерді есептік тіркеу туралы" Қазақстан Республикасының Заңына сәйкес әділет органдарында мемлекеттік тіркеу рәсімінен өтеді.</w:t>
      </w:r>
    </w:p>
    <w:bookmarkEnd w:id="540"/>
    <w:bookmarkStart w:name="z560" w:id="541"/>
    <w:p>
      <w:pPr>
        <w:spacing w:after="0"/>
        <w:ind w:left="0"/>
        <w:jc w:val="left"/>
      </w:pPr>
      <w:r>
        <w:rPr>
          <w:rFonts w:ascii="Times New Roman"/>
          <w:b/>
          <w:i w:val="false"/>
          <w:color w:val="000000"/>
        </w:rPr>
        <w:t xml:space="preserve"> 16-тарау. Академияны қайта ұйымдастыру және тарату шарттары</w:t>
      </w:r>
    </w:p>
    <w:bookmarkEnd w:id="541"/>
    <w:bookmarkStart w:name="z561" w:id="542"/>
    <w:p>
      <w:pPr>
        <w:spacing w:after="0"/>
        <w:ind w:left="0"/>
        <w:jc w:val="both"/>
      </w:pPr>
      <w:r>
        <w:rPr>
          <w:rFonts w:ascii="Times New Roman"/>
          <w:b w:val="false"/>
          <w:i w:val="false"/>
          <w:color w:val="000000"/>
          <w:sz w:val="28"/>
        </w:rPr>
        <w:t xml:space="preserve">
      100. Академияны қайта ұйымдастыру және тарату Қазақстан Республикасының заңнамасына сәйкес жүзеге асырылады. </w:t>
      </w:r>
    </w:p>
    <w:bookmarkEnd w:id="542"/>
    <w:bookmarkStart w:name="z562" w:id="543"/>
    <w:p>
      <w:pPr>
        <w:spacing w:after="0"/>
        <w:ind w:left="0"/>
        <w:jc w:val="both"/>
      </w:pPr>
      <w:r>
        <w:rPr>
          <w:rFonts w:ascii="Times New Roman"/>
          <w:b w:val="false"/>
          <w:i w:val="false"/>
          <w:color w:val="000000"/>
          <w:sz w:val="28"/>
        </w:rPr>
        <w:t>
      101. Академияны қайта ұйымдастыруды және таратуды егер Қазақстан Республикасының заңдарында өзгеше белгіленбесе, мемлекеттік мүлік жөніндегі уәкілетті органның келісімі бойынша жүзеге асырады.</w:t>
      </w:r>
    </w:p>
    <w:bookmarkEnd w:id="543"/>
    <w:bookmarkStart w:name="z563" w:id="544"/>
    <w:p>
      <w:pPr>
        <w:spacing w:after="0"/>
        <w:ind w:left="0"/>
        <w:jc w:val="both"/>
      </w:pPr>
      <w:r>
        <w:rPr>
          <w:rFonts w:ascii="Times New Roman"/>
          <w:b w:val="false"/>
          <w:i w:val="false"/>
          <w:color w:val="000000"/>
          <w:sz w:val="28"/>
        </w:rPr>
        <w:t xml:space="preserve">
      102. Таратылған Академияның кредиторлардың талаптарын қанағаттандырғаннан кейін қалған мүлкін мемлекеттік мүлік жөніндегі уәкілетті орган қайта бөледі. </w:t>
      </w:r>
    </w:p>
    <w:bookmarkEnd w:id="544"/>
    <w:bookmarkStart w:name="z564" w:id="545"/>
    <w:p>
      <w:pPr>
        <w:spacing w:after="0"/>
        <w:ind w:left="0"/>
        <w:jc w:val="both"/>
      </w:pPr>
      <w:r>
        <w:rPr>
          <w:rFonts w:ascii="Times New Roman"/>
          <w:b w:val="false"/>
          <w:i w:val="false"/>
          <w:color w:val="000000"/>
          <w:sz w:val="28"/>
        </w:rPr>
        <w:t>
      103. Таратылған Академияның мүлкін өткізу нәтижесінде алынған қаражатты қоса алғанда, кредиторлардың талаптары қанағаттандырылғаннан кейін қалған ақшасы тиісті бюджеттің кірісіне есептеледі.</w:t>
      </w:r>
    </w:p>
    <w:bookmarkEnd w:id="5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59-қосымша</w:t>
            </w:r>
          </w:p>
        </w:tc>
      </w:tr>
    </w:tbl>
    <w:bookmarkStart w:name="z571" w:id="546"/>
    <w:p>
      <w:pPr>
        <w:spacing w:after="0"/>
        <w:ind w:left="0"/>
        <w:jc w:val="left"/>
      </w:pPr>
      <w:r>
        <w:rPr>
          <w:rFonts w:ascii="Times New Roman"/>
          <w:b/>
          <w:i w:val="false"/>
          <w:color w:val="000000"/>
        </w:rPr>
        <w:t xml:space="preserve"> "Қазақстан Республикасы Ішкі істер министрлігінің Шырақбек Қабылбаев атындағы Қостанай академиясы" республикалық мемлекеттік мекемесінің ЖАРҒЫСЫ</w:t>
      </w:r>
    </w:p>
    <w:bookmarkEnd w:id="546"/>
    <w:bookmarkStart w:name="z572" w:id="547"/>
    <w:p>
      <w:pPr>
        <w:spacing w:after="0"/>
        <w:ind w:left="0"/>
        <w:jc w:val="left"/>
      </w:pPr>
      <w:r>
        <w:rPr>
          <w:rFonts w:ascii="Times New Roman"/>
          <w:b/>
          <w:i w:val="false"/>
          <w:color w:val="000000"/>
        </w:rPr>
        <w:t xml:space="preserve"> 2024 жыл</w:t>
      </w:r>
    </w:p>
    <w:bookmarkEnd w:id="547"/>
    <w:bookmarkStart w:name="z573" w:id="548"/>
    <w:p>
      <w:pPr>
        <w:spacing w:after="0"/>
        <w:ind w:left="0"/>
        <w:jc w:val="left"/>
      </w:pPr>
      <w:r>
        <w:rPr>
          <w:rFonts w:ascii="Times New Roman"/>
          <w:b/>
          <w:i w:val="false"/>
          <w:color w:val="000000"/>
        </w:rPr>
        <w:t xml:space="preserve"> 1-тарау. Жалпы ережелер</w:t>
      </w:r>
    </w:p>
    <w:bookmarkEnd w:id="548"/>
    <w:bookmarkStart w:name="z574" w:id="549"/>
    <w:p>
      <w:pPr>
        <w:spacing w:after="0"/>
        <w:ind w:left="0"/>
        <w:jc w:val="both"/>
      </w:pPr>
      <w:r>
        <w:rPr>
          <w:rFonts w:ascii="Times New Roman"/>
          <w:b w:val="false"/>
          <w:i w:val="false"/>
          <w:color w:val="000000"/>
          <w:sz w:val="28"/>
        </w:rPr>
        <w:t>
      1. "Қазақстан Республикасы Ішкі істер министрлігінің Шырақбек Қабылбаев атындағы Қостанай академиясы" республикалық мемлекеттік мекемесі (бұдан әрі – Академия) ұйымдастырушылық-құқықтық нысанда құрылған, заңды тұлға мәртебесіне ие, коммерциялық емес ұйым болып табылады.</w:t>
      </w:r>
    </w:p>
    <w:bookmarkEnd w:id="549"/>
    <w:bookmarkStart w:name="z575" w:id="550"/>
    <w:p>
      <w:pPr>
        <w:spacing w:after="0"/>
        <w:ind w:left="0"/>
        <w:jc w:val="both"/>
      </w:pPr>
      <w:r>
        <w:rPr>
          <w:rFonts w:ascii="Times New Roman"/>
          <w:b w:val="false"/>
          <w:i w:val="false"/>
          <w:color w:val="000000"/>
          <w:sz w:val="28"/>
        </w:rPr>
        <w:t>
      2. Мемлекеттік мекеменің түрі: республикалық мемлекеттік мекеме.</w:t>
      </w:r>
    </w:p>
    <w:bookmarkEnd w:id="550"/>
    <w:bookmarkStart w:name="z576" w:id="551"/>
    <w:p>
      <w:pPr>
        <w:spacing w:after="0"/>
        <w:ind w:left="0"/>
        <w:jc w:val="both"/>
      </w:pPr>
      <w:r>
        <w:rPr>
          <w:rFonts w:ascii="Times New Roman"/>
          <w:b w:val="false"/>
          <w:i w:val="false"/>
          <w:color w:val="000000"/>
          <w:sz w:val="28"/>
        </w:rPr>
        <w:t xml:space="preserve">
      3. "Қазақстан Республикасы Ішкі істер министрлігінің жекелеген білім беру ұйымдарын оңтайландыру туралы" Қазақстан Республикасы Үкіметінің 2012 жылғы 25 желтоқсандағы № 1692 </w:t>
      </w:r>
      <w:r>
        <w:rPr>
          <w:rFonts w:ascii="Times New Roman"/>
          <w:b w:val="false"/>
          <w:i w:val="false"/>
          <w:color w:val="000000"/>
          <w:sz w:val="28"/>
        </w:rPr>
        <w:t>қаулысымен</w:t>
      </w:r>
      <w:r>
        <w:rPr>
          <w:rFonts w:ascii="Times New Roman"/>
          <w:b w:val="false"/>
          <w:i w:val="false"/>
          <w:color w:val="000000"/>
          <w:sz w:val="28"/>
        </w:rPr>
        <w:t xml:space="preserve"> құрылған.</w:t>
      </w:r>
    </w:p>
    <w:bookmarkEnd w:id="551"/>
    <w:bookmarkStart w:name="z577" w:id="552"/>
    <w:p>
      <w:pPr>
        <w:spacing w:after="0"/>
        <w:ind w:left="0"/>
        <w:jc w:val="both"/>
      </w:pPr>
      <w:r>
        <w:rPr>
          <w:rFonts w:ascii="Times New Roman"/>
          <w:b w:val="false"/>
          <w:i w:val="false"/>
          <w:color w:val="000000"/>
          <w:sz w:val="28"/>
        </w:rPr>
        <w:t>
      4. Академия өз қызметінде Қазақстан Республикасының Конституциясын, заңдарын, Қазақстан Республикасы Президентінің актілерін, өзге де нормативтік құқықтық актілерді, сондай-ақ осы Жарғыны басшылыққа алады.</w:t>
      </w:r>
    </w:p>
    <w:bookmarkEnd w:id="552"/>
    <w:bookmarkStart w:name="z578" w:id="553"/>
    <w:p>
      <w:pPr>
        <w:spacing w:after="0"/>
        <w:ind w:left="0"/>
        <w:jc w:val="both"/>
      </w:pPr>
      <w:r>
        <w:rPr>
          <w:rFonts w:ascii="Times New Roman"/>
          <w:b w:val="false"/>
          <w:i w:val="false"/>
          <w:color w:val="000000"/>
          <w:sz w:val="28"/>
        </w:rPr>
        <w:t>
      5. Мемлекеттік мекеменің құрылтайшысы Қазақстан Республикасының Үкіметі болып табылады.</w:t>
      </w:r>
    </w:p>
    <w:bookmarkEnd w:id="553"/>
    <w:bookmarkStart w:name="z579" w:id="554"/>
    <w:p>
      <w:pPr>
        <w:spacing w:after="0"/>
        <w:ind w:left="0"/>
        <w:jc w:val="both"/>
      </w:pPr>
      <w:r>
        <w:rPr>
          <w:rFonts w:ascii="Times New Roman"/>
          <w:b w:val="false"/>
          <w:i w:val="false"/>
          <w:color w:val="000000"/>
          <w:sz w:val="28"/>
        </w:rPr>
        <w:t>
      6. Қазақстан Республикасы Ішкі істер министрлігі (бұдан әрі – ІІМ) Академияны жалпы басқаруды, сондай-ақ Академияның мүлкіне қатысты құқық субъектісінің функцияларын жүзеге асыратын уәкілетті орган болып табылады.</w:t>
      </w:r>
    </w:p>
    <w:bookmarkEnd w:id="554"/>
    <w:bookmarkStart w:name="z580" w:id="555"/>
    <w:p>
      <w:pPr>
        <w:spacing w:after="0"/>
        <w:ind w:left="0"/>
        <w:jc w:val="both"/>
      </w:pPr>
      <w:r>
        <w:rPr>
          <w:rFonts w:ascii="Times New Roman"/>
          <w:b w:val="false"/>
          <w:i w:val="false"/>
          <w:color w:val="000000"/>
          <w:sz w:val="28"/>
        </w:rPr>
        <w:t>
      7. Академияның құрылымы мен штат кестесін Қазақстан Республикасының Ішкі істер министрі (бұдан әрі – Министр) бекітеді.</w:t>
      </w:r>
    </w:p>
    <w:bookmarkEnd w:id="555"/>
    <w:bookmarkStart w:name="z581" w:id="556"/>
    <w:p>
      <w:pPr>
        <w:spacing w:after="0"/>
        <w:ind w:left="0"/>
        <w:jc w:val="both"/>
      </w:pPr>
      <w:r>
        <w:rPr>
          <w:rFonts w:ascii="Times New Roman"/>
          <w:b w:val="false"/>
          <w:i w:val="false"/>
          <w:color w:val="000000"/>
          <w:sz w:val="28"/>
        </w:rPr>
        <w:t>
      8. Академияның толық және қысқартылған атауы:</w:t>
      </w:r>
    </w:p>
    <w:bookmarkEnd w:id="556"/>
    <w:bookmarkStart w:name="z582" w:id="557"/>
    <w:p>
      <w:pPr>
        <w:spacing w:after="0"/>
        <w:ind w:left="0"/>
        <w:jc w:val="both"/>
      </w:pPr>
      <w:r>
        <w:rPr>
          <w:rFonts w:ascii="Times New Roman"/>
          <w:b w:val="false"/>
          <w:i w:val="false"/>
          <w:color w:val="000000"/>
          <w:sz w:val="28"/>
        </w:rPr>
        <w:t>
      толық:</w:t>
      </w:r>
    </w:p>
    <w:bookmarkEnd w:id="557"/>
    <w:bookmarkStart w:name="z583" w:id="558"/>
    <w:p>
      <w:pPr>
        <w:spacing w:after="0"/>
        <w:ind w:left="0"/>
        <w:jc w:val="both"/>
      </w:pPr>
      <w:r>
        <w:rPr>
          <w:rFonts w:ascii="Times New Roman"/>
          <w:b w:val="false"/>
          <w:i w:val="false"/>
          <w:color w:val="000000"/>
          <w:sz w:val="28"/>
        </w:rPr>
        <w:t xml:space="preserve">
      мемлекеттік тілде – "Қазақстан Республикасы Ішкі істер министрлігінің Шырақбек Қабылбаев атындағы Қостанай академиясы" республикалық мемлекеттік мекемесі; </w:t>
      </w:r>
    </w:p>
    <w:bookmarkEnd w:id="558"/>
    <w:bookmarkStart w:name="z584" w:id="559"/>
    <w:p>
      <w:pPr>
        <w:spacing w:after="0"/>
        <w:ind w:left="0"/>
        <w:jc w:val="both"/>
      </w:pPr>
      <w:r>
        <w:rPr>
          <w:rFonts w:ascii="Times New Roman"/>
          <w:b w:val="false"/>
          <w:i w:val="false"/>
          <w:color w:val="000000"/>
          <w:sz w:val="28"/>
        </w:rPr>
        <w:t xml:space="preserve">
      орыс тілінде — Республиканское государственное учреждение "Костанайская академия Министерства внутренних дел Республики Казахстан имени Шракбека Кабылбаева"; </w:t>
      </w:r>
    </w:p>
    <w:bookmarkEnd w:id="559"/>
    <w:bookmarkStart w:name="z585" w:id="560"/>
    <w:p>
      <w:pPr>
        <w:spacing w:after="0"/>
        <w:ind w:left="0"/>
        <w:jc w:val="both"/>
      </w:pPr>
      <w:r>
        <w:rPr>
          <w:rFonts w:ascii="Times New Roman"/>
          <w:b w:val="false"/>
          <w:i w:val="false"/>
          <w:color w:val="000000"/>
          <w:sz w:val="28"/>
        </w:rPr>
        <w:t xml:space="preserve">
      ағылшын тілінде — Republican State Institution "Kostanay Academy of the Ministry of Internal Affairs of the Republic of Kazakhstan named after Shyrakbek Kabylbayev"; </w:t>
      </w:r>
    </w:p>
    <w:bookmarkEnd w:id="560"/>
    <w:bookmarkStart w:name="z586" w:id="561"/>
    <w:p>
      <w:pPr>
        <w:spacing w:after="0"/>
        <w:ind w:left="0"/>
        <w:jc w:val="both"/>
      </w:pPr>
      <w:r>
        <w:rPr>
          <w:rFonts w:ascii="Times New Roman"/>
          <w:b w:val="false"/>
          <w:i w:val="false"/>
          <w:color w:val="000000"/>
          <w:sz w:val="28"/>
        </w:rPr>
        <w:t>
      қысқартылған:</w:t>
      </w:r>
    </w:p>
    <w:bookmarkEnd w:id="561"/>
    <w:bookmarkStart w:name="z587" w:id="562"/>
    <w:p>
      <w:pPr>
        <w:spacing w:after="0"/>
        <w:ind w:left="0"/>
        <w:jc w:val="both"/>
      </w:pPr>
      <w:r>
        <w:rPr>
          <w:rFonts w:ascii="Times New Roman"/>
          <w:b w:val="false"/>
          <w:i w:val="false"/>
          <w:color w:val="000000"/>
          <w:sz w:val="28"/>
        </w:rPr>
        <w:t>
      мемлекеттік тілде – "Қазақстан Республикасы ІІМ Шырақбек Қабылбаев атындағы Қостанай академиясы" РММ;</w:t>
      </w:r>
    </w:p>
    <w:bookmarkEnd w:id="562"/>
    <w:bookmarkStart w:name="z588" w:id="563"/>
    <w:p>
      <w:pPr>
        <w:spacing w:after="0"/>
        <w:ind w:left="0"/>
        <w:jc w:val="both"/>
      </w:pPr>
      <w:r>
        <w:rPr>
          <w:rFonts w:ascii="Times New Roman"/>
          <w:b w:val="false"/>
          <w:i w:val="false"/>
          <w:color w:val="000000"/>
          <w:sz w:val="28"/>
        </w:rPr>
        <w:t>
      орыс тілінде — РГУ "Костанайская академия МВД РК имени Шракбека Кабылбаева";</w:t>
      </w:r>
    </w:p>
    <w:bookmarkEnd w:id="563"/>
    <w:bookmarkStart w:name="z589" w:id="564"/>
    <w:p>
      <w:pPr>
        <w:spacing w:after="0"/>
        <w:ind w:left="0"/>
        <w:jc w:val="both"/>
      </w:pPr>
      <w:r>
        <w:rPr>
          <w:rFonts w:ascii="Times New Roman"/>
          <w:b w:val="false"/>
          <w:i w:val="false"/>
          <w:color w:val="000000"/>
          <w:sz w:val="28"/>
        </w:rPr>
        <w:t>
      ағылшын тілінде — RSI "Kostanay Academy of MIAof the RK named after Shyrakbek Kabylbayev".</w:t>
      </w:r>
    </w:p>
    <w:bookmarkEnd w:id="564"/>
    <w:bookmarkStart w:name="z590" w:id="565"/>
    <w:p>
      <w:pPr>
        <w:spacing w:after="0"/>
        <w:ind w:left="0"/>
        <w:jc w:val="both"/>
      </w:pPr>
      <w:r>
        <w:rPr>
          <w:rFonts w:ascii="Times New Roman"/>
          <w:b w:val="false"/>
          <w:i w:val="false"/>
          <w:color w:val="000000"/>
          <w:sz w:val="28"/>
        </w:rPr>
        <w:t>
      9. Академияның орналасқан жері: 110005, Қазақстан Республикасы, Қостанай облысы, Қостанай қаласы, Абай даңғылы, 11.</w:t>
      </w:r>
    </w:p>
    <w:bookmarkEnd w:id="565"/>
    <w:bookmarkStart w:name="z591" w:id="566"/>
    <w:p>
      <w:pPr>
        <w:spacing w:after="0"/>
        <w:ind w:left="0"/>
        <w:jc w:val="left"/>
      </w:pPr>
      <w:r>
        <w:rPr>
          <w:rFonts w:ascii="Times New Roman"/>
          <w:b/>
          <w:i w:val="false"/>
          <w:color w:val="000000"/>
        </w:rPr>
        <w:t xml:space="preserve"> 2-тарау. Академияның заңды мәртебесі</w:t>
      </w:r>
    </w:p>
    <w:bookmarkEnd w:id="566"/>
    <w:bookmarkStart w:name="z592" w:id="567"/>
    <w:p>
      <w:pPr>
        <w:spacing w:after="0"/>
        <w:ind w:left="0"/>
        <w:jc w:val="both"/>
      </w:pPr>
      <w:r>
        <w:rPr>
          <w:rFonts w:ascii="Times New Roman"/>
          <w:b w:val="false"/>
          <w:i w:val="false"/>
          <w:color w:val="000000"/>
          <w:sz w:val="28"/>
        </w:rPr>
        <w:t>
      10. Академияның Қазақстан Республикасының заңнамасына сәйкес Туы, дербес балансы, Қазақстан Республикасының Мемлекеттік Елтаңбасы бейнеленген мөрі және өз атауы бар мөртаңбалары, белгіленген үлгідегі бланкілері, нышандары, қазынашылық органдарында және банктерде шоттары болады, өз атынан мүліктік және мүліктік емес құқықтарды иемденіп ала алады және міндетті болады, сотта талапкер және жауапкер бола алады.</w:t>
      </w:r>
    </w:p>
    <w:bookmarkEnd w:id="567"/>
    <w:bookmarkStart w:name="z593" w:id="568"/>
    <w:p>
      <w:pPr>
        <w:spacing w:after="0"/>
        <w:ind w:left="0"/>
        <w:jc w:val="both"/>
      </w:pPr>
      <w:r>
        <w:rPr>
          <w:rFonts w:ascii="Times New Roman"/>
          <w:b w:val="false"/>
          <w:i w:val="false"/>
          <w:color w:val="000000"/>
          <w:sz w:val="28"/>
        </w:rPr>
        <w:t>
      11. Академия заңды тұлғаларды құра алмайды, сондай-ақ басқа заңды тұлғаның құрылтайшысы (қатысушысы) бола алмайды. Академия ІІМ-мен келісім бойынша филиалдар мен өкілдіктер құруға құқылы.</w:t>
      </w:r>
    </w:p>
    <w:bookmarkEnd w:id="568"/>
    <w:bookmarkStart w:name="z594" w:id="569"/>
    <w:p>
      <w:pPr>
        <w:spacing w:after="0"/>
        <w:ind w:left="0"/>
        <w:jc w:val="both"/>
      </w:pPr>
      <w:r>
        <w:rPr>
          <w:rFonts w:ascii="Times New Roman"/>
          <w:b w:val="false"/>
          <w:i w:val="false"/>
          <w:color w:val="000000"/>
          <w:sz w:val="28"/>
        </w:rPr>
        <w:t>
      12. Академия міндеттемелері бойынша өзінің қарамағындағы қаражатпен жауап береді, қаражат жеткіліксіз болған кезде оның міндеттемелері бойынша Қазақстан Республикасы субсидарлық жауаптылықта болады.</w:t>
      </w:r>
    </w:p>
    <w:bookmarkEnd w:id="569"/>
    <w:bookmarkStart w:name="z595" w:id="570"/>
    <w:p>
      <w:pPr>
        <w:spacing w:after="0"/>
        <w:ind w:left="0"/>
        <w:jc w:val="both"/>
      </w:pPr>
      <w:r>
        <w:rPr>
          <w:rFonts w:ascii="Times New Roman"/>
          <w:b w:val="false"/>
          <w:i w:val="false"/>
          <w:color w:val="000000"/>
          <w:sz w:val="28"/>
        </w:rPr>
        <w:t>
      13. Академия азаматтық-құқықтық қатынастарға Қазақстан Республикасының заңнамасында көзделген тәртіппен өз атынан түседі.</w:t>
      </w:r>
    </w:p>
    <w:bookmarkEnd w:id="570"/>
    <w:bookmarkStart w:name="z596" w:id="571"/>
    <w:p>
      <w:pPr>
        <w:spacing w:after="0"/>
        <w:ind w:left="0"/>
        <w:jc w:val="both"/>
      </w:pPr>
      <w:r>
        <w:rPr>
          <w:rFonts w:ascii="Times New Roman"/>
          <w:b w:val="false"/>
          <w:i w:val="false"/>
          <w:color w:val="000000"/>
          <w:sz w:val="28"/>
        </w:rPr>
        <w:t>
      14. Академия міндеттемелер мен төлемдер бойынша бекітілген жеке қаржыландыру жоспарлары шегінде жасасатын азаматтық-құқықтық мәмілелер Қазақстан Республикасының заңнамасында белгіленген тәртіппен тіркелуге жатады. Шарттық міндеттемелер бойынша Академияның жауапкершілігі Қазақстан Республикасының заңнамасына сәйкес Академияны ұстауға арналған міндеттемелер мен төлемдер бойынша бекітілген жеке қаржыландыру жоспарлары шегінде туындайды.</w:t>
      </w:r>
    </w:p>
    <w:bookmarkEnd w:id="571"/>
    <w:bookmarkStart w:name="z597" w:id="572"/>
    <w:p>
      <w:pPr>
        <w:spacing w:after="0"/>
        <w:ind w:left="0"/>
        <w:jc w:val="left"/>
      </w:pPr>
      <w:r>
        <w:rPr>
          <w:rFonts w:ascii="Times New Roman"/>
          <w:b/>
          <w:i w:val="false"/>
          <w:color w:val="000000"/>
        </w:rPr>
        <w:t xml:space="preserve"> 3-тарау. Академия қызметінің мәні мен мақсаттары</w:t>
      </w:r>
    </w:p>
    <w:bookmarkEnd w:id="572"/>
    <w:bookmarkStart w:name="z598" w:id="573"/>
    <w:p>
      <w:pPr>
        <w:spacing w:after="0"/>
        <w:ind w:left="0"/>
        <w:jc w:val="both"/>
      </w:pPr>
      <w:r>
        <w:rPr>
          <w:rFonts w:ascii="Times New Roman"/>
          <w:b w:val="false"/>
          <w:i w:val="false"/>
          <w:color w:val="000000"/>
          <w:sz w:val="28"/>
        </w:rPr>
        <w:t>
      15. Академия қызметінің мәні:</w:t>
      </w:r>
    </w:p>
    <w:bookmarkEnd w:id="573"/>
    <w:bookmarkStart w:name="z599" w:id="574"/>
    <w:p>
      <w:pPr>
        <w:spacing w:after="0"/>
        <w:ind w:left="0"/>
        <w:jc w:val="both"/>
      </w:pPr>
      <w:r>
        <w:rPr>
          <w:rFonts w:ascii="Times New Roman"/>
          <w:b w:val="false"/>
          <w:i w:val="false"/>
          <w:color w:val="000000"/>
          <w:sz w:val="28"/>
        </w:rPr>
        <w:t>
      1) жоғары және жоғары оқу орнынан кейінгі білім беру бағдарламалары бойынша ішкі істер органдары үшін кадрларды даярлау. Іске асырылатын білім беру бағдарламаларының тізбесін ғылым және жоғары білім саласындағы уәкілетті орган берген мемлекеттік лицензияларға сәйкес ІІМ айқындайды;</w:t>
      </w:r>
    </w:p>
    <w:bookmarkEnd w:id="574"/>
    <w:bookmarkStart w:name="z600" w:id="575"/>
    <w:p>
      <w:pPr>
        <w:spacing w:after="0"/>
        <w:ind w:left="0"/>
        <w:jc w:val="both"/>
      </w:pPr>
      <w:r>
        <w:rPr>
          <w:rFonts w:ascii="Times New Roman"/>
          <w:b w:val="false"/>
          <w:i w:val="false"/>
          <w:color w:val="000000"/>
          <w:sz w:val="28"/>
        </w:rPr>
        <w:t>
      2) ішкі істер органдарына алғаш рет қызметке тұратын адамдар үшін алғашқы кәсіптік даярлау;</w:t>
      </w:r>
    </w:p>
    <w:bookmarkEnd w:id="575"/>
    <w:bookmarkStart w:name="z601" w:id="576"/>
    <w:p>
      <w:pPr>
        <w:spacing w:after="0"/>
        <w:ind w:left="0"/>
        <w:jc w:val="both"/>
      </w:pPr>
      <w:r>
        <w:rPr>
          <w:rFonts w:ascii="Times New Roman"/>
          <w:b w:val="false"/>
          <w:i w:val="false"/>
          <w:color w:val="000000"/>
          <w:sz w:val="28"/>
        </w:rPr>
        <w:t>
      3) ішкі істер органдары, Қазақстан Республикасының басқа да құқық қорғау және арнаулы органдары үшін, сондай-ақ шет елдер үшін қосымша білім берудің білім беру бағдарламалары бойынша кадрлардың біліктілігін арттыру және қайта даярлау;</w:t>
      </w:r>
    </w:p>
    <w:bookmarkEnd w:id="576"/>
    <w:bookmarkStart w:name="z602" w:id="577"/>
    <w:p>
      <w:pPr>
        <w:spacing w:after="0"/>
        <w:ind w:left="0"/>
        <w:jc w:val="both"/>
      </w:pPr>
      <w:r>
        <w:rPr>
          <w:rFonts w:ascii="Times New Roman"/>
          <w:b w:val="false"/>
          <w:i w:val="false"/>
          <w:color w:val="000000"/>
          <w:sz w:val="28"/>
        </w:rPr>
        <w:t>
      4) құқық қорғау қызметін жетілдірудің өзекті проблемалары бойынша ғылыми қызметті жүзеге асыру;</w:t>
      </w:r>
    </w:p>
    <w:bookmarkEnd w:id="577"/>
    <w:bookmarkStart w:name="z603" w:id="578"/>
    <w:p>
      <w:pPr>
        <w:spacing w:after="0"/>
        <w:ind w:left="0"/>
        <w:jc w:val="both"/>
      </w:pPr>
      <w:r>
        <w:rPr>
          <w:rFonts w:ascii="Times New Roman"/>
          <w:b w:val="false"/>
          <w:i w:val="false"/>
          <w:color w:val="000000"/>
          <w:sz w:val="28"/>
        </w:rPr>
        <w:t>
      5) Қазақстан Республикасының заңнамасына сәйкес төтенше жағдайлар туындаған кезде және соғыс уақыты жағдайларында қажетті ісшараларды өткізу және қамтамасыз ету;</w:t>
      </w:r>
    </w:p>
    <w:bookmarkEnd w:id="578"/>
    <w:bookmarkStart w:name="z604" w:id="579"/>
    <w:p>
      <w:pPr>
        <w:spacing w:after="0"/>
        <w:ind w:left="0"/>
        <w:jc w:val="both"/>
      </w:pPr>
      <w:r>
        <w:rPr>
          <w:rFonts w:ascii="Times New Roman"/>
          <w:b w:val="false"/>
          <w:i w:val="false"/>
          <w:color w:val="000000"/>
          <w:sz w:val="28"/>
        </w:rPr>
        <w:t>
      16. Академия қызметінің мақсаттары:</w:t>
      </w:r>
    </w:p>
    <w:bookmarkEnd w:id="579"/>
    <w:bookmarkStart w:name="z605" w:id="580"/>
    <w:p>
      <w:pPr>
        <w:spacing w:after="0"/>
        <w:ind w:left="0"/>
        <w:jc w:val="both"/>
      </w:pPr>
      <w:r>
        <w:rPr>
          <w:rFonts w:ascii="Times New Roman"/>
          <w:b w:val="false"/>
          <w:i w:val="false"/>
          <w:color w:val="000000"/>
          <w:sz w:val="28"/>
        </w:rPr>
        <w:t>
      1) ұлттық және жалпыадамзаттық құндылықтар, ғылым мен практика жетістіктері негізінде тұлғаны қалыптастыруға, дамытуға және кәсіби қалыптастыруға бағытталған сапалы білім алу үшін қажетті жағдайлар жасау;</w:t>
      </w:r>
    </w:p>
    <w:bookmarkEnd w:id="580"/>
    <w:bookmarkStart w:name="z606" w:id="581"/>
    <w:p>
      <w:pPr>
        <w:spacing w:after="0"/>
        <w:ind w:left="0"/>
        <w:jc w:val="both"/>
      </w:pPr>
      <w:r>
        <w:rPr>
          <w:rFonts w:ascii="Times New Roman"/>
          <w:b w:val="false"/>
          <w:i w:val="false"/>
          <w:color w:val="000000"/>
          <w:sz w:val="28"/>
        </w:rPr>
        <w:t>
      2) ішкі істер органдарының жоғары білікті кадрларға қажеттіліктерін қамтамасыз ету;</w:t>
      </w:r>
    </w:p>
    <w:bookmarkEnd w:id="581"/>
    <w:bookmarkStart w:name="z607" w:id="582"/>
    <w:p>
      <w:pPr>
        <w:spacing w:after="0"/>
        <w:ind w:left="0"/>
        <w:jc w:val="both"/>
      </w:pPr>
      <w:r>
        <w:rPr>
          <w:rFonts w:ascii="Times New Roman"/>
          <w:b w:val="false"/>
          <w:i w:val="false"/>
          <w:color w:val="000000"/>
          <w:sz w:val="28"/>
        </w:rPr>
        <w:t>
      3) ішкі істер органдары қызметкерлерінің зияткерлік және кәсіби дамуына қажеттілігін қанағаттандыру;</w:t>
      </w:r>
    </w:p>
    <w:bookmarkEnd w:id="582"/>
    <w:bookmarkStart w:name="z608" w:id="583"/>
    <w:p>
      <w:pPr>
        <w:spacing w:after="0"/>
        <w:ind w:left="0"/>
        <w:jc w:val="both"/>
      </w:pPr>
      <w:r>
        <w:rPr>
          <w:rFonts w:ascii="Times New Roman"/>
          <w:b w:val="false"/>
          <w:i w:val="false"/>
          <w:color w:val="000000"/>
          <w:sz w:val="28"/>
        </w:rPr>
        <w:t>
      4) заңдылық пен құқық тәртібін қамтамасыз етудің проблемалық мәселелерін шешудің жаңа жолдарын ғылыми әдістермен әзірлеу болып табылады.</w:t>
      </w:r>
    </w:p>
    <w:bookmarkEnd w:id="583"/>
    <w:bookmarkStart w:name="z609" w:id="584"/>
    <w:p>
      <w:pPr>
        <w:spacing w:after="0"/>
        <w:ind w:left="0"/>
        <w:jc w:val="both"/>
      </w:pPr>
      <w:r>
        <w:rPr>
          <w:rFonts w:ascii="Times New Roman"/>
          <w:b w:val="false"/>
          <w:i w:val="false"/>
          <w:color w:val="000000"/>
          <w:sz w:val="28"/>
        </w:rPr>
        <w:t>
      17. Академия өз мақсаттарына қол жеткізу үшін мынадай қызмет түрлерін жүзеге асырады:</w:t>
      </w:r>
    </w:p>
    <w:bookmarkEnd w:id="584"/>
    <w:bookmarkStart w:name="z610" w:id="585"/>
    <w:p>
      <w:pPr>
        <w:spacing w:after="0"/>
        <w:ind w:left="0"/>
        <w:jc w:val="both"/>
      </w:pPr>
      <w:r>
        <w:rPr>
          <w:rFonts w:ascii="Times New Roman"/>
          <w:b w:val="false"/>
          <w:i w:val="false"/>
          <w:color w:val="000000"/>
          <w:sz w:val="28"/>
        </w:rPr>
        <w:t>
      1) ішкі істер органдарына алғаш рет қызметке тұратын қызметкерлер мен адамдарға білім беру қызметтерін көрсету;</w:t>
      </w:r>
    </w:p>
    <w:bookmarkEnd w:id="585"/>
    <w:bookmarkStart w:name="z611" w:id="586"/>
    <w:p>
      <w:pPr>
        <w:spacing w:after="0"/>
        <w:ind w:left="0"/>
        <w:jc w:val="both"/>
      </w:pPr>
      <w:r>
        <w:rPr>
          <w:rFonts w:ascii="Times New Roman"/>
          <w:b w:val="false"/>
          <w:i w:val="false"/>
          <w:color w:val="000000"/>
          <w:sz w:val="28"/>
        </w:rPr>
        <w:t>
      2) ғылыми зерттеулерді ұйымдастыруды және жүргізуді қамтиды. Ішкі істер органдарының қызметін ғылыми-әдістемелік қамтамасыз ету;</w:t>
      </w:r>
    </w:p>
    <w:bookmarkEnd w:id="586"/>
    <w:bookmarkStart w:name="z612" w:id="587"/>
    <w:p>
      <w:pPr>
        <w:spacing w:after="0"/>
        <w:ind w:left="0"/>
        <w:jc w:val="both"/>
      </w:pPr>
      <w:r>
        <w:rPr>
          <w:rFonts w:ascii="Times New Roman"/>
          <w:b w:val="false"/>
          <w:i w:val="false"/>
          <w:color w:val="000000"/>
          <w:sz w:val="28"/>
        </w:rPr>
        <w:t>
      3) заң шығару қызметіне қатысу;</w:t>
      </w:r>
    </w:p>
    <w:bookmarkEnd w:id="587"/>
    <w:bookmarkStart w:name="z613" w:id="588"/>
    <w:p>
      <w:pPr>
        <w:spacing w:after="0"/>
        <w:ind w:left="0"/>
        <w:jc w:val="both"/>
      </w:pPr>
      <w:r>
        <w:rPr>
          <w:rFonts w:ascii="Times New Roman"/>
          <w:b w:val="false"/>
          <w:i w:val="false"/>
          <w:color w:val="000000"/>
          <w:sz w:val="28"/>
        </w:rPr>
        <w:t>
      4) Қазақстан Республикасының заңнамасында көзделген тәртіптеІІМ айқындайтын ақылы қызметтер тізбесін ұсыну;</w:t>
      </w:r>
    </w:p>
    <w:bookmarkEnd w:id="588"/>
    <w:bookmarkStart w:name="z614" w:id="589"/>
    <w:p>
      <w:pPr>
        <w:spacing w:after="0"/>
        <w:ind w:left="0"/>
        <w:jc w:val="both"/>
      </w:pPr>
      <w:r>
        <w:rPr>
          <w:rFonts w:ascii="Times New Roman"/>
          <w:b w:val="false"/>
          <w:i w:val="false"/>
          <w:color w:val="000000"/>
          <w:sz w:val="28"/>
        </w:rPr>
        <w:t>
      5) мемлекеттік бюджеттен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конкурстарына қатысу;</w:t>
      </w:r>
    </w:p>
    <w:bookmarkEnd w:id="589"/>
    <w:bookmarkStart w:name="z615" w:id="590"/>
    <w:p>
      <w:pPr>
        <w:spacing w:after="0"/>
        <w:ind w:left="0"/>
        <w:jc w:val="both"/>
      </w:pPr>
      <w:r>
        <w:rPr>
          <w:rFonts w:ascii="Times New Roman"/>
          <w:b w:val="false"/>
          <w:i w:val="false"/>
          <w:color w:val="000000"/>
          <w:sz w:val="28"/>
        </w:rPr>
        <w:t>
      6) ғылыми-зерттеу, білім беру және оқу-әдістемелік қызметті жүзеге асыру кезінде мемлекеттік органдармен, ғылыми, білім беру, амандандырылған ұйымдармен және мекемелермен ынтымақтастық және өзара іс-қимыл жасау;</w:t>
      </w:r>
    </w:p>
    <w:bookmarkEnd w:id="590"/>
    <w:bookmarkStart w:name="z616" w:id="591"/>
    <w:p>
      <w:pPr>
        <w:spacing w:after="0"/>
        <w:ind w:left="0"/>
        <w:jc w:val="both"/>
      </w:pPr>
      <w:r>
        <w:rPr>
          <w:rFonts w:ascii="Times New Roman"/>
          <w:b w:val="false"/>
          <w:i w:val="false"/>
          <w:color w:val="000000"/>
          <w:sz w:val="28"/>
        </w:rPr>
        <w:t>
      7) ғылыми және білім беру саласындағы халықаралық ынтымақтастықты дамыту және жүзеге асыру, оның ішінде шетелдік кадрларды даярлау;</w:t>
      </w:r>
    </w:p>
    <w:bookmarkEnd w:id="591"/>
    <w:bookmarkStart w:name="z617" w:id="592"/>
    <w:p>
      <w:pPr>
        <w:spacing w:after="0"/>
        <w:ind w:left="0"/>
        <w:jc w:val="both"/>
      </w:pPr>
      <w:r>
        <w:rPr>
          <w:rFonts w:ascii="Times New Roman"/>
          <w:b w:val="false"/>
          <w:i w:val="false"/>
          <w:color w:val="000000"/>
          <w:sz w:val="28"/>
        </w:rPr>
        <w:t>
      8) баспа-баспаханалық қызметті жүзеге асыру;</w:t>
      </w:r>
    </w:p>
    <w:bookmarkEnd w:id="592"/>
    <w:bookmarkStart w:name="z618" w:id="593"/>
    <w:p>
      <w:pPr>
        <w:spacing w:after="0"/>
        <w:ind w:left="0"/>
        <w:jc w:val="both"/>
      </w:pPr>
      <w:r>
        <w:rPr>
          <w:rFonts w:ascii="Times New Roman"/>
          <w:b w:val="false"/>
          <w:i w:val="false"/>
          <w:color w:val="000000"/>
          <w:sz w:val="28"/>
        </w:rPr>
        <w:t>
      9) оқу процесін, ғылыми зерттеулерді, кітапхананы және Академияның өзге де қызметін цифрландыруға бағытталған бағдарламалық өнімдер мен Интернет-ресурстарды әзірлеу, енгізу, сүйемелдеу және дамыту;</w:t>
      </w:r>
    </w:p>
    <w:bookmarkEnd w:id="593"/>
    <w:bookmarkStart w:name="z619" w:id="594"/>
    <w:p>
      <w:pPr>
        <w:spacing w:after="0"/>
        <w:ind w:left="0"/>
        <w:jc w:val="both"/>
      </w:pPr>
      <w:r>
        <w:rPr>
          <w:rFonts w:ascii="Times New Roman"/>
          <w:b w:val="false"/>
          <w:i w:val="false"/>
          <w:color w:val="000000"/>
          <w:sz w:val="28"/>
        </w:rPr>
        <w:t>
      10) Қазақстан Республикасының заңнамасына сәйкес өзге де қызмет түрлерін жүзеге асырады.</w:t>
      </w:r>
    </w:p>
    <w:bookmarkEnd w:id="594"/>
    <w:bookmarkStart w:name="z620" w:id="595"/>
    <w:p>
      <w:pPr>
        <w:spacing w:after="0"/>
        <w:ind w:left="0"/>
        <w:jc w:val="both"/>
      </w:pPr>
      <w:r>
        <w:rPr>
          <w:rFonts w:ascii="Times New Roman"/>
          <w:b w:val="false"/>
          <w:i w:val="false"/>
          <w:color w:val="000000"/>
          <w:sz w:val="28"/>
        </w:rPr>
        <w:t>
      18. Академияның осы жарғыда бекітілген оның мәні мен мақсаттарына сай келмейтін қызметті жүзеге асыруға, сондай-ақ мәмілелер жасауға құқығы жоқ.</w:t>
      </w:r>
    </w:p>
    <w:bookmarkEnd w:id="595"/>
    <w:bookmarkStart w:name="z621" w:id="596"/>
    <w:p>
      <w:pPr>
        <w:spacing w:after="0"/>
        <w:ind w:left="0"/>
        <w:jc w:val="both"/>
      </w:pPr>
      <w:r>
        <w:rPr>
          <w:rFonts w:ascii="Times New Roman"/>
          <w:b w:val="false"/>
          <w:i w:val="false"/>
          <w:color w:val="000000"/>
          <w:sz w:val="28"/>
        </w:rPr>
        <w:t>
      19. Қазақстан Республикасының заңдарында немесе құрылтай құжаттарында белгілі бір шек қойылған қызмет мақсаттарына қайшы не Академия бастығының жарғылық құзыретін бұза отырып, Академия жасаған әміле: ІІМ, ғылым және жоғары білім саласындағы уәкілетті орган, мемлекеттік мүлік жөніндегі уәкілетті орган немесе жергілікті атқарушы орган не прокурор талап-арызы бойынша жарамсыз деп танылуы мүмкін.</w:t>
      </w:r>
    </w:p>
    <w:bookmarkEnd w:id="596"/>
    <w:bookmarkStart w:name="z622" w:id="597"/>
    <w:p>
      <w:pPr>
        <w:spacing w:after="0"/>
        <w:ind w:left="0"/>
        <w:jc w:val="left"/>
      </w:pPr>
      <w:r>
        <w:rPr>
          <w:rFonts w:ascii="Times New Roman"/>
          <w:b/>
          <w:i w:val="false"/>
          <w:color w:val="000000"/>
        </w:rPr>
        <w:t xml:space="preserve"> 4-тарау. Академияны басқару</w:t>
      </w:r>
    </w:p>
    <w:bookmarkEnd w:id="597"/>
    <w:bookmarkStart w:name="z623" w:id="598"/>
    <w:p>
      <w:pPr>
        <w:spacing w:after="0"/>
        <w:ind w:left="0"/>
        <w:jc w:val="both"/>
      </w:pPr>
      <w:r>
        <w:rPr>
          <w:rFonts w:ascii="Times New Roman"/>
          <w:b w:val="false"/>
          <w:i w:val="false"/>
          <w:color w:val="000000"/>
          <w:sz w:val="28"/>
        </w:rPr>
        <w:t>
      20. Академияны жалпы басқаруды ІІМ (уәкілетті орган) жүзеге асырады.</w:t>
      </w:r>
    </w:p>
    <w:bookmarkEnd w:id="598"/>
    <w:bookmarkStart w:name="z624" w:id="599"/>
    <w:p>
      <w:pPr>
        <w:spacing w:after="0"/>
        <w:ind w:left="0"/>
        <w:jc w:val="both"/>
      </w:pPr>
      <w:r>
        <w:rPr>
          <w:rFonts w:ascii="Times New Roman"/>
          <w:b w:val="false"/>
          <w:i w:val="false"/>
          <w:color w:val="000000"/>
          <w:sz w:val="28"/>
        </w:rPr>
        <w:t>
      21. Уәкілетті орган Қазақстан Республикасының заңнамасында белгіленген тәртіппен мынадай функцияларды жүзеге асырады:</w:t>
      </w:r>
    </w:p>
    <w:bookmarkEnd w:id="599"/>
    <w:bookmarkStart w:name="z625" w:id="600"/>
    <w:p>
      <w:pPr>
        <w:spacing w:after="0"/>
        <w:ind w:left="0"/>
        <w:jc w:val="both"/>
      </w:pPr>
      <w:r>
        <w:rPr>
          <w:rFonts w:ascii="Times New Roman"/>
          <w:b w:val="false"/>
          <w:i w:val="false"/>
          <w:color w:val="000000"/>
          <w:sz w:val="28"/>
        </w:rPr>
        <w:t>
      1) Академияға мүлікті бекітеді;</w:t>
      </w:r>
    </w:p>
    <w:bookmarkEnd w:id="600"/>
    <w:bookmarkStart w:name="z626" w:id="601"/>
    <w:p>
      <w:pPr>
        <w:spacing w:after="0"/>
        <w:ind w:left="0"/>
        <w:jc w:val="both"/>
      </w:pPr>
      <w:r>
        <w:rPr>
          <w:rFonts w:ascii="Times New Roman"/>
          <w:b w:val="false"/>
          <w:i w:val="false"/>
          <w:color w:val="000000"/>
          <w:sz w:val="28"/>
        </w:rPr>
        <w:t>
      2) Академия мүлкінің сақталуына бақылауды жүзеге асырады;</w:t>
      </w:r>
    </w:p>
    <w:bookmarkEnd w:id="601"/>
    <w:bookmarkStart w:name="z627" w:id="602"/>
    <w:p>
      <w:pPr>
        <w:spacing w:after="0"/>
        <w:ind w:left="0"/>
        <w:jc w:val="both"/>
      </w:pPr>
      <w:r>
        <w:rPr>
          <w:rFonts w:ascii="Times New Roman"/>
          <w:b w:val="false"/>
          <w:i w:val="false"/>
          <w:color w:val="000000"/>
          <w:sz w:val="28"/>
        </w:rPr>
        <w:t>
      3) Академияның қаржыландыру жоспарын бекітеді;</w:t>
      </w:r>
    </w:p>
    <w:bookmarkEnd w:id="602"/>
    <w:bookmarkStart w:name="z628" w:id="603"/>
    <w:p>
      <w:pPr>
        <w:spacing w:after="0"/>
        <w:ind w:left="0"/>
        <w:jc w:val="both"/>
      </w:pPr>
      <w:r>
        <w:rPr>
          <w:rFonts w:ascii="Times New Roman"/>
          <w:b w:val="false"/>
          <w:i w:val="false"/>
          <w:color w:val="000000"/>
          <w:sz w:val="28"/>
        </w:rPr>
        <w:t>
      4) Академияның Жарғысын, оған енгізілетін өзгерістер мен толықтыруларды бекітеді;</w:t>
      </w:r>
    </w:p>
    <w:bookmarkEnd w:id="603"/>
    <w:bookmarkStart w:name="z629" w:id="604"/>
    <w:p>
      <w:pPr>
        <w:spacing w:after="0"/>
        <w:ind w:left="0"/>
        <w:jc w:val="both"/>
      </w:pPr>
      <w:r>
        <w:rPr>
          <w:rFonts w:ascii="Times New Roman"/>
          <w:b w:val="false"/>
          <w:i w:val="false"/>
          <w:color w:val="000000"/>
          <w:sz w:val="28"/>
        </w:rPr>
        <w:t>
      5) белгіленген штат саны шегінде Академияның құрылымы мен штат кестесін бекітеді;</w:t>
      </w:r>
    </w:p>
    <w:bookmarkEnd w:id="604"/>
    <w:bookmarkStart w:name="z630" w:id="605"/>
    <w:p>
      <w:pPr>
        <w:spacing w:after="0"/>
        <w:ind w:left="0"/>
        <w:jc w:val="both"/>
      </w:pPr>
      <w:r>
        <w:rPr>
          <w:rFonts w:ascii="Times New Roman"/>
          <w:b w:val="false"/>
          <w:i w:val="false"/>
          <w:color w:val="000000"/>
          <w:sz w:val="28"/>
        </w:rPr>
        <w:t>
      6) Академия бастығының құқықтарын, міндеттерін және жауапкершілігін, оны атқаратын қызметінен босатудың негіздерін белгілейді;</w:t>
      </w:r>
    </w:p>
    <w:bookmarkEnd w:id="605"/>
    <w:bookmarkStart w:name="z631" w:id="606"/>
    <w:p>
      <w:pPr>
        <w:spacing w:after="0"/>
        <w:ind w:left="0"/>
        <w:jc w:val="both"/>
      </w:pPr>
      <w:r>
        <w:rPr>
          <w:rFonts w:ascii="Times New Roman"/>
          <w:b w:val="false"/>
          <w:i w:val="false"/>
          <w:color w:val="000000"/>
          <w:sz w:val="28"/>
        </w:rPr>
        <w:t>
      7) Академия бастығының ұсынуы бойынша оның орынбасарларын қызметке тағайындайды және қызметтен босатады;</w:t>
      </w:r>
    </w:p>
    <w:bookmarkEnd w:id="606"/>
    <w:bookmarkStart w:name="z632" w:id="607"/>
    <w:p>
      <w:pPr>
        <w:spacing w:after="0"/>
        <w:ind w:left="0"/>
        <w:jc w:val="both"/>
      </w:pPr>
      <w:r>
        <w:rPr>
          <w:rFonts w:ascii="Times New Roman"/>
          <w:b w:val="false"/>
          <w:i w:val="false"/>
          <w:color w:val="000000"/>
          <w:sz w:val="28"/>
        </w:rPr>
        <w:t>
      8) жылдық қаржылық есептілікті бекітеді;</w:t>
      </w:r>
    </w:p>
    <w:bookmarkEnd w:id="607"/>
    <w:bookmarkStart w:name="z633" w:id="608"/>
    <w:p>
      <w:pPr>
        <w:spacing w:after="0"/>
        <w:ind w:left="0"/>
        <w:jc w:val="both"/>
      </w:pPr>
      <w:r>
        <w:rPr>
          <w:rFonts w:ascii="Times New Roman"/>
          <w:b w:val="false"/>
          <w:i w:val="false"/>
          <w:color w:val="000000"/>
          <w:sz w:val="28"/>
        </w:rPr>
        <w:t>
      9) уәкілетті органға мемлекеттік мүлік бойынша Академияға берілген немесе ол өзінің шаруашылық қызметінің нәтижесінде сатып алған мүлікті алып қоюға немесе қайта бөлуге жазбаша келісім береді;</w:t>
      </w:r>
    </w:p>
    <w:bookmarkEnd w:id="608"/>
    <w:bookmarkStart w:name="z634" w:id="609"/>
    <w:p>
      <w:pPr>
        <w:spacing w:after="0"/>
        <w:ind w:left="0"/>
        <w:jc w:val="both"/>
      </w:pPr>
      <w:r>
        <w:rPr>
          <w:rFonts w:ascii="Times New Roman"/>
          <w:b w:val="false"/>
          <w:i w:val="false"/>
          <w:color w:val="000000"/>
          <w:sz w:val="28"/>
        </w:rPr>
        <w:t>
      10) Академияның білім беру қызметінің тиісті деңгейлерінің мемлекеттік жалпыға міндетті стандарттарының жекелеген бөлімдерін әзірлеуге қатысады;</w:t>
      </w:r>
    </w:p>
    <w:bookmarkEnd w:id="609"/>
    <w:bookmarkStart w:name="z635" w:id="610"/>
    <w:p>
      <w:pPr>
        <w:spacing w:after="0"/>
        <w:ind w:left="0"/>
        <w:jc w:val="both"/>
      </w:pPr>
      <w:r>
        <w:rPr>
          <w:rFonts w:ascii="Times New Roman"/>
          <w:b w:val="false"/>
          <w:i w:val="false"/>
          <w:color w:val="000000"/>
          <w:sz w:val="28"/>
        </w:rPr>
        <w:t>
      11) Академияның білім беру қызметіне қойылатын біліктілік талаптарының жекелеген бөлімдерін және оларға сәйкестікті растайтын құжаттар тізбесін әзірлеуге қатысады;</w:t>
      </w:r>
    </w:p>
    <w:bookmarkEnd w:id="610"/>
    <w:bookmarkStart w:name="z636" w:id="611"/>
    <w:p>
      <w:pPr>
        <w:spacing w:after="0"/>
        <w:ind w:left="0"/>
        <w:jc w:val="both"/>
      </w:pPr>
      <w:r>
        <w:rPr>
          <w:rFonts w:ascii="Times New Roman"/>
          <w:b w:val="false"/>
          <w:i w:val="false"/>
          <w:color w:val="000000"/>
          <w:sz w:val="28"/>
        </w:rPr>
        <w:t>
      12) Академия қызметінің қағидаларын әзірлейді және бекітеді;</w:t>
      </w:r>
    </w:p>
    <w:bookmarkEnd w:id="611"/>
    <w:bookmarkStart w:name="z637" w:id="612"/>
    <w:p>
      <w:pPr>
        <w:spacing w:after="0"/>
        <w:ind w:left="0"/>
        <w:jc w:val="both"/>
      </w:pPr>
      <w:r>
        <w:rPr>
          <w:rFonts w:ascii="Times New Roman"/>
          <w:b w:val="false"/>
          <w:i w:val="false"/>
          <w:color w:val="000000"/>
          <w:sz w:val="28"/>
        </w:rPr>
        <w:t>
      13) Академияда оқу процесін, оқу-әдістемелік және ғылыми-әдістемелік қызметті ұйымдастыру және жүзеге асыру қағидаларын әзірлейді және бекітеді;</w:t>
      </w:r>
    </w:p>
    <w:bookmarkEnd w:id="612"/>
    <w:bookmarkStart w:name="z638" w:id="613"/>
    <w:p>
      <w:pPr>
        <w:spacing w:after="0"/>
        <w:ind w:left="0"/>
        <w:jc w:val="both"/>
      </w:pPr>
      <w:r>
        <w:rPr>
          <w:rFonts w:ascii="Times New Roman"/>
          <w:b w:val="false"/>
          <w:i w:val="false"/>
          <w:color w:val="000000"/>
          <w:sz w:val="28"/>
        </w:rPr>
        <w:t>
      14) Академияда қашықтықтан оқыту бойынша оқу процесін ұйымдастыру қағидаларын әзірлейді және бекітеді;</w:t>
      </w:r>
    </w:p>
    <w:bookmarkEnd w:id="613"/>
    <w:bookmarkStart w:name="z639" w:id="614"/>
    <w:p>
      <w:pPr>
        <w:spacing w:after="0"/>
        <w:ind w:left="0"/>
        <w:jc w:val="both"/>
      </w:pPr>
      <w:r>
        <w:rPr>
          <w:rFonts w:ascii="Times New Roman"/>
          <w:b w:val="false"/>
          <w:i w:val="false"/>
          <w:color w:val="000000"/>
          <w:sz w:val="28"/>
        </w:rPr>
        <w:t>
      15) Академияда білім алушылардың үлгеріміне ағымдағы бақылау, аралық және қорытынды аттестаттау жүргізу қағидаларын әзірлейді және бекітеді;</w:t>
      </w:r>
    </w:p>
    <w:bookmarkEnd w:id="614"/>
    <w:bookmarkStart w:name="z640" w:id="615"/>
    <w:p>
      <w:pPr>
        <w:spacing w:after="0"/>
        <w:ind w:left="0"/>
        <w:jc w:val="both"/>
      </w:pPr>
      <w:r>
        <w:rPr>
          <w:rFonts w:ascii="Times New Roman"/>
          <w:b w:val="false"/>
          <w:i w:val="false"/>
          <w:color w:val="000000"/>
          <w:sz w:val="28"/>
        </w:rPr>
        <w:t>
      16) орта білім беру ұйымдарын қоспағанда, оқу басылымдары мен оқуәдістемелік кешендерді дайындау, сараптау, байқаудан өткізу, басып шығару және оларға мониторинг жүргізу жөніндегі жұмыстарды ұйымдастыру қағидаларын әзірлейді және бекітеді;</w:t>
      </w:r>
    </w:p>
    <w:bookmarkEnd w:id="615"/>
    <w:bookmarkStart w:name="z641" w:id="616"/>
    <w:p>
      <w:pPr>
        <w:spacing w:after="0"/>
        <w:ind w:left="0"/>
        <w:jc w:val="both"/>
      </w:pPr>
      <w:r>
        <w:rPr>
          <w:rFonts w:ascii="Times New Roman"/>
          <w:b w:val="false"/>
          <w:i w:val="false"/>
          <w:color w:val="000000"/>
          <w:sz w:val="28"/>
        </w:rPr>
        <w:t>
      17) Академияға оқуға қабылдау қағидаларын әзірлейді және бекітеді;</w:t>
      </w:r>
    </w:p>
    <w:bookmarkEnd w:id="616"/>
    <w:bookmarkStart w:name="z642" w:id="617"/>
    <w:p>
      <w:pPr>
        <w:spacing w:after="0"/>
        <w:ind w:left="0"/>
        <w:jc w:val="both"/>
      </w:pPr>
      <w:r>
        <w:rPr>
          <w:rFonts w:ascii="Times New Roman"/>
          <w:b w:val="false"/>
          <w:i w:val="false"/>
          <w:color w:val="000000"/>
          <w:sz w:val="28"/>
        </w:rPr>
        <w:t>
      18) Академиядағы оқу жылының басталу және аяқталу мерзімдерін айқындайды; 19) білім алушылардың Академияда кәсіби практикадан және тағылымдамадан өтуін ұйымдастырады, әзірлейді және бекітеді;</w:t>
      </w:r>
    </w:p>
    <w:bookmarkEnd w:id="617"/>
    <w:bookmarkStart w:name="z643" w:id="618"/>
    <w:p>
      <w:pPr>
        <w:spacing w:after="0"/>
        <w:ind w:left="0"/>
        <w:jc w:val="both"/>
      </w:pPr>
      <w:r>
        <w:rPr>
          <w:rFonts w:ascii="Times New Roman"/>
          <w:b w:val="false"/>
          <w:i w:val="false"/>
          <w:color w:val="000000"/>
          <w:sz w:val="28"/>
        </w:rPr>
        <w:t>
      20) Академияға ауыстыру және қайта қабылдау қағидаларын әзірлейді және бекітеді;</w:t>
      </w:r>
    </w:p>
    <w:bookmarkEnd w:id="618"/>
    <w:bookmarkStart w:name="z644" w:id="619"/>
    <w:p>
      <w:pPr>
        <w:spacing w:after="0"/>
        <w:ind w:left="0"/>
        <w:jc w:val="both"/>
      </w:pPr>
      <w:r>
        <w:rPr>
          <w:rFonts w:ascii="Times New Roman"/>
          <w:b w:val="false"/>
          <w:i w:val="false"/>
          <w:color w:val="000000"/>
          <w:sz w:val="28"/>
        </w:rPr>
        <w:t>
      21) Академияның профессорлық-оқытушылық құрамы лауазымдарының біліктілік сипаттамаларын әзірлейді және бекітеді;</w:t>
      </w:r>
    </w:p>
    <w:bookmarkEnd w:id="619"/>
    <w:bookmarkStart w:name="z645" w:id="620"/>
    <w:p>
      <w:pPr>
        <w:spacing w:after="0"/>
        <w:ind w:left="0"/>
        <w:jc w:val="both"/>
      </w:pPr>
      <w:r>
        <w:rPr>
          <w:rFonts w:ascii="Times New Roman"/>
          <w:b w:val="false"/>
          <w:i w:val="false"/>
          <w:color w:val="000000"/>
          <w:sz w:val="28"/>
        </w:rPr>
        <w:t>
      22) Академияның профессор-оқытушылар құрамы мен ғылыми қызметкерлерінің лауазымдарына орналасу қағидаларын әзірлейді және бекітеді;</w:t>
      </w:r>
    </w:p>
    <w:bookmarkEnd w:id="620"/>
    <w:bookmarkStart w:name="z646" w:id="621"/>
    <w:p>
      <w:pPr>
        <w:spacing w:after="0"/>
        <w:ind w:left="0"/>
        <w:jc w:val="both"/>
      </w:pPr>
      <w:r>
        <w:rPr>
          <w:rFonts w:ascii="Times New Roman"/>
          <w:b w:val="false"/>
          <w:i w:val="false"/>
          <w:color w:val="000000"/>
          <w:sz w:val="28"/>
        </w:rPr>
        <w:t>
      23) Академияның ақпараттық жүйелері мен интернет-ресурстарына қойылатын талаптарды әзірлейді және бекітеді;</w:t>
      </w:r>
    </w:p>
    <w:bookmarkEnd w:id="621"/>
    <w:bookmarkStart w:name="z647" w:id="622"/>
    <w:p>
      <w:pPr>
        <w:spacing w:after="0"/>
        <w:ind w:left="0"/>
        <w:jc w:val="both"/>
      </w:pPr>
      <w:r>
        <w:rPr>
          <w:rFonts w:ascii="Times New Roman"/>
          <w:b w:val="false"/>
          <w:i w:val="false"/>
          <w:color w:val="000000"/>
          <w:sz w:val="28"/>
        </w:rPr>
        <w:t>
      24) Академияда іске асырылатын мамандықтар мен біліктіліктердің, білім беру бағдарламаларының тізбесін бекітеді;</w:t>
      </w:r>
    </w:p>
    <w:bookmarkEnd w:id="622"/>
    <w:bookmarkStart w:name="z648" w:id="623"/>
    <w:p>
      <w:pPr>
        <w:spacing w:after="0"/>
        <w:ind w:left="0"/>
        <w:jc w:val="both"/>
      </w:pPr>
      <w:r>
        <w:rPr>
          <w:rFonts w:ascii="Times New Roman"/>
          <w:b w:val="false"/>
          <w:i w:val="false"/>
          <w:color w:val="000000"/>
          <w:sz w:val="28"/>
        </w:rPr>
        <w:t>
      25) Академияда білім алудың нысандары мен технологияларын айқындайды;</w:t>
      </w:r>
    </w:p>
    <w:bookmarkEnd w:id="623"/>
    <w:bookmarkStart w:name="z649" w:id="624"/>
    <w:p>
      <w:pPr>
        <w:spacing w:after="0"/>
        <w:ind w:left="0"/>
        <w:jc w:val="both"/>
      </w:pPr>
      <w:r>
        <w:rPr>
          <w:rFonts w:ascii="Times New Roman"/>
          <w:b w:val="false"/>
          <w:i w:val="false"/>
          <w:color w:val="000000"/>
          <w:sz w:val="28"/>
        </w:rPr>
        <w:t>
      26) Академияда білім беру технологияларын қолдана отырып, оқу процесін ұйымдастыру қағидаларын әзірлейді және бекітеді;</w:t>
      </w:r>
    </w:p>
    <w:bookmarkEnd w:id="624"/>
    <w:bookmarkStart w:name="z650" w:id="625"/>
    <w:p>
      <w:pPr>
        <w:spacing w:after="0"/>
        <w:ind w:left="0"/>
        <w:jc w:val="both"/>
      </w:pPr>
      <w:r>
        <w:rPr>
          <w:rFonts w:ascii="Times New Roman"/>
          <w:b w:val="false"/>
          <w:i w:val="false"/>
          <w:color w:val="000000"/>
          <w:sz w:val="28"/>
        </w:rPr>
        <w:t>
      27) осы Жарғыға және Қазақстан Республикасының өзге де заңнамасына сәйкес өзге де өкілеттіктерді жүзеге асырады.</w:t>
      </w:r>
    </w:p>
    <w:bookmarkEnd w:id="625"/>
    <w:bookmarkStart w:name="z651" w:id="626"/>
    <w:p>
      <w:pPr>
        <w:spacing w:after="0"/>
        <w:ind w:left="0"/>
        <w:jc w:val="both"/>
      </w:pPr>
      <w:r>
        <w:rPr>
          <w:rFonts w:ascii="Times New Roman"/>
          <w:b w:val="false"/>
          <w:i w:val="false"/>
          <w:color w:val="000000"/>
          <w:sz w:val="28"/>
        </w:rPr>
        <w:t>
      22. Академия бастығын Қазақстан Республикасының заңнамасында белгіленген тәртіппен Министр лауазымға тағайындайды және лауазымнан босатады.</w:t>
      </w:r>
    </w:p>
    <w:bookmarkEnd w:id="626"/>
    <w:bookmarkStart w:name="z652" w:id="627"/>
    <w:p>
      <w:pPr>
        <w:spacing w:after="0"/>
        <w:ind w:left="0"/>
        <w:jc w:val="both"/>
      </w:pPr>
      <w:r>
        <w:rPr>
          <w:rFonts w:ascii="Times New Roman"/>
          <w:b w:val="false"/>
          <w:i w:val="false"/>
          <w:color w:val="000000"/>
          <w:sz w:val="28"/>
        </w:rPr>
        <w:t>
      23. Академия бастығы Академияның жұмысын ұйымдастырады және оған басшылық жасайды, Министрге тікелей бағынады және Академияғажүктелген міндеттердің орындалуы мен оның өз функцияларын жүзеге асыруы үшін дербес жауапты болады.</w:t>
      </w:r>
    </w:p>
    <w:bookmarkEnd w:id="627"/>
    <w:bookmarkStart w:name="z653" w:id="628"/>
    <w:p>
      <w:pPr>
        <w:spacing w:after="0"/>
        <w:ind w:left="0"/>
        <w:jc w:val="both"/>
      </w:pPr>
      <w:r>
        <w:rPr>
          <w:rFonts w:ascii="Times New Roman"/>
          <w:b w:val="false"/>
          <w:i w:val="false"/>
          <w:color w:val="000000"/>
          <w:sz w:val="28"/>
        </w:rPr>
        <w:t>
      24. Академия бастығы басшылық қағидаттарында әрекет етеді және Академия қызметінің мәселелерін Қазақстан Республикасының заңнамасымен және осы Жарғымен айқындалатын құзыретке сәйкес дербес шешеді.</w:t>
      </w:r>
    </w:p>
    <w:bookmarkEnd w:id="628"/>
    <w:bookmarkStart w:name="z654" w:id="629"/>
    <w:p>
      <w:pPr>
        <w:spacing w:after="0"/>
        <w:ind w:left="0"/>
        <w:jc w:val="both"/>
      </w:pPr>
      <w:r>
        <w:rPr>
          <w:rFonts w:ascii="Times New Roman"/>
          <w:b w:val="false"/>
          <w:i w:val="false"/>
          <w:color w:val="000000"/>
          <w:sz w:val="28"/>
        </w:rPr>
        <w:t>
      25. Академия бастығы заңнамада белгіленген тәртіпте:</w:t>
      </w:r>
    </w:p>
    <w:bookmarkEnd w:id="629"/>
    <w:bookmarkStart w:name="z655" w:id="630"/>
    <w:p>
      <w:pPr>
        <w:spacing w:after="0"/>
        <w:ind w:left="0"/>
        <w:jc w:val="both"/>
      </w:pPr>
      <w:r>
        <w:rPr>
          <w:rFonts w:ascii="Times New Roman"/>
          <w:b w:val="false"/>
          <w:i w:val="false"/>
          <w:color w:val="000000"/>
          <w:sz w:val="28"/>
        </w:rPr>
        <w:t>
      1) Академия қызметіне басшылық жасайды, өз орынбасарларының, көмекшілерінің және Академияның өзге де басшы қызметкерлерінің міндеттері мен өкілеттіктерін айқындайды;</w:t>
      </w:r>
    </w:p>
    <w:bookmarkEnd w:id="630"/>
    <w:bookmarkStart w:name="z656" w:id="631"/>
    <w:p>
      <w:pPr>
        <w:spacing w:after="0"/>
        <w:ind w:left="0"/>
        <w:jc w:val="both"/>
      </w:pPr>
      <w:r>
        <w:rPr>
          <w:rFonts w:ascii="Times New Roman"/>
          <w:b w:val="false"/>
          <w:i w:val="false"/>
          <w:color w:val="000000"/>
          <w:sz w:val="28"/>
        </w:rPr>
        <w:t>
      2) өз құзыреті шегінде Академияның барлық қызметкерлері үшін міндетті бұйрықтар шығарады және нұсқаулар береді, олардың орындалуын бақылауды ұйымдастырады;</w:t>
      </w:r>
    </w:p>
    <w:bookmarkEnd w:id="631"/>
    <w:bookmarkStart w:name="z657" w:id="632"/>
    <w:p>
      <w:pPr>
        <w:spacing w:after="0"/>
        <w:ind w:left="0"/>
        <w:jc w:val="both"/>
      </w:pPr>
      <w:r>
        <w:rPr>
          <w:rFonts w:ascii="Times New Roman"/>
          <w:b w:val="false"/>
          <w:i w:val="false"/>
          <w:color w:val="000000"/>
          <w:sz w:val="28"/>
        </w:rPr>
        <w:t>
      3) Академиядағы ішкі тәртіп ережелерін, өз орынбасарлары мен көмекшілерінің лауазымдық нұсқаулықтарын, өзге де актілерді орындау үшін міндетті Академияның құрылымдық бөліністері туралы ережелерді бекітеді;</w:t>
      </w:r>
    </w:p>
    <w:bookmarkEnd w:id="632"/>
    <w:bookmarkStart w:name="z658" w:id="633"/>
    <w:p>
      <w:pPr>
        <w:spacing w:after="0"/>
        <w:ind w:left="0"/>
        <w:jc w:val="both"/>
      </w:pPr>
      <w:r>
        <w:rPr>
          <w:rFonts w:ascii="Times New Roman"/>
          <w:b w:val="false"/>
          <w:i w:val="false"/>
          <w:color w:val="000000"/>
          <w:sz w:val="28"/>
        </w:rPr>
        <w:t>
      4) Академияның Ғылыми кеңесінің жұмысын ұйымдастыру тәртібін бекітеді, оның қызметіне басшылық жасайды, сондай-ақ Академияның алқалы басқарудың басқа органдарын ұйымдастыру тәртібін бекітеді;</w:t>
      </w:r>
    </w:p>
    <w:bookmarkEnd w:id="633"/>
    <w:bookmarkStart w:name="z659" w:id="634"/>
    <w:p>
      <w:pPr>
        <w:spacing w:after="0"/>
        <w:ind w:left="0"/>
        <w:jc w:val="both"/>
      </w:pPr>
      <w:r>
        <w:rPr>
          <w:rFonts w:ascii="Times New Roman"/>
          <w:b w:val="false"/>
          <w:i w:val="false"/>
          <w:color w:val="000000"/>
          <w:sz w:val="28"/>
        </w:rPr>
        <w:t>
      5) Академия атынан сенімхатсыз әрекет етеді, Қазақстан Республикасының заңнамасына, осы Жарғыға сәйкес мемлекеттік органдарда, басқа ұйымдарда оның мүдделерін білдіреді;</w:t>
      </w:r>
    </w:p>
    <w:bookmarkEnd w:id="634"/>
    <w:bookmarkStart w:name="z660" w:id="635"/>
    <w:p>
      <w:pPr>
        <w:spacing w:after="0"/>
        <w:ind w:left="0"/>
        <w:jc w:val="both"/>
      </w:pPr>
      <w:r>
        <w:rPr>
          <w:rFonts w:ascii="Times New Roman"/>
          <w:b w:val="false"/>
          <w:i w:val="false"/>
          <w:color w:val="000000"/>
          <w:sz w:val="28"/>
        </w:rPr>
        <w:t>
      6) Академия атынан Қазақстан Республикасының заңнамасына сәйкес шарттар, келісімдер және келісімшарттар жасасады;</w:t>
      </w:r>
    </w:p>
    <w:bookmarkEnd w:id="635"/>
    <w:bookmarkStart w:name="z661" w:id="636"/>
    <w:p>
      <w:pPr>
        <w:spacing w:after="0"/>
        <w:ind w:left="0"/>
        <w:jc w:val="both"/>
      </w:pPr>
      <w:r>
        <w:rPr>
          <w:rFonts w:ascii="Times New Roman"/>
          <w:b w:val="false"/>
          <w:i w:val="false"/>
          <w:color w:val="000000"/>
          <w:sz w:val="28"/>
        </w:rPr>
        <w:t>
      7) Академия қызметкерлері мен жұмыскерлеріне қажетті жекелеген өкілеттіктерді жүзеге асыруға сенімхат береді, қаржылық құжаттарға бірінші қол қою құқығына ие болады;</w:t>
      </w:r>
    </w:p>
    <w:bookmarkEnd w:id="636"/>
    <w:bookmarkStart w:name="z662" w:id="637"/>
    <w:p>
      <w:pPr>
        <w:spacing w:after="0"/>
        <w:ind w:left="0"/>
        <w:jc w:val="both"/>
      </w:pPr>
      <w:r>
        <w:rPr>
          <w:rFonts w:ascii="Times New Roman"/>
          <w:b w:val="false"/>
          <w:i w:val="false"/>
          <w:color w:val="000000"/>
          <w:sz w:val="28"/>
        </w:rPr>
        <w:t>
      8) Академияның іссапарлар, тағылымдамалар, қызметкерлерді қазақстандық және шетелдік оқу орталықтарында оқыту және қызметкерлердің біліктілігін арттырудың өзге де түрлері жөніндегі тәртібі мен жоспарларын бекітеді;</w:t>
      </w:r>
    </w:p>
    <w:bookmarkEnd w:id="637"/>
    <w:bookmarkStart w:name="z663" w:id="638"/>
    <w:p>
      <w:pPr>
        <w:spacing w:after="0"/>
        <w:ind w:left="0"/>
        <w:jc w:val="both"/>
      </w:pPr>
      <w:r>
        <w:rPr>
          <w:rFonts w:ascii="Times New Roman"/>
          <w:b w:val="false"/>
          <w:i w:val="false"/>
          <w:color w:val="000000"/>
          <w:sz w:val="28"/>
        </w:rPr>
        <w:t>
      9) Қазақстан Республикасының заңнамасына сәйкес қолма-қол ақшаның бақылау шоттарын және банктерде шоттар ашады;</w:t>
      </w:r>
    </w:p>
    <w:bookmarkEnd w:id="638"/>
    <w:bookmarkStart w:name="z664" w:id="639"/>
    <w:p>
      <w:pPr>
        <w:spacing w:after="0"/>
        <w:ind w:left="0"/>
        <w:jc w:val="both"/>
      </w:pPr>
      <w:r>
        <w:rPr>
          <w:rFonts w:ascii="Times New Roman"/>
          <w:b w:val="false"/>
          <w:i w:val="false"/>
          <w:color w:val="000000"/>
          <w:sz w:val="28"/>
        </w:rPr>
        <w:t>
      10) белгіленген тәртіпте және өз құзыреті шегінде қызметкерлер мен жұмыскерлерді қызметке тағайындайды, жұмысқа қабылдайды, қызмет бойынша ауыстырады, басқа жұмысқа ауыстырады, атқаратын лауазымынан босатады және қызметтен (жұмыстан) босатады;</w:t>
      </w:r>
    </w:p>
    <w:bookmarkEnd w:id="639"/>
    <w:bookmarkStart w:name="z665" w:id="640"/>
    <w:p>
      <w:pPr>
        <w:spacing w:after="0"/>
        <w:ind w:left="0"/>
        <w:jc w:val="both"/>
      </w:pPr>
      <w:r>
        <w:rPr>
          <w:rFonts w:ascii="Times New Roman"/>
          <w:b w:val="false"/>
          <w:i w:val="false"/>
          <w:color w:val="000000"/>
          <w:sz w:val="28"/>
        </w:rPr>
        <w:t>
      11) Қазақстан Республикасы ІІМ номенклатурасы бойынша өз орынбасарларын, Академияның құрылымдық бөліністерінің басқа да басшыларын қызметке тағайындау немесе қызметтен босату туралы ұсыныстар енгізеді;</w:t>
      </w:r>
    </w:p>
    <w:bookmarkEnd w:id="640"/>
    <w:bookmarkStart w:name="z666" w:id="641"/>
    <w:p>
      <w:pPr>
        <w:spacing w:after="0"/>
        <w:ind w:left="0"/>
        <w:jc w:val="both"/>
      </w:pPr>
      <w:r>
        <w:rPr>
          <w:rFonts w:ascii="Times New Roman"/>
          <w:b w:val="false"/>
          <w:i w:val="false"/>
          <w:color w:val="000000"/>
          <w:sz w:val="28"/>
        </w:rPr>
        <w:t>
      12) Министрге білім беру, ғылыми-зерттеу және қаржы-шаруашылық қызметті жетілдіру және материалдық-техникалық қамтамасыз етуді нығайту жөнінде ұсыныстар енгізеді;</w:t>
      </w:r>
    </w:p>
    <w:bookmarkEnd w:id="641"/>
    <w:bookmarkStart w:name="z667" w:id="642"/>
    <w:p>
      <w:pPr>
        <w:spacing w:after="0"/>
        <w:ind w:left="0"/>
        <w:jc w:val="both"/>
      </w:pPr>
      <w:r>
        <w:rPr>
          <w:rFonts w:ascii="Times New Roman"/>
          <w:b w:val="false"/>
          <w:i w:val="false"/>
          <w:color w:val="000000"/>
          <w:sz w:val="28"/>
        </w:rPr>
        <w:t>
      13) қатардағы және кіші басшы құрамның бірінші және кезекті арнаулы атақтарын, сондай-ақ полиция капитанын қоса алғанда орта басшы құрамның кезекті арнаулы атақтарын береді, сондай-ақ қызметкерлерге біліктілік атақтарын береді (растайды);</w:t>
      </w:r>
    </w:p>
    <w:bookmarkEnd w:id="642"/>
    <w:bookmarkStart w:name="z668" w:id="643"/>
    <w:p>
      <w:pPr>
        <w:spacing w:after="0"/>
        <w:ind w:left="0"/>
        <w:jc w:val="both"/>
      </w:pPr>
      <w:r>
        <w:rPr>
          <w:rFonts w:ascii="Times New Roman"/>
          <w:b w:val="false"/>
          <w:i w:val="false"/>
          <w:color w:val="000000"/>
          <w:sz w:val="28"/>
        </w:rPr>
        <w:t>
      14) өз құзыреті шегінде Академия қызметкерлеріне, жұмыскерлеріне және білім алушыларына көтермелеу шараларын және тәртіптік жаза қолданады;</w:t>
      </w:r>
    </w:p>
    <w:bookmarkEnd w:id="643"/>
    <w:bookmarkStart w:name="z669" w:id="644"/>
    <w:p>
      <w:pPr>
        <w:spacing w:after="0"/>
        <w:ind w:left="0"/>
        <w:jc w:val="both"/>
      </w:pPr>
      <w:r>
        <w:rPr>
          <w:rFonts w:ascii="Times New Roman"/>
          <w:b w:val="false"/>
          <w:i w:val="false"/>
          <w:color w:val="000000"/>
          <w:sz w:val="28"/>
        </w:rPr>
        <w:t>
      15) қызметкерлерге (жұмыскерлерге) Қазақстан Республикасының заңнамасында белгіленген тәртіпте қауіпсіз еңбек жағдайларын қамтамасыз етеді;</w:t>
      </w:r>
    </w:p>
    <w:bookmarkEnd w:id="644"/>
    <w:bookmarkStart w:name="z670" w:id="645"/>
    <w:p>
      <w:pPr>
        <w:spacing w:after="0"/>
        <w:ind w:left="0"/>
        <w:jc w:val="both"/>
      </w:pPr>
      <w:r>
        <w:rPr>
          <w:rFonts w:ascii="Times New Roman"/>
          <w:b w:val="false"/>
          <w:i w:val="false"/>
          <w:color w:val="000000"/>
          <w:sz w:val="28"/>
        </w:rPr>
        <w:t>
      16) Академияның ІІМ құрылымдық бөліністерімен, Қазақстан Республикасының мемлекеттік билік органдарымен, мекемелермен және ұйымдармен өзара іс-қимыл ұйымдастырады;</w:t>
      </w:r>
    </w:p>
    <w:bookmarkEnd w:id="645"/>
    <w:bookmarkStart w:name="z671" w:id="646"/>
    <w:p>
      <w:pPr>
        <w:spacing w:after="0"/>
        <w:ind w:left="0"/>
        <w:jc w:val="both"/>
      </w:pPr>
      <w:r>
        <w:rPr>
          <w:rFonts w:ascii="Times New Roman"/>
          <w:b w:val="false"/>
          <w:i w:val="false"/>
          <w:color w:val="000000"/>
          <w:sz w:val="28"/>
        </w:rPr>
        <w:t>
      17) Академияда мемлекеттік, қызметтік құпияны және құпиялылық режимін сақтау, қажетті жұмылдыру іс-шараларын жүргізу, азаматтық қорғаныс жөніндегі жұмыстарды ұйымдастыруды қамтамасыз етеді;</w:t>
      </w:r>
    </w:p>
    <w:bookmarkEnd w:id="646"/>
    <w:bookmarkStart w:name="z672" w:id="647"/>
    <w:p>
      <w:pPr>
        <w:spacing w:after="0"/>
        <w:ind w:left="0"/>
        <w:jc w:val="both"/>
      </w:pPr>
      <w:r>
        <w:rPr>
          <w:rFonts w:ascii="Times New Roman"/>
          <w:b w:val="false"/>
          <w:i w:val="false"/>
          <w:color w:val="000000"/>
          <w:sz w:val="28"/>
        </w:rPr>
        <w:t>
      18) жеке құрам арасында сыбайлас жемқорлыққа қарсы іс-қимыл жөніндегі жұмысты ұйымдастырады және ол үшін дербес жауапты болады;</w:t>
      </w:r>
    </w:p>
    <w:bookmarkEnd w:id="647"/>
    <w:bookmarkStart w:name="z673" w:id="648"/>
    <w:p>
      <w:pPr>
        <w:spacing w:after="0"/>
        <w:ind w:left="0"/>
        <w:jc w:val="both"/>
      </w:pPr>
      <w:r>
        <w:rPr>
          <w:rFonts w:ascii="Times New Roman"/>
          <w:b w:val="false"/>
          <w:i w:val="false"/>
          <w:color w:val="000000"/>
          <w:sz w:val="28"/>
        </w:rPr>
        <w:t>
      19) өзіне Қазақстан Республикасының заңнамасымен, Қазақстан Республикасы ІІМ нормативтік құқықтық актілерімен жүктелген өзге де функцияларды жүзеге асырады;</w:t>
      </w:r>
    </w:p>
    <w:bookmarkEnd w:id="648"/>
    <w:bookmarkStart w:name="z674" w:id="649"/>
    <w:p>
      <w:pPr>
        <w:spacing w:after="0"/>
        <w:ind w:left="0"/>
        <w:jc w:val="both"/>
      </w:pPr>
      <w:r>
        <w:rPr>
          <w:rFonts w:ascii="Times New Roman"/>
          <w:b w:val="false"/>
          <w:i w:val="false"/>
          <w:color w:val="000000"/>
          <w:sz w:val="28"/>
        </w:rPr>
        <w:t>
      20) заңнамада көзделген тәртіппен және Академия құзыреті шегінде азаматтық-құқықтық мәмілелер жасасады;</w:t>
      </w:r>
    </w:p>
    <w:bookmarkEnd w:id="649"/>
    <w:bookmarkStart w:name="z675" w:id="650"/>
    <w:p>
      <w:pPr>
        <w:spacing w:after="0"/>
        <w:ind w:left="0"/>
        <w:jc w:val="both"/>
      </w:pPr>
      <w:r>
        <w:rPr>
          <w:rFonts w:ascii="Times New Roman"/>
          <w:b w:val="false"/>
          <w:i w:val="false"/>
          <w:color w:val="000000"/>
          <w:sz w:val="28"/>
        </w:rPr>
        <w:t>
      21) мемлекет өзіне берген мүліктің және Академия қызметі барысында сатып алынған мүліктің тиімді пайдаланылуы мен сақталуына бақылауды жүзеге асырады;</w:t>
      </w:r>
    </w:p>
    <w:bookmarkEnd w:id="650"/>
    <w:bookmarkStart w:name="z676" w:id="651"/>
    <w:p>
      <w:pPr>
        <w:spacing w:after="0"/>
        <w:ind w:left="0"/>
        <w:jc w:val="both"/>
      </w:pPr>
      <w:r>
        <w:rPr>
          <w:rFonts w:ascii="Times New Roman"/>
          <w:b w:val="false"/>
          <w:i w:val="false"/>
          <w:color w:val="000000"/>
          <w:sz w:val="28"/>
        </w:rPr>
        <w:t>
      22) Академияны қаржыландырудың жеке жоспарларында көзделген бюджет қаражатын уақтылы және тиімді пайдалануды қамтамасыз етеді;</w:t>
      </w:r>
    </w:p>
    <w:bookmarkEnd w:id="651"/>
    <w:bookmarkStart w:name="z677" w:id="652"/>
    <w:p>
      <w:pPr>
        <w:spacing w:after="0"/>
        <w:ind w:left="0"/>
        <w:jc w:val="both"/>
      </w:pPr>
      <w:r>
        <w:rPr>
          <w:rFonts w:ascii="Times New Roman"/>
          <w:b w:val="false"/>
          <w:i w:val="false"/>
          <w:color w:val="000000"/>
          <w:sz w:val="28"/>
        </w:rPr>
        <w:t>
      23) қаржылық құжаттар мен есептіліктерге қол қояды.</w:t>
      </w:r>
    </w:p>
    <w:bookmarkEnd w:id="652"/>
    <w:bookmarkStart w:name="z678" w:id="653"/>
    <w:p>
      <w:pPr>
        <w:spacing w:after="0"/>
        <w:ind w:left="0"/>
        <w:jc w:val="both"/>
      </w:pPr>
      <w:r>
        <w:rPr>
          <w:rFonts w:ascii="Times New Roman"/>
          <w:b w:val="false"/>
          <w:i w:val="false"/>
          <w:color w:val="000000"/>
          <w:sz w:val="28"/>
        </w:rPr>
        <w:t>
      26. Академия қызметінің жекелеген бағыттарына Академия бастығының орынбасарлары (көмекшілері), белгіленген тәртіпте лауазымға тағайындалатын, лауазымнан босатылатын және жетекшілік ететін қызмет бағыттары бойынша жұмысты ұйымдастырудың тиімділігі мен сапасы үшін жауапты болады және жүзеге асырады.</w:t>
      </w:r>
    </w:p>
    <w:bookmarkEnd w:id="653"/>
    <w:bookmarkStart w:name="z679" w:id="654"/>
    <w:p>
      <w:pPr>
        <w:spacing w:after="0"/>
        <w:ind w:left="0"/>
        <w:jc w:val="both"/>
      </w:pPr>
      <w:r>
        <w:rPr>
          <w:rFonts w:ascii="Times New Roman"/>
          <w:b w:val="false"/>
          <w:i w:val="false"/>
          <w:color w:val="000000"/>
          <w:sz w:val="28"/>
        </w:rPr>
        <w:t>
      27. Академия бастығы болмаған кезде оның құқықтары мен міндеттерін белгіленген тәртіпте тағайындалатын орынбасары жүзеге асырады.</w:t>
      </w:r>
    </w:p>
    <w:bookmarkEnd w:id="654"/>
    <w:bookmarkStart w:name="z680" w:id="655"/>
    <w:p>
      <w:pPr>
        <w:spacing w:after="0"/>
        <w:ind w:left="0"/>
        <w:jc w:val="both"/>
      </w:pPr>
      <w:r>
        <w:rPr>
          <w:rFonts w:ascii="Times New Roman"/>
          <w:b w:val="false"/>
          <w:i w:val="false"/>
          <w:color w:val="000000"/>
          <w:sz w:val="28"/>
        </w:rPr>
        <w:t>
      28. Академия бастығының бұйрығымен құрылған Ғылыми кеңес Академияның жоғары алқалы басқару органы болып табылады.</w:t>
      </w:r>
    </w:p>
    <w:bookmarkEnd w:id="655"/>
    <w:bookmarkStart w:name="z681" w:id="656"/>
    <w:p>
      <w:pPr>
        <w:spacing w:after="0"/>
        <w:ind w:left="0"/>
        <w:jc w:val="both"/>
      </w:pPr>
      <w:r>
        <w:rPr>
          <w:rFonts w:ascii="Times New Roman"/>
          <w:b w:val="false"/>
          <w:i w:val="false"/>
          <w:color w:val="000000"/>
          <w:sz w:val="28"/>
        </w:rPr>
        <w:t>
      Ғылыми кеңестің құрамы мен қызметін ұйымдастыру тәртібі Қазақстан Республикасының заңнамасымен, Министрдің және Академия бастығының бұйрықтарымен айқындалады.</w:t>
      </w:r>
    </w:p>
    <w:bookmarkEnd w:id="656"/>
    <w:bookmarkStart w:name="z682" w:id="657"/>
    <w:p>
      <w:pPr>
        <w:spacing w:after="0"/>
        <w:ind w:left="0"/>
        <w:jc w:val="both"/>
      </w:pPr>
      <w:r>
        <w:rPr>
          <w:rFonts w:ascii="Times New Roman"/>
          <w:b w:val="false"/>
          <w:i w:val="false"/>
          <w:color w:val="000000"/>
          <w:sz w:val="28"/>
        </w:rPr>
        <w:t>
      29. Ғылыми кеңестің құзыретіне мыналар жатады:</w:t>
      </w:r>
    </w:p>
    <w:bookmarkEnd w:id="657"/>
    <w:bookmarkStart w:name="z683" w:id="658"/>
    <w:p>
      <w:pPr>
        <w:spacing w:after="0"/>
        <w:ind w:left="0"/>
        <w:jc w:val="both"/>
      </w:pPr>
      <w:r>
        <w:rPr>
          <w:rFonts w:ascii="Times New Roman"/>
          <w:b w:val="false"/>
          <w:i w:val="false"/>
          <w:color w:val="000000"/>
          <w:sz w:val="28"/>
        </w:rPr>
        <w:t>
      1) Академияны дамыту тұжырымдамасын айқындау, Академияның оқу-тәрбие, ғылыми-зерттеу, редакциялық-баспа қызметінің өзекті мәселелерін қарау;</w:t>
      </w:r>
    </w:p>
    <w:bookmarkEnd w:id="658"/>
    <w:bookmarkStart w:name="z684" w:id="659"/>
    <w:p>
      <w:pPr>
        <w:spacing w:after="0"/>
        <w:ind w:left="0"/>
        <w:jc w:val="both"/>
      </w:pPr>
      <w:r>
        <w:rPr>
          <w:rFonts w:ascii="Times New Roman"/>
          <w:b w:val="false"/>
          <w:i w:val="false"/>
          <w:color w:val="000000"/>
          <w:sz w:val="28"/>
        </w:rPr>
        <w:t>
      2) Академия Жарғысына өзгерістер мен толықтырулар енгізу жөніндегі ұсыныстарды талқылау;</w:t>
      </w:r>
    </w:p>
    <w:bookmarkEnd w:id="659"/>
    <w:bookmarkStart w:name="z685" w:id="660"/>
    <w:p>
      <w:pPr>
        <w:spacing w:after="0"/>
        <w:ind w:left="0"/>
        <w:jc w:val="both"/>
      </w:pPr>
      <w:r>
        <w:rPr>
          <w:rFonts w:ascii="Times New Roman"/>
          <w:b w:val="false"/>
          <w:i w:val="false"/>
          <w:color w:val="000000"/>
          <w:sz w:val="28"/>
        </w:rPr>
        <w:t>
      3) Академияның құрылымы, оқу және ғылыми бөліністерді құру, қайта ұйымдастыру және тарату бойынша ұсыныстар әзірлеу;</w:t>
      </w:r>
    </w:p>
    <w:bookmarkEnd w:id="660"/>
    <w:bookmarkStart w:name="z686" w:id="661"/>
    <w:p>
      <w:pPr>
        <w:spacing w:after="0"/>
        <w:ind w:left="0"/>
        <w:jc w:val="both"/>
      </w:pPr>
      <w:r>
        <w:rPr>
          <w:rFonts w:ascii="Times New Roman"/>
          <w:b w:val="false"/>
          <w:i w:val="false"/>
          <w:color w:val="000000"/>
          <w:sz w:val="28"/>
        </w:rPr>
        <w:t>
      4) жұмыс оқу жоспарлары мен бағдарламаларының жобаларын, жылдық есептердің жобаларын, Академия қызметінің бағыттары бойынша іс-шаралар жоспарларын талқылау;</w:t>
      </w:r>
    </w:p>
    <w:bookmarkEnd w:id="661"/>
    <w:bookmarkStart w:name="z687" w:id="662"/>
    <w:p>
      <w:pPr>
        <w:spacing w:after="0"/>
        <w:ind w:left="0"/>
        <w:jc w:val="both"/>
      </w:pPr>
      <w:r>
        <w:rPr>
          <w:rFonts w:ascii="Times New Roman"/>
          <w:b w:val="false"/>
          <w:i w:val="false"/>
          <w:color w:val="000000"/>
          <w:sz w:val="28"/>
        </w:rPr>
        <w:t>
      5) оқулықтарды, оқу құралдарын және оқу-әдістемелік әзірлемелерді қарау және басып шығаруға ұсыным беру;</w:t>
      </w:r>
    </w:p>
    <w:bookmarkEnd w:id="662"/>
    <w:bookmarkStart w:name="z688" w:id="663"/>
    <w:p>
      <w:pPr>
        <w:spacing w:after="0"/>
        <w:ind w:left="0"/>
        <w:jc w:val="both"/>
      </w:pPr>
      <w:r>
        <w:rPr>
          <w:rFonts w:ascii="Times New Roman"/>
          <w:b w:val="false"/>
          <w:i w:val="false"/>
          <w:color w:val="000000"/>
          <w:sz w:val="28"/>
        </w:rPr>
        <w:t>
      6) магистранттардың, докторанттардың диссертациялық зерттеулер бойынша тақырыптары мен ғылыми жетекші консультанттарын бекіту;</w:t>
      </w:r>
    </w:p>
    <w:bookmarkEnd w:id="663"/>
    <w:bookmarkStart w:name="z689" w:id="664"/>
    <w:p>
      <w:pPr>
        <w:spacing w:after="0"/>
        <w:ind w:left="0"/>
        <w:jc w:val="both"/>
      </w:pPr>
      <w:r>
        <w:rPr>
          <w:rFonts w:ascii="Times New Roman"/>
          <w:b w:val="false"/>
          <w:i w:val="false"/>
          <w:color w:val="000000"/>
          <w:sz w:val="28"/>
        </w:rPr>
        <w:t>
      7) Академия басшылығының, құрылымдық бөліністер басшыларының жыл сайынғы есептерін тыңдау;</w:t>
      </w:r>
    </w:p>
    <w:bookmarkEnd w:id="664"/>
    <w:bookmarkStart w:name="z690" w:id="665"/>
    <w:p>
      <w:pPr>
        <w:spacing w:after="0"/>
        <w:ind w:left="0"/>
        <w:jc w:val="both"/>
      </w:pPr>
      <w:r>
        <w:rPr>
          <w:rFonts w:ascii="Times New Roman"/>
          <w:b w:val="false"/>
          <w:i w:val="false"/>
          <w:color w:val="000000"/>
          <w:sz w:val="28"/>
        </w:rPr>
        <w:t>
      8) алқалық шешімді талап ететін Академияның ағымдағы қызметінің өзге де мәселелерін қарау болып табылады.</w:t>
      </w:r>
    </w:p>
    <w:bookmarkEnd w:id="665"/>
    <w:bookmarkStart w:name="z691" w:id="666"/>
    <w:p>
      <w:pPr>
        <w:spacing w:after="0"/>
        <w:ind w:left="0"/>
        <w:jc w:val="both"/>
      </w:pPr>
      <w:r>
        <w:rPr>
          <w:rFonts w:ascii="Times New Roman"/>
          <w:b w:val="false"/>
          <w:i w:val="false"/>
          <w:color w:val="000000"/>
          <w:sz w:val="28"/>
        </w:rPr>
        <w:t>
      30. Академияда оқу процесін оқу-әдістемелік қамтамасыз ету мақсатында Академия бастығының бұйрығымен құрылған Оқу-әдістемелік кеңес жұмыс істейді. Оқу-әдістемелік кеңестің құрамы мен қызметін ұйымдастыру тәртібі Қазақстан Республикасының заңнамасымен, ІІМ және Академия бастығының бұйрықтарымен айқындалады.</w:t>
      </w:r>
    </w:p>
    <w:bookmarkEnd w:id="666"/>
    <w:bookmarkStart w:name="z692" w:id="667"/>
    <w:p>
      <w:pPr>
        <w:spacing w:after="0"/>
        <w:ind w:left="0"/>
        <w:jc w:val="both"/>
      </w:pPr>
      <w:r>
        <w:rPr>
          <w:rFonts w:ascii="Times New Roman"/>
          <w:b w:val="false"/>
          <w:i w:val="false"/>
          <w:color w:val="000000"/>
          <w:sz w:val="28"/>
        </w:rPr>
        <w:t>
      31. Оқу-әдістемелік кеңестің құзыретіне: білім беру процесін әдістемелік және дидактикалық қамтамасыз етуді жетілдіру, оған ғылым мен практиканың озық жетістіктерін, инновациялық және заманауи педагогикалық технологияларды енгізу, ішкі істер органдары үшін мамандарды даярлау, қайта даярлау және біліктілігін арттыру сапасын жақсарту жөніндегі профессорлық-оқытушылық және оқу-көмекші құрамның қызметін үйлестіру жатады.</w:t>
      </w:r>
    </w:p>
    <w:bookmarkEnd w:id="667"/>
    <w:bookmarkStart w:name="z693" w:id="668"/>
    <w:p>
      <w:pPr>
        <w:spacing w:after="0"/>
        <w:ind w:left="0"/>
        <w:jc w:val="both"/>
      </w:pPr>
      <w:r>
        <w:rPr>
          <w:rFonts w:ascii="Times New Roman"/>
          <w:b w:val="false"/>
          <w:i w:val="false"/>
          <w:color w:val="000000"/>
          <w:sz w:val="28"/>
        </w:rPr>
        <w:t>
      32. Академия бастығының бұйрығымен Академияда өзге де алқалы және консультативтік-кеңесші органдар (кеңестер, жұмыс топтары, комиссиялар, оның ішінде құпиялылық режимі бойынша, аттестаттау, тұрмыстық тұрғын үй және басқалар) құрылуы мүмкін.</w:t>
      </w:r>
    </w:p>
    <w:bookmarkEnd w:id="668"/>
    <w:bookmarkStart w:name="z694" w:id="669"/>
    <w:p>
      <w:pPr>
        <w:spacing w:after="0"/>
        <w:ind w:left="0"/>
        <w:jc w:val="both"/>
      </w:pPr>
      <w:r>
        <w:rPr>
          <w:rFonts w:ascii="Times New Roman"/>
          <w:b w:val="false"/>
          <w:i w:val="false"/>
          <w:color w:val="000000"/>
          <w:sz w:val="28"/>
        </w:rPr>
        <w:t>
      33. Академияны қызметтік және орындаушылық тәртіпті жедел басқаруға байланысты өзге де мәселелер Академия бастығы жанындағы жедел кеңестерде қаралады.</w:t>
      </w:r>
    </w:p>
    <w:bookmarkEnd w:id="669"/>
    <w:bookmarkStart w:name="z695" w:id="670"/>
    <w:p>
      <w:pPr>
        <w:spacing w:after="0"/>
        <w:ind w:left="0"/>
        <w:jc w:val="left"/>
      </w:pPr>
      <w:r>
        <w:rPr>
          <w:rFonts w:ascii="Times New Roman"/>
          <w:b/>
          <w:i w:val="false"/>
          <w:color w:val="000000"/>
        </w:rPr>
        <w:t xml:space="preserve"> 5-тарау. Академияға қабылдау тәртібі</w:t>
      </w:r>
    </w:p>
    <w:bookmarkEnd w:id="670"/>
    <w:bookmarkStart w:name="z696" w:id="671"/>
    <w:p>
      <w:pPr>
        <w:spacing w:after="0"/>
        <w:ind w:left="0"/>
        <w:jc w:val="both"/>
      </w:pPr>
      <w:r>
        <w:rPr>
          <w:rFonts w:ascii="Times New Roman"/>
          <w:b w:val="false"/>
          <w:i w:val="false"/>
          <w:color w:val="000000"/>
          <w:sz w:val="28"/>
        </w:rPr>
        <w:t>
      34. Жоғары және жоғары оқу орнынан кейінгі білім беру бағдарламалары бойынша Академия контингентін қалыптастыру ғылым жәнежоғары білім саласындағы уәкілетті органның бұйрығымен, қабылдау жоспарымен, Министрдің жыл сайынғы бекітілетін бұйрығымен айқындалатынмемлекеттік оқу тапсырысын орналастыру арқылы жүзеге асырылады.</w:t>
      </w:r>
    </w:p>
    <w:bookmarkEnd w:id="671"/>
    <w:bookmarkStart w:name="z697" w:id="672"/>
    <w:p>
      <w:pPr>
        <w:spacing w:after="0"/>
        <w:ind w:left="0"/>
        <w:jc w:val="both"/>
      </w:pPr>
      <w:r>
        <w:rPr>
          <w:rFonts w:ascii="Times New Roman"/>
          <w:b w:val="false"/>
          <w:i w:val="false"/>
          <w:color w:val="000000"/>
          <w:sz w:val="28"/>
        </w:rPr>
        <w:t>
      35. Білім алушыларды Академияға ауыстыру және қайта қабылдау тек бос орындар болған кезде жүзеге асырылады.</w:t>
      </w:r>
    </w:p>
    <w:bookmarkEnd w:id="672"/>
    <w:bookmarkStart w:name="z698" w:id="673"/>
    <w:p>
      <w:pPr>
        <w:spacing w:after="0"/>
        <w:ind w:left="0"/>
        <w:jc w:val="both"/>
      </w:pPr>
      <w:r>
        <w:rPr>
          <w:rFonts w:ascii="Times New Roman"/>
          <w:b w:val="false"/>
          <w:i w:val="false"/>
          <w:color w:val="000000"/>
          <w:sz w:val="28"/>
        </w:rPr>
        <w:t>
      36. Академияға оқуға қабылдау, ауыстыру, қайта қабылдау тәртібі Қазақстан Республикасының заңнамасымен, Министрдің бұйрықтарымен регламенттеледі.</w:t>
      </w:r>
    </w:p>
    <w:bookmarkEnd w:id="673"/>
    <w:bookmarkStart w:name="z699" w:id="674"/>
    <w:p>
      <w:pPr>
        <w:spacing w:after="0"/>
        <w:ind w:left="0"/>
        <w:jc w:val="both"/>
      </w:pPr>
      <w:r>
        <w:rPr>
          <w:rFonts w:ascii="Times New Roman"/>
          <w:b w:val="false"/>
          <w:i w:val="false"/>
          <w:color w:val="000000"/>
          <w:sz w:val="28"/>
        </w:rPr>
        <w:t xml:space="preserve">
      Академияға жоғары білімнің білім беру бағдарламалары бойынша күндізгі орта білімі бар және 16 (он алты) жасқа толған Қазақстан Республикасының азаматтары қабылданады. </w:t>
      </w:r>
    </w:p>
    <w:bookmarkEnd w:id="674"/>
    <w:bookmarkStart w:name="z700" w:id="675"/>
    <w:p>
      <w:pPr>
        <w:spacing w:after="0"/>
        <w:ind w:left="0"/>
        <w:jc w:val="both"/>
      </w:pPr>
      <w:r>
        <w:rPr>
          <w:rFonts w:ascii="Times New Roman"/>
          <w:b w:val="false"/>
          <w:i w:val="false"/>
          <w:color w:val="000000"/>
          <w:sz w:val="28"/>
        </w:rPr>
        <w:t>
      Жоғары білімнің білім беру бағдарламалары және жоғары оқу орнынан кейінгі білімнің білім беру бағдарламалары бойынша күндізгі оқуға ішкі істер органдарының қызметкерлері, сондай-ақ Қазақстан Республикасы ІІМ-нің келісімі бойынша Қазақстан Республикасы Ұлттық ұланның әскери қызметшілері қабылданады.</w:t>
      </w:r>
    </w:p>
    <w:bookmarkEnd w:id="675"/>
    <w:bookmarkStart w:name="z701" w:id="676"/>
    <w:p>
      <w:pPr>
        <w:spacing w:after="0"/>
        <w:ind w:left="0"/>
        <w:jc w:val="both"/>
      </w:pPr>
      <w:r>
        <w:rPr>
          <w:rFonts w:ascii="Times New Roman"/>
          <w:b w:val="false"/>
          <w:i w:val="false"/>
          <w:color w:val="000000"/>
          <w:sz w:val="28"/>
        </w:rPr>
        <w:t>
      Қосымша білімнің білім беру бағдарламалары бойынша оқуға қызметке алғаш кіретін кандидаттар, ішкі істер органдарының қызметкерлері, Қазақстан Республикасы Ұлттық ұланының, арнаулы мемлекеттік және басқа да құқық қорғау органдарының әскери қызметшілері Қазақстан Республикасы Ішкі істер министрінің бұйрығымен бекітілген жоспар-кестелер негізінде жіберіледі.</w:t>
      </w:r>
    </w:p>
    <w:bookmarkEnd w:id="676"/>
    <w:bookmarkStart w:name="z702" w:id="677"/>
    <w:p>
      <w:pPr>
        <w:spacing w:after="0"/>
        <w:ind w:left="0"/>
        <w:jc w:val="both"/>
      </w:pPr>
      <w:r>
        <w:rPr>
          <w:rFonts w:ascii="Times New Roman"/>
          <w:b w:val="false"/>
          <w:i w:val="false"/>
          <w:color w:val="000000"/>
          <w:sz w:val="28"/>
        </w:rPr>
        <w:t>
      37. Академияға оқуға қабылдау комиссиясының отырысында түсу емтихандарын тапсыру нәтижелері бойынша конкурстық негізде жүзеге асырылады.</w:t>
      </w:r>
    </w:p>
    <w:bookmarkEnd w:id="677"/>
    <w:bookmarkStart w:name="z703" w:id="678"/>
    <w:p>
      <w:pPr>
        <w:spacing w:after="0"/>
        <w:ind w:left="0"/>
        <w:jc w:val="both"/>
      </w:pPr>
      <w:r>
        <w:rPr>
          <w:rFonts w:ascii="Times New Roman"/>
          <w:b w:val="false"/>
          <w:i w:val="false"/>
          <w:color w:val="000000"/>
          <w:sz w:val="28"/>
        </w:rPr>
        <w:t xml:space="preserve">
      38. Білім алушыларды ЖОО-дан Академияның бос орындарына ауыстыру ІІМ арнаулы оқу орындарына ауысу қағидаларының талаптарына сәйкес келген кезде ІІМ шешімімен жазғы демалыс кезеңінде конкурстық негізде жүзеге асырылады. </w:t>
      </w:r>
    </w:p>
    <w:bookmarkEnd w:id="678"/>
    <w:bookmarkStart w:name="z704" w:id="679"/>
    <w:p>
      <w:pPr>
        <w:spacing w:after="0"/>
        <w:ind w:left="0"/>
        <w:jc w:val="both"/>
      </w:pPr>
      <w:r>
        <w:rPr>
          <w:rFonts w:ascii="Times New Roman"/>
          <w:b w:val="false"/>
          <w:i w:val="false"/>
          <w:color w:val="000000"/>
          <w:sz w:val="28"/>
        </w:rPr>
        <w:t>
      39. Білім алушыларды қайта қабылдау Академия бастығының бұйрығымен аумақтық полиция департаменті немесе қылмыстық-атқару жүйесі басшысының қолдаухаты негізінде қайта қабылданатын білім алушыны жұмысқа орналастыру кепілдігімен жүзеге асырылады.</w:t>
      </w:r>
    </w:p>
    <w:bookmarkEnd w:id="679"/>
    <w:bookmarkStart w:name="z705" w:id="680"/>
    <w:p>
      <w:pPr>
        <w:spacing w:after="0"/>
        <w:ind w:left="0"/>
        <w:jc w:val="both"/>
      </w:pPr>
      <w:r>
        <w:rPr>
          <w:rFonts w:ascii="Times New Roman"/>
          <w:b w:val="false"/>
          <w:i w:val="false"/>
          <w:color w:val="000000"/>
          <w:sz w:val="28"/>
        </w:rPr>
        <w:t>
      40. Ішкі істер органдарына қызметке кіретін адамдар үшін бастапқы кәсіптік даярлыққа іріктеу тәртібі және оны өткеру шарттары, сондай-ақ оларды оқудан шығару негіздері Министрдің бұйрығымен регламенттеледі.</w:t>
      </w:r>
    </w:p>
    <w:bookmarkEnd w:id="680"/>
    <w:bookmarkStart w:name="z706" w:id="681"/>
    <w:p>
      <w:pPr>
        <w:spacing w:after="0"/>
        <w:ind w:left="0"/>
        <w:jc w:val="left"/>
      </w:pPr>
      <w:r>
        <w:rPr>
          <w:rFonts w:ascii="Times New Roman"/>
          <w:b/>
          <w:i w:val="false"/>
          <w:color w:val="000000"/>
        </w:rPr>
        <w:t xml:space="preserve"> 6-тарау. Білім беру процесін ұйымдастыру тәртібі</w:t>
      </w:r>
    </w:p>
    <w:bookmarkEnd w:id="681"/>
    <w:bookmarkStart w:name="z707" w:id="682"/>
    <w:p>
      <w:pPr>
        <w:spacing w:after="0"/>
        <w:ind w:left="0"/>
        <w:jc w:val="both"/>
      </w:pPr>
      <w:r>
        <w:rPr>
          <w:rFonts w:ascii="Times New Roman"/>
          <w:b w:val="false"/>
          <w:i w:val="false"/>
          <w:color w:val="000000"/>
          <w:sz w:val="28"/>
        </w:rPr>
        <w:t>
      41. Академияның білім беру процесі мен ғылыми-зерттеу қызметін ұйымдастыру тәртібі Қазақстан Республикасының нормативтік құқықтық актілерімен, Министрдің және Академия бастығының бұйрықтарымен реттеледі.</w:t>
      </w:r>
    </w:p>
    <w:bookmarkEnd w:id="682"/>
    <w:bookmarkStart w:name="z708" w:id="683"/>
    <w:p>
      <w:pPr>
        <w:spacing w:after="0"/>
        <w:ind w:left="0"/>
        <w:jc w:val="both"/>
      </w:pPr>
      <w:r>
        <w:rPr>
          <w:rFonts w:ascii="Times New Roman"/>
          <w:b w:val="false"/>
          <w:i w:val="false"/>
          <w:color w:val="000000"/>
          <w:sz w:val="28"/>
        </w:rPr>
        <w:t>
      42. Оқу процесін ұйымдастыру Академияның академиялық саясатына сәйкес жүзеге асырылады.</w:t>
      </w:r>
    </w:p>
    <w:bookmarkEnd w:id="683"/>
    <w:bookmarkStart w:name="z709" w:id="684"/>
    <w:p>
      <w:pPr>
        <w:spacing w:after="0"/>
        <w:ind w:left="0"/>
        <w:jc w:val="both"/>
      </w:pPr>
      <w:r>
        <w:rPr>
          <w:rFonts w:ascii="Times New Roman"/>
          <w:b w:val="false"/>
          <w:i w:val="false"/>
          <w:color w:val="000000"/>
          <w:sz w:val="28"/>
        </w:rPr>
        <w:t>
      43. Білім беру бағдарламалары күндізгі оқыту нысаны бойынша, сондай-ақ қашықтықтан оқыту шеңберінде іске асырылады.</w:t>
      </w:r>
    </w:p>
    <w:bookmarkEnd w:id="684"/>
    <w:bookmarkStart w:name="z710" w:id="685"/>
    <w:p>
      <w:pPr>
        <w:spacing w:after="0"/>
        <w:ind w:left="0"/>
        <w:jc w:val="both"/>
      </w:pPr>
      <w:r>
        <w:rPr>
          <w:rFonts w:ascii="Times New Roman"/>
          <w:b w:val="false"/>
          <w:i w:val="false"/>
          <w:color w:val="000000"/>
          <w:sz w:val="28"/>
        </w:rPr>
        <w:t>
      44. Білім беру бағдарламалары мемлекеттік, орыс тілдерінде іске асырылады, сондай-ақ ағылшын тілінде жүзеге асырылуы мүмкін.</w:t>
      </w:r>
    </w:p>
    <w:bookmarkEnd w:id="685"/>
    <w:bookmarkStart w:name="z711" w:id="686"/>
    <w:p>
      <w:pPr>
        <w:spacing w:after="0"/>
        <w:ind w:left="0"/>
        <w:jc w:val="both"/>
      </w:pPr>
      <w:r>
        <w:rPr>
          <w:rFonts w:ascii="Times New Roman"/>
          <w:b w:val="false"/>
          <w:i w:val="false"/>
          <w:color w:val="000000"/>
          <w:sz w:val="28"/>
        </w:rPr>
        <w:t>
      45. Академиядағы курсанттар, магистранттар және докторанттар үшін оқу жылы академиялық күнтізбеге сәйкес басталады және нақты даярлау бағыты бойынша даярлаудың оқу жоспарына сәйкес аяқталады. Оқу жылы Академиялық кезеңдерден (семестрлерден) тұрады.</w:t>
      </w:r>
    </w:p>
    <w:bookmarkEnd w:id="686"/>
    <w:bookmarkStart w:name="z712" w:id="687"/>
    <w:p>
      <w:pPr>
        <w:spacing w:after="0"/>
        <w:ind w:left="0"/>
        <w:jc w:val="both"/>
      </w:pPr>
      <w:r>
        <w:rPr>
          <w:rFonts w:ascii="Times New Roman"/>
          <w:b w:val="false"/>
          <w:i w:val="false"/>
          <w:color w:val="000000"/>
          <w:sz w:val="28"/>
        </w:rPr>
        <w:t>
      46. Курсанттардың қосымша оқуға деген қажеттіліктерін қанағаттандыру, академиялық қарыздарын немесе оқу жоспарларындағы айырмашылықты жою, үлгерімнің орташа үлгерім балын арттыру үшін жазғы семестрді (бітіру курсын қоспағанда) енгізуге жол беріледі, сондай-ақ қосымша құзыреттерді қалыптастыру мақсатында жедел оқу-жаттығулар өткізілуі мүмкін.</w:t>
      </w:r>
    </w:p>
    <w:bookmarkEnd w:id="687"/>
    <w:bookmarkStart w:name="z713" w:id="688"/>
    <w:p>
      <w:pPr>
        <w:spacing w:after="0"/>
        <w:ind w:left="0"/>
        <w:jc w:val="both"/>
      </w:pPr>
      <w:r>
        <w:rPr>
          <w:rFonts w:ascii="Times New Roman"/>
          <w:b w:val="false"/>
          <w:i w:val="false"/>
          <w:color w:val="000000"/>
          <w:sz w:val="28"/>
        </w:rPr>
        <w:t>
      47. Алғашқы кәсіби даярлық, біліктілікті арттыру және қайта даярлау курстарын өткізу мерзімдері Министрдің бұйрығымен бекітілетін жоспар-кестеге сәйкес белгіленеді.</w:t>
      </w:r>
    </w:p>
    <w:bookmarkEnd w:id="688"/>
    <w:bookmarkStart w:name="z714" w:id="689"/>
    <w:p>
      <w:pPr>
        <w:spacing w:after="0"/>
        <w:ind w:left="0"/>
        <w:jc w:val="both"/>
      </w:pPr>
      <w:r>
        <w:rPr>
          <w:rFonts w:ascii="Times New Roman"/>
          <w:b w:val="false"/>
          <w:i w:val="false"/>
          <w:color w:val="000000"/>
          <w:sz w:val="28"/>
        </w:rPr>
        <w:t>
      48. Оқу сабақтары оқу жоспарлары мен оқу бағдарламаларына сәйкес жасалған кесте бойынша өткізіледі. Аудиториялық жұмыстың бір академиялық сағаты кемінде 40 минутты құрайды.</w:t>
      </w:r>
    </w:p>
    <w:bookmarkEnd w:id="689"/>
    <w:bookmarkStart w:name="z715" w:id="690"/>
    <w:p>
      <w:pPr>
        <w:spacing w:after="0"/>
        <w:ind w:left="0"/>
        <w:jc w:val="both"/>
      </w:pPr>
      <w:r>
        <w:rPr>
          <w:rFonts w:ascii="Times New Roman"/>
          <w:b w:val="false"/>
          <w:i w:val="false"/>
          <w:color w:val="000000"/>
          <w:sz w:val="28"/>
        </w:rPr>
        <w:t>
      49. Білім алушылардың оқу жүктемесі академиялық сағаттың ұзақтығымен және оқу жұмысының барлық түрлері бойынша оқу сағатының көлемімен анықталады.</w:t>
      </w:r>
    </w:p>
    <w:bookmarkEnd w:id="690"/>
    <w:bookmarkStart w:name="z716" w:id="691"/>
    <w:p>
      <w:pPr>
        <w:spacing w:after="0"/>
        <w:ind w:left="0"/>
        <w:jc w:val="both"/>
      </w:pPr>
      <w:r>
        <w:rPr>
          <w:rFonts w:ascii="Times New Roman"/>
          <w:b w:val="false"/>
          <w:i w:val="false"/>
          <w:color w:val="000000"/>
          <w:sz w:val="28"/>
        </w:rPr>
        <w:t>
      50. Күндізгі және қашықтықтан оқыту бойынша емтихан сессиялары, олардың кезеңдері мен оқу жылындағы саны академияның ғылыми кеңесімен бекітіледі.</w:t>
      </w:r>
    </w:p>
    <w:bookmarkEnd w:id="691"/>
    <w:bookmarkStart w:name="z717" w:id="692"/>
    <w:p>
      <w:pPr>
        <w:spacing w:after="0"/>
        <w:ind w:left="0"/>
        <w:jc w:val="both"/>
      </w:pPr>
      <w:r>
        <w:rPr>
          <w:rFonts w:ascii="Times New Roman"/>
          <w:b w:val="false"/>
          <w:i w:val="false"/>
          <w:color w:val="000000"/>
          <w:sz w:val="28"/>
        </w:rPr>
        <w:t>
      51. Кәсіптік практика (стажировка) ғылым және жоғары білім саласындағы уәкілетті орган министрінің бұйрықтарына сәйкес ұйымдастырылады және өткізіледі. Практиканың түрлері, мерзімдері және кәсіптік оқу бағдарламаларымен аңықталады.</w:t>
      </w:r>
    </w:p>
    <w:bookmarkEnd w:id="692"/>
    <w:bookmarkStart w:name="z718" w:id="693"/>
    <w:p>
      <w:pPr>
        <w:spacing w:after="0"/>
        <w:ind w:left="0"/>
        <w:jc w:val="both"/>
      </w:pPr>
      <w:r>
        <w:rPr>
          <w:rFonts w:ascii="Times New Roman"/>
          <w:b w:val="false"/>
          <w:i w:val="false"/>
          <w:color w:val="000000"/>
          <w:sz w:val="28"/>
        </w:rPr>
        <w:t>
      52. Академияда оқуды аяқтаған және қорытынды аттестаттаудан өткен адамдарға мемлекеттік үлгідегі білімі туралы тиісті құжат беріледі.</w:t>
      </w:r>
    </w:p>
    <w:bookmarkEnd w:id="693"/>
    <w:bookmarkStart w:name="z719" w:id="694"/>
    <w:p>
      <w:pPr>
        <w:spacing w:after="0"/>
        <w:ind w:left="0"/>
        <w:jc w:val="left"/>
      </w:pPr>
      <w:r>
        <w:rPr>
          <w:rFonts w:ascii="Times New Roman"/>
          <w:b/>
          <w:i w:val="false"/>
          <w:color w:val="000000"/>
        </w:rPr>
        <w:t xml:space="preserve"> 7-тарау. Білімдерді ағымдағы бақылау, білім алушыларды аралық және қорытынды аттестаттау жүйесі, оларды өткізудің нысандарды және тәртібі</w:t>
      </w:r>
    </w:p>
    <w:bookmarkEnd w:id="694"/>
    <w:bookmarkStart w:name="z720" w:id="695"/>
    <w:p>
      <w:pPr>
        <w:spacing w:after="0"/>
        <w:ind w:left="0"/>
        <w:jc w:val="both"/>
      </w:pPr>
      <w:r>
        <w:rPr>
          <w:rFonts w:ascii="Times New Roman"/>
          <w:b w:val="false"/>
          <w:i w:val="false"/>
          <w:color w:val="000000"/>
          <w:sz w:val="28"/>
        </w:rPr>
        <w:t>
      53. Академиядағы білім алушылардың үлгерімін ағымдағы бақылау, аралық және қорытынды аттестаттау, оларды өткізу нысандары мен тәртібі ғылым және жоғары білім саласындағы уәкілетті органның, Министрдің және Академия бастығының бұйрықтарымен регламенттеледі және Академияның академиялық саясаты негізінде өткізіледі.</w:t>
      </w:r>
    </w:p>
    <w:bookmarkEnd w:id="695"/>
    <w:bookmarkStart w:name="z721" w:id="696"/>
    <w:p>
      <w:pPr>
        <w:spacing w:after="0"/>
        <w:ind w:left="0"/>
        <w:jc w:val="both"/>
      </w:pPr>
      <w:r>
        <w:rPr>
          <w:rFonts w:ascii="Times New Roman"/>
          <w:b w:val="false"/>
          <w:i w:val="false"/>
          <w:color w:val="000000"/>
          <w:sz w:val="28"/>
        </w:rPr>
        <w:t>
      54. Білім алушылардың үлгерімін ағымдағы бақылау оқу пәнінің әрбір тақырыбы бойынша жүргізіледі және аудиториялық және аудиториядан тыс сабақтар кезінде білім сапасын бақылауды қамтиды.</w:t>
      </w:r>
    </w:p>
    <w:bookmarkEnd w:id="696"/>
    <w:bookmarkStart w:name="z722" w:id="697"/>
    <w:p>
      <w:pPr>
        <w:spacing w:after="0"/>
        <w:ind w:left="0"/>
        <w:jc w:val="both"/>
      </w:pPr>
      <w:r>
        <w:rPr>
          <w:rFonts w:ascii="Times New Roman"/>
          <w:b w:val="false"/>
          <w:i w:val="false"/>
          <w:color w:val="000000"/>
          <w:sz w:val="28"/>
        </w:rPr>
        <w:t>
      55. Білім алушыларды емтихандар тапсыру нысанында аралық аттестаттау жұмыс оқу жоспарына, академиялық күнтізбеге және білім беру бағдарламаларына сәйкес жүзеге асырылады. Оқу пәні бойынша аралық аттестаттауды өткізу кезінде білім алушылардың білімін бағалаудың балдық-рейтингтік жүйесіне сәйкес емтиханда алынған балдар және рейтинг-рұқсат (модуль) бағалары ескеріледі.</w:t>
      </w:r>
    </w:p>
    <w:bookmarkEnd w:id="697"/>
    <w:bookmarkStart w:name="z723" w:id="698"/>
    <w:p>
      <w:pPr>
        <w:spacing w:after="0"/>
        <w:ind w:left="0"/>
        <w:jc w:val="both"/>
      </w:pPr>
      <w:r>
        <w:rPr>
          <w:rFonts w:ascii="Times New Roman"/>
          <w:b w:val="false"/>
          <w:i w:val="false"/>
          <w:color w:val="000000"/>
          <w:sz w:val="28"/>
        </w:rPr>
        <w:t>
      56. Оқу жылының қорытындысы бойынша үлгерімнің орташа балын (GPA) есептейді, ол көшіру балы болып табылады және білім алушыларды курстан курсқа көшіруді жүзеге асыруға мүмкіндік береді. Келесі курсқа көшіру үшін ең төменгі көшіру балының мәні (GPA) Академияның Академиялық саясатымен анықталады.</w:t>
      </w:r>
    </w:p>
    <w:bookmarkEnd w:id="698"/>
    <w:bookmarkStart w:name="z724" w:id="699"/>
    <w:p>
      <w:pPr>
        <w:spacing w:after="0"/>
        <w:ind w:left="0"/>
        <w:jc w:val="both"/>
      </w:pPr>
      <w:r>
        <w:rPr>
          <w:rFonts w:ascii="Times New Roman"/>
          <w:b w:val="false"/>
          <w:i w:val="false"/>
          <w:color w:val="000000"/>
          <w:sz w:val="28"/>
        </w:rPr>
        <w:t>
      57. Білім алушыларды қорытынды аттестаттау ұзақтығы мен мерзімі академиялық саясатта, академиялық күнтізбеде және даярлау бағыттарының жұмыс оқу жоспарларында көзделген нысандар бойынша өткізіледі.</w:t>
      </w:r>
    </w:p>
    <w:bookmarkEnd w:id="699"/>
    <w:bookmarkStart w:name="z725" w:id="700"/>
    <w:p>
      <w:pPr>
        <w:spacing w:after="0"/>
        <w:ind w:left="0"/>
        <w:jc w:val="both"/>
      </w:pPr>
      <w:r>
        <w:rPr>
          <w:rFonts w:ascii="Times New Roman"/>
          <w:b w:val="false"/>
          <w:i w:val="false"/>
          <w:color w:val="000000"/>
          <w:sz w:val="28"/>
        </w:rPr>
        <w:t>
      58. Білім алушыларды қорытынды аттестаттауды өткізу үшін оқытудың барлық нысандары үшін даярлаудың әрбір бағыты бойынша Мемлекеттік аттестаттау комиссиясы құрылады.</w:t>
      </w:r>
    </w:p>
    <w:bookmarkEnd w:id="700"/>
    <w:bookmarkStart w:name="z726" w:id="701"/>
    <w:p>
      <w:pPr>
        <w:spacing w:after="0"/>
        <w:ind w:left="0"/>
        <w:jc w:val="both"/>
      </w:pPr>
      <w:r>
        <w:rPr>
          <w:rFonts w:ascii="Times New Roman"/>
          <w:b w:val="false"/>
          <w:i w:val="false"/>
          <w:color w:val="000000"/>
          <w:sz w:val="28"/>
        </w:rPr>
        <w:t>
      59. Бақылаудың барлық түрлері бойынша білім алушылардың оқу жетістіктері Академияның Академиялық саясатына сәйкес білімді бағалаудың балдық-рейтінгтік әріптік жүйесі бойынша бағаланады.</w:t>
      </w:r>
    </w:p>
    <w:bookmarkEnd w:id="701"/>
    <w:bookmarkStart w:name="z727" w:id="702"/>
    <w:p>
      <w:pPr>
        <w:spacing w:after="0"/>
        <w:ind w:left="0"/>
        <w:jc w:val="both"/>
      </w:pPr>
      <w:r>
        <w:rPr>
          <w:rFonts w:ascii="Times New Roman"/>
          <w:b w:val="false"/>
          <w:i w:val="false"/>
          <w:color w:val="000000"/>
          <w:sz w:val="28"/>
        </w:rPr>
        <w:t>
      60. Білім алушылардың құқықтары мен міндеттері, оларды Академиядан шығару негіздері мен тәртібі, сондай-ақ Академияның білім алушылармен қарым-қатынастарын ресімдеу тәртібі нормативтік құқықтық актілерде, осы Жарғыда, ішкі тәртіп қағидаларында және білім беру қызметтерін көрсету шартында (келісімшартында) айқындалады.</w:t>
      </w:r>
    </w:p>
    <w:bookmarkEnd w:id="702"/>
    <w:bookmarkStart w:name="z728" w:id="703"/>
    <w:p>
      <w:pPr>
        <w:spacing w:after="0"/>
        <w:ind w:left="0"/>
        <w:jc w:val="left"/>
      </w:pPr>
      <w:r>
        <w:rPr>
          <w:rFonts w:ascii="Times New Roman"/>
          <w:b/>
          <w:i w:val="false"/>
          <w:color w:val="000000"/>
        </w:rPr>
        <w:t xml:space="preserve"> 8-тарау. Академияның білім алушылармен, олардың ата-аналарымен және өзге де заңды өкілдерімен қарым-қатынастарын ресімдеу тәртібі</w:t>
      </w:r>
    </w:p>
    <w:bookmarkEnd w:id="703"/>
    <w:bookmarkStart w:name="z729" w:id="704"/>
    <w:p>
      <w:pPr>
        <w:spacing w:after="0"/>
        <w:ind w:left="0"/>
        <w:jc w:val="both"/>
      </w:pPr>
      <w:r>
        <w:rPr>
          <w:rFonts w:ascii="Times New Roman"/>
          <w:b w:val="false"/>
          <w:i w:val="false"/>
          <w:color w:val="000000"/>
          <w:sz w:val="28"/>
        </w:rPr>
        <w:t>
      61. Академияға оқуға қабылданған адамдар Академияда оқуды бітіргеннен кейін заңнамада белгіленген мерзімде Қазақстан Республикасының ішкі істер органдарында қызмет өткеру туралы міндеттемемен арнаулы оқу орнында оқу мерзіміне келісімшарт (шарт) жасасады.</w:t>
      </w:r>
    </w:p>
    <w:bookmarkEnd w:id="704"/>
    <w:bookmarkStart w:name="z730" w:id="705"/>
    <w:p>
      <w:pPr>
        <w:spacing w:after="0"/>
        <w:ind w:left="0"/>
        <w:jc w:val="both"/>
      </w:pPr>
      <w:r>
        <w:rPr>
          <w:rFonts w:ascii="Times New Roman"/>
          <w:b w:val="false"/>
          <w:i w:val="false"/>
          <w:color w:val="000000"/>
          <w:sz w:val="28"/>
        </w:rPr>
        <w:t>
      62. 18 жасқа толмаған адамдармен келісімшарт жасалған жағдайда олардың ата-аналарының, асырап алушыларының немесе қамқоршыларының келісімі сұралады, ол заңда белгіленген тәртіппен ресімделеді.</w:t>
      </w:r>
    </w:p>
    <w:bookmarkEnd w:id="705"/>
    <w:bookmarkStart w:name="z731" w:id="706"/>
    <w:p>
      <w:pPr>
        <w:spacing w:after="0"/>
        <w:ind w:left="0"/>
        <w:jc w:val="left"/>
      </w:pPr>
      <w:r>
        <w:rPr>
          <w:rFonts w:ascii="Times New Roman"/>
          <w:b/>
          <w:i w:val="false"/>
          <w:color w:val="000000"/>
        </w:rPr>
        <w:t xml:space="preserve"> 9-тарау. Академияның тұрақты және ауыспалы құрамы</w:t>
      </w:r>
    </w:p>
    <w:bookmarkEnd w:id="706"/>
    <w:bookmarkStart w:name="z732" w:id="707"/>
    <w:p>
      <w:pPr>
        <w:spacing w:after="0"/>
        <w:ind w:left="0"/>
        <w:jc w:val="both"/>
      </w:pPr>
      <w:r>
        <w:rPr>
          <w:rFonts w:ascii="Times New Roman"/>
          <w:b w:val="false"/>
          <w:i w:val="false"/>
          <w:color w:val="000000"/>
          <w:sz w:val="28"/>
        </w:rPr>
        <w:t>
      63. Академияның жеке құрамы тұрақты және ауыспалы құрамға бөлінеді.</w:t>
      </w:r>
    </w:p>
    <w:bookmarkEnd w:id="707"/>
    <w:bookmarkStart w:name="z733" w:id="708"/>
    <w:p>
      <w:pPr>
        <w:spacing w:after="0"/>
        <w:ind w:left="0"/>
        <w:jc w:val="both"/>
      </w:pPr>
      <w:r>
        <w:rPr>
          <w:rFonts w:ascii="Times New Roman"/>
          <w:b w:val="false"/>
          <w:i w:val="false"/>
          <w:color w:val="000000"/>
          <w:sz w:val="28"/>
        </w:rPr>
        <w:t>
      64. Академияның тұрақты құрамына ішкі істер органдарына қызметке қабылданған және қатардағы, кіші, орта және аға басшы құрам лауазымдарына тағайындалған адамдар, сондай-ақ лауазымдары ІІМ бұйрығымен бекітілетін штаттарда көзделген жұмыскерлер жатады.</w:t>
      </w:r>
    </w:p>
    <w:bookmarkEnd w:id="708"/>
    <w:bookmarkStart w:name="z734" w:id="709"/>
    <w:p>
      <w:pPr>
        <w:spacing w:after="0"/>
        <w:ind w:left="0"/>
        <w:jc w:val="both"/>
      </w:pPr>
      <w:r>
        <w:rPr>
          <w:rFonts w:ascii="Times New Roman"/>
          <w:b w:val="false"/>
          <w:i w:val="false"/>
          <w:color w:val="000000"/>
          <w:sz w:val="28"/>
        </w:rPr>
        <w:t>
      65. Академияның тұрақты құрамы:</w:t>
      </w:r>
    </w:p>
    <w:bookmarkEnd w:id="709"/>
    <w:bookmarkStart w:name="z735" w:id="710"/>
    <w:p>
      <w:pPr>
        <w:spacing w:after="0"/>
        <w:ind w:left="0"/>
        <w:jc w:val="both"/>
      </w:pPr>
      <w:r>
        <w:rPr>
          <w:rFonts w:ascii="Times New Roman"/>
          <w:b w:val="false"/>
          <w:i w:val="false"/>
          <w:color w:val="000000"/>
          <w:sz w:val="28"/>
        </w:rPr>
        <w:t>
      1) Ғылыми кеңесті (Академияның басқа кеңестері мен комиссияларын) сайлауға және сайлануға, олардың жұмысына қатысуға;</w:t>
      </w:r>
    </w:p>
    <w:bookmarkEnd w:id="710"/>
    <w:bookmarkStart w:name="z736" w:id="711"/>
    <w:p>
      <w:pPr>
        <w:spacing w:after="0"/>
        <w:ind w:left="0"/>
        <w:jc w:val="both"/>
      </w:pPr>
      <w:r>
        <w:rPr>
          <w:rFonts w:ascii="Times New Roman"/>
          <w:b w:val="false"/>
          <w:i w:val="false"/>
          <w:color w:val="000000"/>
          <w:sz w:val="28"/>
        </w:rPr>
        <w:t>
      2) Академия қызметіне қатысты мәселелерді талқылауға және шешуге қатысуға;</w:t>
      </w:r>
    </w:p>
    <w:bookmarkEnd w:id="711"/>
    <w:bookmarkStart w:name="z737" w:id="712"/>
    <w:p>
      <w:pPr>
        <w:spacing w:after="0"/>
        <w:ind w:left="0"/>
        <w:jc w:val="both"/>
      </w:pPr>
      <w:r>
        <w:rPr>
          <w:rFonts w:ascii="Times New Roman"/>
          <w:b w:val="false"/>
          <w:i w:val="false"/>
          <w:color w:val="000000"/>
          <w:sz w:val="28"/>
        </w:rPr>
        <w:t>
      3) кітапханалардың, ақпараттық қорлардың қызметтерін пайдалануға;</w:t>
      </w:r>
    </w:p>
    <w:bookmarkEnd w:id="712"/>
    <w:bookmarkStart w:name="z738" w:id="713"/>
    <w:p>
      <w:pPr>
        <w:spacing w:after="0"/>
        <w:ind w:left="0"/>
        <w:jc w:val="both"/>
      </w:pPr>
      <w:r>
        <w:rPr>
          <w:rFonts w:ascii="Times New Roman"/>
          <w:b w:val="false"/>
          <w:i w:val="false"/>
          <w:color w:val="000000"/>
          <w:sz w:val="28"/>
        </w:rPr>
        <w:t>
      4) өзінің кәсіби қызметін ұйымдастырушылық және материалдықтехникалық қамтамасыз етуге;</w:t>
      </w:r>
    </w:p>
    <w:bookmarkEnd w:id="713"/>
    <w:bookmarkStart w:name="z739" w:id="714"/>
    <w:p>
      <w:pPr>
        <w:spacing w:after="0"/>
        <w:ind w:left="0"/>
        <w:jc w:val="both"/>
      </w:pPr>
      <w:r>
        <w:rPr>
          <w:rFonts w:ascii="Times New Roman"/>
          <w:b w:val="false"/>
          <w:i w:val="false"/>
          <w:color w:val="000000"/>
          <w:sz w:val="28"/>
        </w:rPr>
        <w:t>
      5) Қазақстан Республикасының заңнамасында, Министрдің бұйрықтарында көзделген өзге де құқықтарды пайдалануға құқылы.</w:t>
      </w:r>
    </w:p>
    <w:bookmarkEnd w:id="714"/>
    <w:bookmarkStart w:name="z740" w:id="715"/>
    <w:p>
      <w:pPr>
        <w:spacing w:after="0"/>
        <w:ind w:left="0"/>
        <w:jc w:val="both"/>
      </w:pPr>
      <w:r>
        <w:rPr>
          <w:rFonts w:ascii="Times New Roman"/>
          <w:b w:val="false"/>
          <w:i w:val="false"/>
          <w:color w:val="000000"/>
          <w:sz w:val="28"/>
        </w:rPr>
        <w:t>
      66. Академияның тұрақты құрамы:</w:t>
      </w:r>
    </w:p>
    <w:bookmarkEnd w:id="715"/>
    <w:bookmarkStart w:name="z741" w:id="716"/>
    <w:p>
      <w:pPr>
        <w:spacing w:after="0"/>
        <w:ind w:left="0"/>
        <w:jc w:val="both"/>
      </w:pPr>
      <w:r>
        <w:rPr>
          <w:rFonts w:ascii="Times New Roman"/>
          <w:b w:val="false"/>
          <w:i w:val="false"/>
          <w:color w:val="000000"/>
          <w:sz w:val="28"/>
        </w:rPr>
        <w:t>
      1) Осы Жарғының талаптарын сақтауға;</w:t>
      </w:r>
    </w:p>
    <w:bookmarkEnd w:id="716"/>
    <w:bookmarkStart w:name="z742" w:id="717"/>
    <w:p>
      <w:pPr>
        <w:spacing w:after="0"/>
        <w:ind w:left="0"/>
        <w:jc w:val="both"/>
      </w:pPr>
      <w:r>
        <w:rPr>
          <w:rFonts w:ascii="Times New Roman"/>
          <w:b w:val="false"/>
          <w:i w:val="false"/>
          <w:color w:val="000000"/>
          <w:sz w:val="28"/>
        </w:rPr>
        <w:t>
      2) білім алушылардың кәсіби, адамгершілік, эстетикалық және дене тәрбиесін жүзеге асыруға, олардың ішкі тәртіп пен қызметтік тәртіп қағидаларын қатаң сақтауына қол жеткізуге;</w:t>
      </w:r>
    </w:p>
    <w:bookmarkEnd w:id="717"/>
    <w:bookmarkStart w:name="z743" w:id="718"/>
    <w:p>
      <w:pPr>
        <w:spacing w:after="0"/>
        <w:ind w:left="0"/>
        <w:jc w:val="both"/>
      </w:pPr>
      <w:r>
        <w:rPr>
          <w:rFonts w:ascii="Times New Roman"/>
          <w:b w:val="false"/>
          <w:i w:val="false"/>
          <w:color w:val="000000"/>
          <w:sz w:val="28"/>
        </w:rPr>
        <w:t>
      3) ұсынылатын білім беру қызметтерінің және жүргізілетін ғылыми зерттеулердің сапасын қамтамасыз етуге;</w:t>
      </w:r>
    </w:p>
    <w:bookmarkEnd w:id="718"/>
    <w:bookmarkStart w:name="z744" w:id="719"/>
    <w:p>
      <w:pPr>
        <w:spacing w:after="0"/>
        <w:ind w:left="0"/>
        <w:jc w:val="both"/>
      </w:pPr>
      <w:r>
        <w:rPr>
          <w:rFonts w:ascii="Times New Roman"/>
          <w:b w:val="false"/>
          <w:i w:val="false"/>
          <w:color w:val="000000"/>
          <w:sz w:val="28"/>
        </w:rPr>
        <w:t>
      4) білім алушылардың таңдаған дайындық бағыты бойынша кәсіби қасиеттерін, азаматтық ұстанымын қалыптастыруға;</w:t>
      </w:r>
    </w:p>
    <w:bookmarkEnd w:id="719"/>
    <w:bookmarkStart w:name="z745" w:id="720"/>
    <w:p>
      <w:pPr>
        <w:spacing w:after="0"/>
        <w:ind w:left="0"/>
        <w:jc w:val="both"/>
      </w:pPr>
      <w:r>
        <w:rPr>
          <w:rFonts w:ascii="Times New Roman"/>
          <w:b w:val="false"/>
          <w:i w:val="false"/>
          <w:color w:val="000000"/>
          <w:sz w:val="28"/>
        </w:rPr>
        <w:t>
      5) өзінің кәсіби шеберлігін, зияткерлік, шығармашылық және жалпы ғылыми деңгейін ұдайы жетілдіруге;</w:t>
      </w:r>
    </w:p>
    <w:bookmarkEnd w:id="720"/>
    <w:bookmarkStart w:name="z746" w:id="721"/>
    <w:p>
      <w:pPr>
        <w:spacing w:after="0"/>
        <w:ind w:left="0"/>
        <w:jc w:val="both"/>
      </w:pPr>
      <w:r>
        <w:rPr>
          <w:rFonts w:ascii="Times New Roman"/>
          <w:b w:val="false"/>
          <w:i w:val="false"/>
          <w:color w:val="000000"/>
          <w:sz w:val="28"/>
        </w:rPr>
        <w:t>
      6) білім алушылар үшін қызметтік (кәсіптік) борышты мінсіз орындаудың, тәртіптіліктің, еңбекке шығармашылық көзқарастың, жоғары мәдениет пен адамгершіліктің үлгісі болуға;</w:t>
      </w:r>
    </w:p>
    <w:bookmarkEnd w:id="721"/>
    <w:bookmarkStart w:name="z747" w:id="722"/>
    <w:p>
      <w:pPr>
        <w:spacing w:after="0"/>
        <w:ind w:left="0"/>
        <w:jc w:val="both"/>
      </w:pPr>
      <w:r>
        <w:rPr>
          <w:rFonts w:ascii="Times New Roman"/>
          <w:b w:val="false"/>
          <w:i w:val="false"/>
          <w:color w:val="000000"/>
          <w:sz w:val="28"/>
        </w:rPr>
        <w:t>
      7) мемлекеттік және заңмен қорғалатын өзге де құпияны қатаң сақтауға;</w:t>
      </w:r>
    </w:p>
    <w:bookmarkEnd w:id="722"/>
    <w:bookmarkStart w:name="z748" w:id="723"/>
    <w:p>
      <w:pPr>
        <w:spacing w:after="0"/>
        <w:ind w:left="0"/>
        <w:jc w:val="both"/>
      </w:pPr>
      <w:r>
        <w:rPr>
          <w:rFonts w:ascii="Times New Roman"/>
          <w:b w:val="false"/>
          <w:i w:val="false"/>
          <w:color w:val="000000"/>
          <w:sz w:val="28"/>
        </w:rPr>
        <w:t>
      8) Қазақстан Республикасы заңнамасының, ішкі тәртіп қағидаларының, Академияның басқа да нормативтік актілерінің, тікелей бастықтардың бұйрықтары мен өкімдерінің талаптарын сақтауға міндетті.</w:t>
      </w:r>
    </w:p>
    <w:bookmarkEnd w:id="723"/>
    <w:bookmarkStart w:name="z749" w:id="724"/>
    <w:p>
      <w:pPr>
        <w:spacing w:after="0"/>
        <w:ind w:left="0"/>
        <w:jc w:val="both"/>
      </w:pPr>
      <w:r>
        <w:rPr>
          <w:rFonts w:ascii="Times New Roman"/>
          <w:b w:val="false"/>
          <w:i w:val="false"/>
          <w:color w:val="000000"/>
          <w:sz w:val="28"/>
        </w:rPr>
        <w:t>
      67. Академияның ауыспалы құрамына білім алушылардың барлық санаттары кіреді.</w:t>
      </w:r>
    </w:p>
    <w:bookmarkEnd w:id="724"/>
    <w:bookmarkStart w:name="z750" w:id="725"/>
    <w:p>
      <w:pPr>
        <w:spacing w:after="0"/>
        <w:ind w:left="0"/>
        <w:jc w:val="both"/>
      </w:pPr>
      <w:r>
        <w:rPr>
          <w:rFonts w:ascii="Times New Roman"/>
          <w:b w:val="false"/>
          <w:i w:val="false"/>
          <w:color w:val="000000"/>
          <w:sz w:val="28"/>
        </w:rPr>
        <w:t>
      68. Академияда білім алушылар:</w:t>
      </w:r>
    </w:p>
    <w:bookmarkEnd w:id="725"/>
    <w:bookmarkStart w:name="z751" w:id="726"/>
    <w:p>
      <w:pPr>
        <w:spacing w:after="0"/>
        <w:ind w:left="0"/>
        <w:jc w:val="both"/>
      </w:pPr>
      <w:r>
        <w:rPr>
          <w:rFonts w:ascii="Times New Roman"/>
          <w:b w:val="false"/>
          <w:i w:val="false"/>
          <w:color w:val="000000"/>
          <w:sz w:val="28"/>
        </w:rPr>
        <w:t>
      1) тиісті даярлау бағыты бойынша Мемлекеттік жалпыға міндетті білім беру стандартына сәйкес білім алуға;</w:t>
      </w:r>
    </w:p>
    <w:bookmarkEnd w:id="726"/>
    <w:bookmarkStart w:name="z752" w:id="727"/>
    <w:p>
      <w:pPr>
        <w:spacing w:after="0"/>
        <w:ind w:left="0"/>
        <w:jc w:val="both"/>
      </w:pPr>
      <w:r>
        <w:rPr>
          <w:rFonts w:ascii="Times New Roman"/>
          <w:b w:val="false"/>
          <w:i w:val="false"/>
          <w:color w:val="000000"/>
          <w:sz w:val="28"/>
        </w:rPr>
        <w:t>
      2) оқу процесін, ғылыми-зерттеу, тәрбие жұмысын жетілдіру, үлгерімді, тәртіпті және тұрмысты жақсарту мәселелерін шешуге;</w:t>
      </w:r>
    </w:p>
    <w:bookmarkEnd w:id="727"/>
    <w:bookmarkStart w:name="z753" w:id="728"/>
    <w:p>
      <w:pPr>
        <w:spacing w:after="0"/>
        <w:ind w:left="0"/>
        <w:jc w:val="both"/>
      </w:pPr>
      <w:r>
        <w:rPr>
          <w:rFonts w:ascii="Times New Roman"/>
          <w:b w:val="false"/>
          <w:i w:val="false"/>
          <w:color w:val="000000"/>
          <w:sz w:val="28"/>
        </w:rPr>
        <w:t>
      3) Академияның қоғамдық өміріне, спорт секцияларының, көркемөнерпаздар ұжымдарының және шығармашылықтың басқа да түрлерінің жұмысына қатысуға;</w:t>
      </w:r>
    </w:p>
    <w:bookmarkEnd w:id="728"/>
    <w:bookmarkStart w:name="z754" w:id="729"/>
    <w:p>
      <w:pPr>
        <w:spacing w:after="0"/>
        <w:ind w:left="0"/>
        <w:jc w:val="both"/>
      </w:pPr>
      <w:r>
        <w:rPr>
          <w:rFonts w:ascii="Times New Roman"/>
          <w:b w:val="false"/>
          <w:i w:val="false"/>
          <w:color w:val="000000"/>
          <w:sz w:val="28"/>
        </w:rPr>
        <w:t>
      4) белгіленген тәртіпте Академияның ақпараттық қорларын, интернет ресурстарын, кітапханаларын, Академияның оқу, ғылыми және өзге де бөліністерінің қызметтерін пайдалануға;</w:t>
      </w:r>
    </w:p>
    <w:bookmarkEnd w:id="729"/>
    <w:bookmarkStart w:name="z755" w:id="730"/>
    <w:p>
      <w:pPr>
        <w:spacing w:after="0"/>
        <w:ind w:left="0"/>
        <w:jc w:val="both"/>
      </w:pPr>
      <w:r>
        <w:rPr>
          <w:rFonts w:ascii="Times New Roman"/>
          <w:b w:val="false"/>
          <w:i w:val="false"/>
          <w:color w:val="000000"/>
          <w:sz w:val="28"/>
        </w:rPr>
        <w:t>
      5) Академияның оқу, ғылыми-зерттеу жұмысындағы жетістіктері және қоғамдық қызметіне белсенді қатысқаны үшін көтермеленуге;</w:t>
      </w:r>
    </w:p>
    <w:bookmarkEnd w:id="730"/>
    <w:bookmarkStart w:name="z756" w:id="731"/>
    <w:p>
      <w:pPr>
        <w:spacing w:after="0"/>
        <w:ind w:left="0"/>
        <w:jc w:val="both"/>
      </w:pPr>
      <w:r>
        <w:rPr>
          <w:rFonts w:ascii="Times New Roman"/>
          <w:b w:val="false"/>
          <w:i w:val="false"/>
          <w:color w:val="000000"/>
          <w:sz w:val="28"/>
        </w:rPr>
        <w:t>
      6) қолданыстағы заңнамада, Министрдің және Академия бастығының бұйрықтарында көзделген өзге де құқықтарды пайдалануға құқығы бар.</w:t>
      </w:r>
    </w:p>
    <w:bookmarkEnd w:id="731"/>
    <w:bookmarkStart w:name="z757" w:id="732"/>
    <w:p>
      <w:pPr>
        <w:spacing w:after="0"/>
        <w:ind w:left="0"/>
        <w:jc w:val="both"/>
      </w:pPr>
      <w:r>
        <w:rPr>
          <w:rFonts w:ascii="Times New Roman"/>
          <w:b w:val="false"/>
          <w:i w:val="false"/>
          <w:color w:val="000000"/>
          <w:sz w:val="28"/>
        </w:rPr>
        <w:t>
      69. Білім алушылар:</w:t>
      </w:r>
    </w:p>
    <w:bookmarkEnd w:id="732"/>
    <w:bookmarkStart w:name="z758" w:id="733"/>
    <w:p>
      <w:pPr>
        <w:spacing w:after="0"/>
        <w:ind w:left="0"/>
        <w:jc w:val="both"/>
      </w:pPr>
      <w:r>
        <w:rPr>
          <w:rFonts w:ascii="Times New Roman"/>
          <w:b w:val="false"/>
          <w:i w:val="false"/>
          <w:color w:val="000000"/>
          <w:sz w:val="28"/>
        </w:rPr>
        <w:t>
      1) Осы Жарғының, ішкі тәртіп қағидаларының және Академияның басқа да нормативтік актілерінің талаптарын сақтауға;</w:t>
      </w:r>
    </w:p>
    <w:bookmarkEnd w:id="733"/>
    <w:bookmarkStart w:name="z759" w:id="734"/>
    <w:p>
      <w:pPr>
        <w:spacing w:after="0"/>
        <w:ind w:left="0"/>
        <w:jc w:val="both"/>
      </w:pPr>
      <w:r>
        <w:rPr>
          <w:rFonts w:ascii="Times New Roman"/>
          <w:b w:val="false"/>
          <w:i w:val="false"/>
          <w:color w:val="000000"/>
          <w:sz w:val="28"/>
        </w:rPr>
        <w:t>
      2) даярлаудың тиісті бағыты бойынша теориялық білімді, кәсіби дағдыларды және іскерлікті меңгеруге, оқу жоспарын, көзделген барлық оқу тапсырмаларын орындауға, оқу сабақтарының барлық түрлеріне қатысуға, ағымдағы, аралық және қорытынды аттестаттаудан өтуге;</w:t>
      </w:r>
    </w:p>
    <w:bookmarkEnd w:id="734"/>
    <w:bookmarkStart w:name="z760" w:id="735"/>
    <w:p>
      <w:pPr>
        <w:spacing w:after="0"/>
        <w:ind w:left="0"/>
        <w:jc w:val="both"/>
      </w:pPr>
      <w:r>
        <w:rPr>
          <w:rFonts w:ascii="Times New Roman"/>
          <w:b w:val="false"/>
          <w:i w:val="false"/>
          <w:color w:val="000000"/>
          <w:sz w:val="28"/>
        </w:rPr>
        <w:t>
      3) білім және кәсіби деңгейін, жалпы мәдениетін арттыруға;</w:t>
      </w:r>
    </w:p>
    <w:bookmarkEnd w:id="735"/>
    <w:bookmarkStart w:name="z761" w:id="736"/>
    <w:p>
      <w:pPr>
        <w:spacing w:after="0"/>
        <w:ind w:left="0"/>
        <w:jc w:val="both"/>
      </w:pPr>
      <w:r>
        <w:rPr>
          <w:rFonts w:ascii="Times New Roman"/>
          <w:b w:val="false"/>
          <w:i w:val="false"/>
          <w:color w:val="000000"/>
          <w:sz w:val="28"/>
        </w:rPr>
        <w:t>
      4) ғылыми және құқықтық білімді насихаттауға, сондай-ақ Академия өткізетін қоғамдық іс-шараларға қатысуға;</w:t>
      </w:r>
    </w:p>
    <w:bookmarkEnd w:id="736"/>
    <w:bookmarkStart w:name="z762" w:id="737"/>
    <w:p>
      <w:pPr>
        <w:spacing w:after="0"/>
        <w:ind w:left="0"/>
        <w:jc w:val="both"/>
      </w:pPr>
      <w:r>
        <w:rPr>
          <w:rFonts w:ascii="Times New Roman"/>
          <w:b w:val="false"/>
          <w:i w:val="false"/>
          <w:color w:val="000000"/>
          <w:sz w:val="28"/>
        </w:rPr>
        <w:t>
      5) Академияның мүлкіне, үй-жайларына, жабдықтарына, музей және кітапхана қорларына ұқыпты қарауға және Қазақстан Республикасының заңнамасына сәйкес Академияға келтірілген материалдық залал үшін жауапты болуға;</w:t>
      </w:r>
    </w:p>
    <w:bookmarkEnd w:id="737"/>
    <w:bookmarkStart w:name="z763" w:id="738"/>
    <w:p>
      <w:pPr>
        <w:spacing w:after="0"/>
        <w:ind w:left="0"/>
        <w:jc w:val="both"/>
      </w:pPr>
      <w:r>
        <w:rPr>
          <w:rFonts w:ascii="Times New Roman"/>
          <w:b w:val="false"/>
          <w:i w:val="false"/>
          <w:color w:val="000000"/>
          <w:sz w:val="28"/>
        </w:rPr>
        <w:t>
      6) қауіпсіздік техникасы қағидаларын, еңбекті қорғау, өрт қауіпсіздігі және санитария талаптарын сақтауға;</w:t>
      </w:r>
    </w:p>
    <w:bookmarkEnd w:id="738"/>
    <w:bookmarkStart w:name="z764" w:id="739"/>
    <w:p>
      <w:pPr>
        <w:spacing w:after="0"/>
        <w:ind w:left="0"/>
        <w:jc w:val="both"/>
      </w:pPr>
      <w:r>
        <w:rPr>
          <w:rFonts w:ascii="Times New Roman"/>
          <w:b w:val="false"/>
          <w:i w:val="false"/>
          <w:color w:val="000000"/>
          <w:sz w:val="28"/>
        </w:rPr>
        <w:t>
      7) мемлекеттік және қызметтік құпияны қатаң сақтауға;</w:t>
      </w:r>
    </w:p>
    <w:bookmarkEnd w:id="739"/>
    <w:bookmarkStart w:name="z765" w:id="740"/>
    <w:p>
      <w:pPr>
        <w:spacing w:after="0"/>
        <w:ind w:left="0"/>
        <w:jc w:val="both"/>
      </w:pPr>
      <w:r>
        <w:rPr>
          <w:rFonts w:ascii="Times New Roman"/>
          <w:b w:val="false"/>
          <w:i w:val="false"/>
          <w:color w:val="000000"/>
          <w:sz w:val="28"/>
        </w:rPr>
        <w:t>
      8) академиялық адалдық кағидатын сақтауға;</w:t>
      </w:r>
    </w:p>
    <w:bookmarkEnd w:id="740"/>
    <w:bookmarkStart w:name="z766" w:id="741"/>
    <w:p>
      <w:pPr>
        <w:spacing w:after="0"/>
        <w:ind w:left="0"/>
        <w:jc w:val="both"/>
      </w:pPr>
      <w:r>
        <w:rPr>
          <w:rFonts w:ascii="Times New Roman"/>
          <w:b w:val="false"/>
          <w:i w:val="false"/>
          <w:color w:val="000000"/>
          <w:sz w:val="28"/>
        </w:rPr>
        <w:t>
      9) Ішкі істер органдарының қызметкерлеріне жүктелетін өзге де міндеттерді орындауға міндетті.</w:t>
      </w:r>
    </w:p>
    <w:bookmarkEnd w:id="741"/>
    <w:bookmarkStart w:name="z767" w:id="742"/>
    <w:p>
      <w:pPr>
        <w:spacing w:after="0"/>
        <w:ind w:left="0"/>
        <w:jc w:val="both"/>
      </w:pPr>
      <w:r>
        <w:rPr>
          <w:rFonts w:ascii="Times New Roman"/>
          <w:b w:val="false"/>
          <w:i w:val="false"/>
          <w:color w:val="000000"/>
          <w:sz w:val="28"/>
        </w:rPr>
        <w:t>
      70. Академияның күндізгі бөлім бойынша білім алушылары (магистранттар мен докторанттардан басқа) Академияның жатақханаларында тұрады. Академия бастығының шешімі бойынша ауыспалы құрамның оқу орнынан тыс жерде тұруына жол беріледі.</w:t>
      </w:r>
    </w:p>
    <w:bookmarkEnd w:id="742"/>
    <w:bookmarkStart w:name="z768" w:id="743"/>
    <w:p>
      <w:pPr>
        <w:spacing w:after="0"/>
        <w:ind w:left="0"/>
        <w:jc w:val="both"/>
      </w:pPr>
      <w:r>
        <w:rPr>
          <w:rFonts w:ascii="Times New Roman"/>
          <w:b w:val="false"/>
          <w:i w:val="false"/>
          <w:color w:val="000000"/>
          <w:sz w:val="28"/>
        </w:rPr>
        <w:t>
      71. Академия орналасқан жерден шыға отырып, білім алушыларды шығаруды ұсыну Академия бастығының бұйрығымен белгіленген тәртіпте жүзеге асырылады. Курстан бастап бір мезгілде білім алушылардың отыз процентінен аспайтын бөлігі жұмыстан босатыла алады.</w:t>
      </w:r>
    </w:p>
    <w:bookmarkEnd w:id="743"/>
    <w:bookmarkStart w:name="z769" w:id="744"/>
    <w:p>
      <w:pPr>
        <w:spacing w:after="0"/>
        <w:ind w:left="0"/>
        <w:jc w:val="left"/>
      </w:pPr>
      <w:r>
        <w:rPr>
          <w:rFonts w:ascii="Times New Roman"/>
          <w:b/>
          <w:i w:val="false"/>
          <w:color w:val="000000"/>
        </w:rPr>
        <w:t xml:space="preserve"> 10-тарау. Академияда білім алушаларды оқудан шығару негіздері мен тәртібі</w:t>
      </w:r>
    </w:p>
    <w:bookmarkEnd w:id="744"/>
    <w:bookmarkStart w:name="z770" w:id="745"/>
    <w:p>
      <w:pPr>
        <w:spacing w:after="0"/>
        <w:ind w:left="0"/>
        <w:jc w:val="both"/>
      </w:pPr>
      <w:r>
        <w:rPr>
          <w:rFonts w:ascii="Times New Roman"/>
          <w:b w:val="false"/>
          <w:i w:val="false"/>
          <w:color w:val="000000"/>
          <w:sz w:val="28"/>
        </w:rPr>
        <w:t>
      72. Білім алушылар:</w:t>
      </w:r>
    </w:p>
    <w:bookmarkEnd w:id="745"/>
    <w:bookmarkStart w:name="z771" w:id="746"/>
    <w:p>
      <w:pPr>
        <w:spacing w:after="0"/>
        <w:ind w:left="0"/>
        <w:jc w:val="both"/>
      </w:pPr>
      <w:r>
        <w:rPr>
          <w:rFonts w:ascii="Times New Roman"/>
          <w:b w:val="false"/>
          <w:i w:val="false"/>
          <w:color w:val="000000"/>
          <w:sz w:val="28"/>
        </w:rPr>
        <w:t>
      1) өз қалауы бойынша, оның ішінде басқа білім беру ұйымына ауысуына байланысты;</w:t>
      </w:r>
    </w:p>
    <w:bookmarkEnd w:id="746"/>
    <w:bookmarkStart w:name="z772" w:id="747"/>
    <w:p>
      <w:pPr>
        <w:spacing w:after="0"/>
        <w:ind w:left="0"/>
        <w:jc w:val="both"/>
      </w:pPr>
      <w:r>
        <w:rPr>
          <w:rFonts w:ascii="Times New Roman"/>
          <w:b w:val="false"/>
          <w:i w:val="false"/>
          <w:color w:val="000000"/>
          <w:sz w:val="28"/>
        </w:rPr>
        <w:t>
      2) Қазақстан Республикасы ІІМ әскери, арнаулы оқу орындарында білім алушылардың үлгеріміне ағымдағы бақылау, оларға аралық және қорытынды аттестаттау жүргізу қағидаларына сәйкес академиялық үлгермегені үшін;</w:t>
      </w:r>
    </w:p>
    <w:bookmarkEnd w:id="747"/>
    <w:bookmarkStart w:name="z773" w:id="748"/>
    <w:p>
      <w:pPr>
        <w:spacing w:after="0"/>
        <w:ind w:left="0"/>
        <w:jc w:val="both"/>
      </w:pPr>
      <w:r>
        <w:rPr>
          <w:rFonts w:ascii="Times New Roman"/>
          <w:b w:val="false"/>
          <w:i w:val="false"/>
          <w:color w:val="000000"/>
          <w:sz w:val="28"/>
        </w:rPr>
        <w:t>
      3) тәртіпті бұзғаны, "Құқық қорғау қызметі туралы" Қазақстан Республикасының Заңында, осы Жарғыда, ішкі тәртіп қағидаларында және білім алушы қызметкерлерді жұмыстан шығарудың өзге де негіздерінде көзделген талаптарды тиісінше орындамағаны үшін;</w:t>
      </w:r>
    </w:p>
    <w:bookmarkEnd w:id="748"/>
    <w:bookmarkStart w:name="z774" w:id="749"/>
    <w:p>
      <w:pPr>
        <w:spacing w:after="0"/>
        <w:ind w:left="0"/>
        <w:jc w:val="both"/>
      </w:pPr>
      <w:r>
        <w:rPr>
          <w:rFonts w:ascii="Times New Roman"/>
          <w:b w:val="false"/>
          <w:i w:val="false"/>
          <w:color w:val="000000"/>
          <w:sz w:val="28"/>
        </w:rPr>
        <w:t xml:space="preserve">
      4) "Құқық қорғау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адамды құқық қорғау қызметіне қабылдауға болмайтын өмірбаяндық сипаттағы мәліметтерді ұсынбағаны немесе бұрмалағаны үшін;</w:t>
      </w:r>
    </w:p>
    <w:bookmarkEnd w:id="749"/>
    <w:bookmarkStart w:name="z775" w:id="750"/>
    <w:p>
      <w:pPr>
        <w:spacing w:after="0"/>
        <w:ind w:left="0"/>
        <w:jc w:val="both"/>
      </w:pPr>
      <w:r>
        <w:rPr>
          <w:rFonts w:ascii="Times New Roman"/>
          <w:b w:val="false"/>
          <w:i w:val="false"/>
          <w:color w:val="000000"/>
          <w:sz w:val="28"/>
        </w:rPr>
        <w:t>
      5) денсаулық жағдайы бойынша әскери-дәрігерлік комиссияның қызметке жарамсыздығы немесе шектеулі жарамдылығы туралы қорытындысы негізінде Академиядан шығарылуы мүмкін.</w:t>
      </w:r>
    </w:p>
    <w:bookmarkEnd w:id="750"/>
    <w:bookmarkStart w:name="z776" w:id="751"/>
    <w:p>
      <w:pPr>
        <w:spacing w:after="0"/>
        <w:ind w:left="0"/>
        <w:jc w:val="both"/>
      </w:pPr>
      <w:r>
        <w:rPr>
          <w:rFonts w:ascii="Times New Roman"/>
          <w:b w:val="false"/>
          <w:i w:val="false"/>
          <w:color w:val="000000"/>
          <w:sz w:val="28"/>
        </w:rPr>
        <w:t>
      73. Білім алушыларды оқудан шығару факультеттің, оқу-саптық бөліністің және кадр қызметінің қорытындысы негізінде Академия бастығының бұйрығымен ресімделеді.</w:t>
      </w:r>
    </w:p>
    <w:bookmarkEnd w:id="751"/>
    <w:bookmarkStart w:name="z777" w:id="752"/>
    <w:p>
      <w:pPr>
        <w:spacing w:after="0"/>
        <w:ind w:left="0"/>
        <w:jc w:val="both"/>
      </w:pPr>
      <w:r>
        <w:rPr>
          <w:rFonts w:ascii="Times New Roman"/>
          <w:b w:val="false"/>
          <w:i w:val="false"/>
          <w:color w:val="000000"/>
          <w:sz w:val="28"/>
        </w:rPr>
        <w:t>
      74. Білім алушы Академиядан шығарылған кезде оқығаны туралы транскрипт беріледі. Оқудан шығарылған адам мемлекет жұмсаған бюджет қаражатын толық өтеуі және Академия алдындағы барлық міндеттемелерді орындауға тиіс. Ұсталатын сома Академияда болған әрбір толық ай үшін пропорционалды түрде есептеледі.</w:t>
      </w:r>
    </w:p>
    <w:bookmarkEnd w:id="752"/>
    <w:bookmarkStart w:name="z778" w:id="753"/>
    <w:p>
      <w:pPr>
        <w:spacing w:after="0"/>
        <w:ind w:left="0"/>
        <w:jc w:val="both"/>
      </w:pPr>
      <w:r>
        <w:rPr>
          <w:rFonts w:ascii="Times New Roman"/>
          <w:b w:val="false"/>
          <w:i w:val="false"/>
          <w:color w:val="000000"/>
          <w:sz w:val="28"/>
        </w:rPr>
        <w:t>
      75. Курсанттар қатарынан шығарылған адамдар әскери есепке қою үшін тұрғылықты жері бойынша әскери басқару органдарына жіберіледі.</w:t>
      </w:r>
    </w:p>
    <w:bookmarkEnd w:id="753"/>
    <w:bookmarkStart w:name="z779" w:id="754"/>
    <w:p>
      <w:pPr>
        <w:spacing w:after="0"/>
        <w:ind w:left="0"/>
        <w:jc w:val="left"/>
      </w:pPr>
      <w:r>
        <w:rPr>
          <w:rFonts w:ascii="Times New Roman"/>
          <w:b/>
          <w:i w:val="false"/>
          <w:color w:val="000000"/>
        </w:rPr>
        <w:t xml:space="preserve"> 11-тарау. Ақылы қызметтер көрсетудің тізбесі мен тәртібі</w:t>
      </w:r>
    </w:p>
    <w:bookmarkEnd w:id="754"/>
    <w:bookmarkStart w:name="z780" w:id="755"/>
    <w:p>
      <w:pPr>
        <w:spacing w:after="0"/>
        <w:ind w:left="0"/>
        <w:jc w:val="both"/>
      </w:pPr>
      <w:r>
        <w:rPr>
          <w:rFonts w:ascii="Times New Roman"/>
          <w:b w:val="false"/>
          <w:i w:val="false"/>
          <w:color w:val="000000"/>
          <w:sz w:val="28"/>
        </w:rPr>
        <w:t>
      76. Академия Қазақстан Республикасының ІІМ бекітетін қағидаларға сәйкес ақылы қызмет түрлерін көрсетуді жүзеге асыруға құқылы.</w:t>
      </w:r>
    </w:p>
    <w:bookmarkEnd w:id="755"/>
    <w:bookmarkStart w:name="z781" w:id="756"/>
    <w:p>
      <w:pPr>
        <w:spacing w:after="0"/>
        <w:ind w:left="0"/>
        <w:jc w:val="both"/>
      </w:pPr>
      <w:r>
        <w:rPr>
          <w:rFonts w:ascii="Times New Roman"/>
          <w:b w:val="false"/>
          <w:i w:val="false"/>
          <w:color w:val="000000"/>
          <w:sz w:val="28"/>
        </w:rPr>
        <w:t>
      77. Академия мемлекеттік жалпыға міндетті білім беру стандарттарының талаптарынан тыс ақылы қызметтер көрсету туралы келісімшарт жасасу арқылы мына тауарларды (жұмыстарды, көрсетілетін қызметтерді) ақылы негізде ұсынады:</w:t>
      </w:r>
    </w:p>
    <w:bookmarkEnd w:id="756"/>
    <w:bookmarkStart w:name="z782" w:id="757"/>
    <w:p>
      <w:pPr>
        <w:spacing w:after="0"/>
        <w:ind w:left="0"/>
        <w:jc w:val="both"/>
      </w:pPr>
      <w:r>
        <w:rPr>
          <w:rFonts w:ascii="Times New Roman"/>
          <w:b w:val="false"/>
          <w:i w:val="false"/>
          <w:color w:val="000000"/>
          <w:sz w:val="28"/>
        </w:rPr>
        <w:t>
      1) қосымша білім беру бағдарламаларын іске асыру;</w:t>
      </w:r>
    </w:p>
    <w:bookmarkEnd w:id="757"/>
    <w:bookmarkStart w:name="z783" w:id="758"/>
    <w:p>
      <w:pPr>
        <w:spacing w:after="0"/>
        <w:ind w:left="0"/>
        <w:jc w:val="both"/>
      </w:pPr>
      <w:r>
        <w:rPr>
          <w:rFonts w:ascii="Times New Roman"/>
          <w:b w:val="false"/>
          <w:i w:val="false"/>
          <w:color w:val="000000"/>
          <w:sz w:val="28"/>
        </w:rPr>
        <w:t>
      2) кәсіби білім беруді ұйымдастыру;</w:t>
      </w:r>
    </w:p>
    <w:bookmarkEnd w:id="758"/>
    <w:bookmarkStart w:name="z784" w:id="759"/>
    <w:p>
      <w:pPr>
        <w:spacing w:after="0"/>
        <w:ind w:left="0"/>
        <w:jc w:val="both"/>
      </w:pPr>
      <w:r>
        <w:rPr>
          <w:rFonts w:ascii="Times New Roman"/>
          <w:b w:val="false"/>
          <w:i w:val="false"/>
          <w:color w:val="000000"/>
          <w:sz w:val="28"/>
        </w:rPr>
        <w:t>
      3) ғылыми зерттеулер жүргізу;</w:t>
      </w:r>
    </w:p>
    <w:bookmarkEnd w:id="759"/>
    <w:bookmarkStart w:name="z785" w:id="760"/>
    <w:p>
      <w:pPr>
        <w:spacing w:after="0"/>
        <w:ind w:left="0"/>
        <w:jc w:val="both"/>
      </w:pPr>
      <w:r>
        <w:rPr>
          <w:rFonts w:ascii="Times New Roman"/>
          <w:b w:val="false"/>
          <w:i w:val="false"/>
          <w:color w:val="000000"/>
          <w:sz w:val="28"/>
        </w:rPr>
        <w:t>
      4) оқу-әдістемелік әдебиетті әзірлеу және (немесе) өткізу.</w:t>
      </w:r>
    </w:p>
    <w:bookmarkEnd w:id="760"/>
    <w:bookmarkStart w:name="z786" w:id="761"/>
    <w:p>
      <w:pPr>
        <w:spacing w:after="0"/>
        <w:ind w:left="0"/>
        <w:jc w:val="both"/>
      </w:pPr>
      <w:r>
        <w:rPr>
          <w:rFonts w:ascii="Times New Roman"/>
          <w:b w:val="false"/>
          <w:i w:val="false"/>
          <w:color w:val="000000"/>
          <w:sz w:val="28"/>
        </w:rPr>
        <w:t>
      78. Академия ғимараттарда көрінетін жерде ұсынылатын ақылы қызметтер түрлерінің тізбесі мен ұсынылатын тауарлардың (жұмыстардың, көрсетілетін қызметтердің) баға прейскурантын көрсете отырып ақпарат орналастырады.</w:t>
      </w:r>
    </w:p>
    <w:bookmarkEnd w:id="761"/>
    <w:bookmarkStart w:name="z787" w:id="762"/>
    <w:p>
      <w:pPr>
        <w:spacing w:after="0"/>
        <w:ind w:left="0"/>
        <w:jc w:val="both"/>
      </w:pPr>
      <w:r>
        <w:rPr>
          <w:rFonts w:ascii="Times New Roman"/>
          <w:b w:val="false"/>
          <w:i w:val="false"/>
          <w:color w:val="000000"/>
          <w:sz w:val="28"/>
        </w:rPr>
        <w:t>
      79. Тауарларды (жұмыстарды, көрсетілетін қызметтерді) төлеу қолма-қол ақша алу арқылы кассалық кіріс ордерлерінің негізінде міндетті түрде бақылаукассалық машиналарды қолдана отырып және Академия шотына ақша аудару жолымен қолма-қол ақшасыз есеп айырысу негізінде жүргізіледі.</w:t>
      </w:r>
    </w:p>
    <w:bookmarkEnd w:id="762"/>
    <w:bookmarkStart w:name="z788" w:id="763"/>
    <w:p>
      <w:pPr>
        <w:spacing w:after="0"/>
        <w:ind w:left="0"/>
        <w:jc w:val="both"/>
      </w:pPr>
      <w:r>
        <w:rPr>
          <w:rFonts w:ascii="Times New Roman"/>
          <w:b w:val="false"/>
          <w:i w:val="false"/>
          <w:color w:val="000000"/>
          <w:sz w:val="28"/>
        </w:rPr>
        <w:t>
      80. Академияның тауарларды (жұмыстарды, көрсетілетін қызметтерді) өткізу бойынша қызметтің ақылы түрлерін көрсетуден түсетін қаражаты бюджетті жоспарлау саласындағы уәкілетті органның бұйрығымен бекітілетін Академияның тауарларды (жұмыстарды, қызметтерді) сатудан түсетін түсімдер мен ақша жұмсау жоспарларына сәйкес жұмсалады.</w:t>
      </w:r>
    </w:p>
    <w:bookmarkEnd w:id="763"/>
    <w:bookmarkStart w:name="z789" w:id="764"/>
    <w:p>
      <w:pPr>
        <w:spacing w:after="0"/>
        <w:ind w:left="0"/>
        <w:jc w:val="both"/>
      </w:pPr>
      <w:r>
        <w:rPr>
          <w:rFonts w:ascii="Times New Roman"/>
          <w:b w:val="false"/>
          <w:i w:val="false"/>
          <w:color w:val="000000"/>
          <w:sz w:val="28"/>
        </w:rPr>
        <w:t>
      81. Академия ақылы қызмет түрлерін көрсетуді Қазақстан Республикасының ІІМ бұйрығымен бекітілетін тауарларға, жұмыстарға (көрсетілетін қызметтерге) бағаларға сәйкес жүзеге асырады.</w:t>
      </w:r>
    </w:p>
    <w:bookmarkEnd w:id="764"/>
    <w:bookmarkStart w:name="z790" w:id="765"/>
    <w:p>
      <w:pPr>
        <w:spacing w:after="0"/>
        <w:ind w:left="0"/>
        <w:jc w:val="left"/>
      </w:pPr>
      <w:r>
        <w:rPr>
          <w:rFonts w:ascii="Times New Roman"/>
          <w:b/>
          <w:i w:val="false"/>
          <w:color w:val="000000"/>
        </w:rPr>
        <w:t xml:space="preserve"> 12-тарау. Академияның ғылыми және халықаралық қызметі</w:t>
      </w:r>
    </w:p>
    <w:bookmarkEnd w:id="765"/>
    <w:bookmarkStart w:name="z791" w:id="766"/>
    <w:p>
      <w:pPr>
        <w:spacing w:after="0"/>
        <w:ind w:left="0"/>
        <w:jc w:val="both"/>
      </w:pPr>
      <w:r>
        <w:rPr>
          <w:rFonts w:ascii="Times New Roman"/>
          <w:b w:val="false"/>
          <w:i w:val="false"/>
          <w:color w:val="000000"/>
          <w:sz w:val="28"/>
        </w:rPr>
        <w:t>
      82. Академия Қазақстан Республикасының заңнамасында, Министр мен Академия бастығының бұйрықтарында белгіленген тәртіпте ғылыми-білім беру қызметін үйлестіруді, мониторингтеуді және бағалауды жүзеге асырады.</w:t>
      </w:r>
    </w:p>
    <w:bookmarkEnd w:id="766"/>
    <w:bookmarkStart w:name="z792" w:id="767"/>
    <w:p>
      <w:pPr>
        <w:spacing w:after="0"/>
        <w:ind w:left="0"/>
        <w:jc w:val="both"/>
      </w:pPr>
      <w:r>
        <w:rPr>
          <w:rFonts w:ascii="Times New Roman"/>
          <w:b w:val="false"/>
          <w:i w:val="false"/>
          <w:color w:val="000000"/>
          <w:sz w:val="28"/>
        </w:rPr>
        <w:t>
      83. Академия Қазақстан Республикасының заңнамасында белгіленген тәртіпте шет мемлекеттердің құқық қорғау органдарымен, шетелдік білім беру және ғылыми-зерттеу мекемелерімен, халықаралық ұйымдармен, шетелдік заңды және жеке тұлғалармен ғылыми және білім беру қызметі саласындағы халықаралық ынтымақтастықты жүзеге асырады.</w:t>
      </w:r>
    </w:p>
    <w:bookmarkEnd w:id="767"/>
    <w:bookmarkStart w:name="z793" w:id="768"/>
    <w:p>
      <w:pPr>
        <w:spacing w:after="0"/>
        <w:ind w:left="0"/>
        <w:jc w:val="both"/>
      </w:pPr>
      <w:r>
        <w:rPr>
          <w:rFonts w:ascii="Times New Roman"/>
          <w:b w:val="false"/>
          <w:i w:val="false"/>
          <w:color w:val="000000"/>
          <w:sz w:val="28"/>
        </w:rPr>
        <w:t>
      84. Академия ғылыми қызметін Қазақстан Республикасының заңнамасына сәйкес жүзеге асырады.</w:t>
      </w:r>
    </w:p>
    <w:bookmarkEnd w:id="768"/>
    <w:bookmarkStart w:name="z794" w:id="769"/>
    <w:p>
      <w:pPr>
        <w:spacing w:after="0"/>
        <w:ind w:left="0"/>
        <w:jc w:val="both"/>
      </w:pPr>
      <w:r>
        <w:rPr>
          <w:rFonts w:ascii="Times New Roman"/>
          <w:b w:val="false"/>
          <w:i w:val="false"/>
          <w:color w:val="000000"/>
          <w:sz w:val="28"/>
        </w:rPr>
        <w:t>
      85. Ғылыми қызметті курсанттарды, магистранттарды, докторанттарды басқа да ғылыми және практикалық қызметкерлерді тарта отырып, профессороқытушылар құрамы мен ғылыми қызметкерлер жүзеге асырады.</w:t>
      </w:r>
    </w:p>
    <w:bookmarkEnd w:id="769"/>
    <w:bookmarkStart w:name="z795" w:id="770"/>
    <w:p>
      <w:pPr>
        <w:spacing w:after="0"/>
        <w:ind w:left="0"/>
        <w:jc w:val="both"/>
      </w:pPr>
      <w:r>
        <w:rPr>
          <w:rFonts w:ascii="Times New Roman"/>
          <w:b w:val="false"/>
          <w:i w:val="false"/>
          <w:color w:val="000000"/>
          <w:sz w:val="28"/>
        </w:rPr>
        <w:t>
      86. Академияның ғылыми қызметінің негізгі міндеттері:</w:t>
      </w:r>
    </w:p>
    <w:bookmarkEnd w:id="770"/>
    <w:bookmarkStart w:name="z796" w:id="771"/>
    <w:p>
      <w:pPr>
        <w:spacing w:after="0"/>
        <w:ind w:left="0"/>
        <w:jc w:val="both"/>
      </w:pPr>
      <w:r>
        <w:rPr>
          <w:rFonts w:ascii="Times New Roman"/>
          <w:b w:val="false"/>
          <w:i w:val="false"/>
          <w:color w:val="000000"/>
          <w:sz w:val="28"/>
        </w:rPr>
        <w:t>
      1) Академияда білім беру процесі мен ғылыми қызметтің бірлігін қамтамасыз ету;</w:t>
      </w:r>
    </w:p>
    <w:bookmarkEnd w:id="771"/>
    <w:bookmarkStart w:name="z797" w:id="772"/>
    <w:p>
      <w:pPr>
        <w:spacing w:after="0"/>
        <w:ind w:left="0"/>
        <w:jc w:val="both"/>
      </w:pPr>
      <w:r>
        <w:rPr>
          <w:rFonts w:ascii="Times New Roman"/>
          <w:b w:val="false"/>
          <w:i w:val="false"/>
          <w:color w:val="000000"/>
          <w:sz w:val="28"/>
        </w:rPr>
        <w:t>
      2) ішкі істер органдарының практикалық қызметінің міндеттерін шешуге бағытталған іргелі және қолданбалы зерттеулер жүргізу;</w:t>
      </w:r>
    </w:p>
    <w:bookmarkEnd w:id="772"/>
    <w:bookmarkStart w:name="z798" w:id="773"/>
    <w:p>
      <w:pPr>
        <w:spacing w:after="0"/>
        <w:ind w:left="0"/>
        <w:jc w:val="both"/>
      </w:pPr>
      <w:r>
        <w:rPr>
          <w:rFonts w:ascii="Times New Roman"/>
          <w:b w:val="false"/>
          <w:i w:val="false"/>
          <w:color w:val="000000"/>
          <w:sz w:val="28"/>
        </w:rPr>
        <w:t>
      3) Академияның оқу, ғылыми-зерттеу базасын нығайту және дамыту;</w:t>
      </w:r>
    </w:p>
    <w:bookmarkEnd w:id="773"/>
    <w:bookmarkStart w:name="z799" w:id="774"/>
    <w:p>
      <w:pPr>
        <w:spacing w:after="0"/>
        <w:ind w:left="0"/>
        <w:jc w:val="both"/>
      </w:pPr>
      <w:r>
        <w:rPr>
          <w:rFonts w:ascii="Times New Roman"/>
          <w:b w:val="false"/>
          <w:i w:val="false"/>
          <w:color w:val="000000"/>
          <w:sz w:val="28"/>
        </w:rPr>
        <w:t>
      4) ғылыми-зерттеу жұмыстарының нәтижелерін білім беру процесіне, Қазақстан Республикасы ішкі істер органдарының практикалық қызметіне енгізу, оларды авторлық сүйемелдеу;</w:t>
      </w:r>
    </w:p>
    <w:bookmarkEnd w:id="774"/>
    <w:bookmarkStart w:name="z800" w:id="775"/>
    <w:p>
      <w:pPr>
        <w:spacing w:after="0"/>
        <w:ind w:left="0"/>
        <w:jc w:val="both"/>
      </w:pPr>
      <w:r>
        <w:rPr>
          <w:rFonts w:ascii="Times New Roman"/>
          <w:b w:val="false"/>
          <w:i w:val="false"/>
          <w:color w:val="000000"/>
          <w:sz w:val="28"/>
        </w:rPr>
        <w:t>
      5) заңнамалық және өзге де нормативтік құқықтық актілердің жобаларын әзірлеуге және рецензиялауға (сараптамаға) қатысу;</w:t>
      </w:r>
    </w:p>
    <w:bookmarkEnd w:id="775"/>
    <w:bookmarkStart w:name="z801" w:id="776"/>
    <w:p>
      <w:pPr>
        <w:spacing w:after="0"/>
        <w:ind w:left="0"/>
        <w:jc w:val="both"/>
      </w:pPr>
      <w:r>
        <w:rPr>
          <w:rFonts w:ascii="Times New Roman"/>
          <w:b w:val="false"/>
          <w:i w:val="false"/>
          <w:color w:val="000000"/>
          <w:sz w:val="28"/>
        </w:rPr>
        <w:t>
      6) білім алушылардың оқу-ғылыми қызметін ұйымдастыру, ғылымипедагогикалық және ғылыми кадрларды даярлау және олардың біліктілігін арттыру.</w:t>
      </w:r>
    </w:p>
    <w:bookmarkEnd w:id="776"/>
    <w:bookmarkStart w:name="z802" w:id="777"/>
    <w:p>
      <w:pPr>
        <w:spacing w:after="0"/>
        <w:ind w:left="0"/>
        <w:jc w:val="both"/>
      </w:pPr>
      <w:r>
        <w:rPr>
          <w:rFonts w:ascii="Times New Roman"/>
          <w:b w:val="false"/>
          <w:i w:val="false"/>
          <w:color w:val="000000"/>
          <w:sz w:val="28"/>
        </w:rPr>
        <w:t>
      87. Академияның нормативтік актілері негізінде әрекет ететін білім алушылардың ғылыми қоғамдарының қызметін, оларды институттар, факультеттер, кафедралар және т.б. жүргізетін ғылыми-зерттеу жұмыстарына тартуды ұйымдастырады.</w:t>
      </w:r>
    </w:p>
    <w:bookmarkEnd w:id="777"/>
    <w:bookmarkStart w:name="z803" w:id="778"/>
    <w:p>
      <w:pPr>
        <w:spacing w:after="0"/>
        <w:ind w:left="0"/>
        <w:jc w:val="both"/>
      </w:pPr>
      <w:r>
        <w:rPr>
          <w:rFonts w:ascii="Times New Roman"/>
          <w:b w:val="false"/>
          <w:i w:val="false"/>
          <w:color w:val="000000"/>
          <w:sz w:val="28"/>
        </w:rPr>
        <w:t>
      88. Академияда жоспарлы және жоспардан тыс негізде жүзеге асырылатын редакциялық-баспа қызметі қолжазбаларды баспаға дейінгі даярлауды, әдебиеттерді басып шығаруды, полиграфиялық қызметті қамтиды.</w:t>
      </w:r>
    </w:p>
    <w:bookmarkEnd w:id="778"/>
    <w:bookmarkStart w:name="z804" w:id="779"/>
    <w:p>
      <w:pPr>
        <w:spacing w:after="0"/>
        <w:ind w:left="0"/>
        <w:jc w:val="both"/>
      </w:pPr>
      <w:r>
        <w:rPr>
          <w:rFonts w:ascii="Times New Roman"/>
          <w:b w:val="false"/>
          <w:i w:val="false"/>
          <w:color w:val="000000"/>
          <w:sz w:val="28"/>
        </w:rPr>
        <w:t>
      89. Академияның редакциялық-баспа қызметінің негізгі міндеттері:</w:t>
      </w:r>
    </w:p>
    <w:bookmarkEnd w:id="779"/>
    <w:bookmarkStart w:name="z805" w:id="780"/>
    <w:p>
      <w:pPr>
        <w:spacing w:after="0"/>
        <w:ind w:left="0"/>
        <w:jc w:val="both"/>
      </w:pPr>
      <w:r>
        <w:rPr>
          <w:rFonts w:ascii="Times New Roman"/>
          <w:b w:val="false"/>
          <w:i w:val="false"/>
          <w:color w:val="000000"/>
          <w:sz w:val="28"/>
        </w:rPr>
        <w:t>
      1) оқулықтарды, монографияларды, оқу құралдарын, дәрістерді, ғылыми еңбектер жинақтарын, конференциялар, кеңестер материалдарын, қызметтік құжаттаманы, сондай-ақ анықтамалық, ақпараттық, талдамалық және полиграфиялық өнімнің басқа да түрлерін дайындау және басып шығару;</w:t>
      </w:r>
    </w:p>
    <w:bookmarkEnd w:id="780"/>
    <w:bookmarkStart w:name="z806" w:id="781"/>
    <w:p>
      <w:pPr>
        <w:spacing w:after="0"/>
        <w:ind w:left="0"/>
        <w:jc w:val="both"/>
      </w:pPr>
      <w:r>
        <w:rPr>
          <w:rFonts w:ascii="Times New Roman"/>
          <w:b w:val="false"/>
          <w:i w:val="false"/>
          <w:color w:val="000000"/>
          <w:sz w:val="28"/>
        </w:rPr>
        <w:t>
      2) білім беру процесін қажетті оқу-әдістемелік және оқу материалдарымен қамтамасыз ету;</w:t>
      </w:r>
    </w:p>
    <w:bookmarkEnd w:id="781"/>
    <w:bookmarkStart w:name="z807" w:id="782"/>
    <w:p>
      <w:pPr>
        <w:spacing w:after="0"/>
        <w:ind w:left="0"/>
        <w:jc w:val="both"/>
      </w:pPr>
      <w:r>
        <w:rPr>
          <w:rFonts w:ascii="Times New Roman"/>
          <w:b w:val="false"/>
          <w:i w:val="false"/>
          <w:color w:val="000000"/>
          <w:sz w:val="28"/>
        </w:rPr>
        <w:t>
      3) Академия басылымдарын білім беру мекемелерінде және ішкі істер органдарында насихаттау және тарату.</w:t>
      </w:r>
    </w:p>
    <w:bookmarkEnd w:id="782"/>
    <w:bookmarkStart w:name="z808" w:id="783"/>
    <w:p>
      <w:pPr>
        <w:spacing w:after="0"/>
        <w:ind w:left="0"/>
        <w:jc w:val="both"/>
      </w:pPr>
      <w:r>
        <w:rPr>
          <w:rFonts w:ascii="Times New Roman"/>
          <w:b w:val="false"/>
          <w:i w:val="false"/>
          <w:color w:val="000000"/>
          <w:sz w:val="28"/>
        </w:rPr>
        <w:t>
      90. Білім беру процесі мен ғылыми қызметті ғылыми-ақпараттық қамтамасыз ету функцияларын Академияның құрылымдық бөліністері олар туралы ережелерге және олардың қызмет қағидаларына сәйкес орындайды.</w:t>
      </w:r>
    </w:p>
    <w:bookmarkEnd w:id="783"/>
    <w:bookmarkStart w:name="z809" w:id="784"/>
    <w:p>
      <w:pPr>
        <w:spacing w:after="0"/>
        <w:ind w:left="0"/>
        <w:jc w:val="both"/>
      </w:pPr>
      <w:r>
        <w:rPr>
          <w:rFonts w:ascii="Times New Roman"/>
          <w:b w:val="false"/>
          <w:i w:val="false"/>
          <w:color w:val="000000"/>
          <w:sz w:val="28"/>
        </w:rPr>
        <w:t>
      91. Академиядағы ғылыми-ақпараттық қызмет мыналарды қамтиды:</w:t>
      </w:r>
    </w:p>
    <w:bookmarkEnd w:id="784"/>
    <w:bookmarkStart w:name="z810" w:id="785"/>
    <w:p>
      <w:pPr>
        <w:spacing w:after="0"/>
        <w:ind w:left="0"/>
        <w:jc w:val="both"/>
      </w:pPr>
      <w:r>
        <w:rPr>
          <w:rFonts w:ascii="Times New Roman"/>
          <w:b w:val="false"/>
          <w:i w:val="false"/>
          <w:color w:val="000000"/>
          <w:sz w:val="28"/>
        </w:rPr>
        <w:t>
      1) ғылыми-педагогикалық құрам мен білім алушылардың ақпараттық қажеттіліктерін зерделеу, білім беру процесінде және ғылыми қызметте қажетті материалдарды қамтитын анықтамалық-ақпараттық қорды жинақтау;</w:t>
      </w:r>
    </w:p>
    <w:bookmarkEnd w:id="785"/>
    <w:bookmarkStart w:name="z811" w:id="786"/>
    <w:p>
      <w:pPr>
        <w:spacing w:after="0"/>
        <w:ind w:left="0"/>
        <w:jc w:val="both"/>
      </w:pPr>
      <w:r>
        <w:rPr>
          <w:rFonts w:ascii="Times New Roman"/>
          <w:b w:val="false"/>
          <w:i w:val="false"/>
          <w:color w:val="000000"/>
          <w:sz w:val="28"/>
        </w:rPr>
        <w:t>
      2) қазіргі заманғы ақпараттық технологиялардың мүмкіндіктерін пайдалана отырып, білім беру процесі мен ғылыми-зерттеу қызметін ақпараттық қамтамасыз ету.</w:t>
      </w:r>
    </w:p>
    <w:bookmarkEnd w:id="786"/>
    <w:bookmarkStart w:name="z812" w:id="787"/>
    <w:p>
      <w:pPr>
        <w:spacing w:after="0"/>
        <w:ind w:left="0"/>
        <w:jc w:val="left"/>
      </w:pPr>
      <w:r>
        <w:rPr>
          <w:rFonts w:ascii="Times New Roman"/>
          <w:b/>
          <w:i w:val="false"/>
          <w:color w:val="000000"/>
        </w:rPr>
        <w:t xml:space="preserve"> 13-тарау. Академияның мүлкін құру тәртібі</w:t>
      </w:r>
    </w:p>
    <w:bookmarkEnd w:id="787"/>
    <w:bookmarkStart w:name="z813" w:id="788"/>
    <w:p>
      <w:pPr>
        <w:spacing w:after="0"/>
        <w:ind w:left="0"/>
        <w:jc w:val="both"/>
      </w:pPr>
      <w:r>
        <w:rPr>
          <w:rFonts w:ascii="Times New Roman"/>
          <w:b w:val="false"/>
          <w:i w:val="false"/>
          <w:color w:val="000000"/>
          <w:sz w:val="28"/>
        </w:rPr>
        <w:t>
      92. Академия мүлкінің құны оның теңгерімінде көрсетілетін заңды тұлғаның активтері құрайды. Академияның мүлкі:</w:t>
      </w:r>
    </w:p>
    <w:bookmarkEnd w:id="788"/>
    <w:bookmarkStart w:name="z814" w:id="789"/>
    <w:p>
      <w:pPr>
        <w:spacing w:after="0"/>
        <w:ind w:left="0"/>
        <w:jc w:val="both"/>
      </w:pPr>
      <w:r>
        <w:rPr>
          <w:rFonts w:ascii="Times New Roman"/>
          <w:b w:val="false"/>
          <w:i w:val="false"/>
          <w:color w:val="000000"/>
          <w:sz w:val="28"/>
        </w:rPr>
        <w:t>
      1) оған меншік иесі берген мүлік;</w:t>
      </w:r>
    </w:p>
    <w:bookmarkEnd w:id="789"/>
    <w:bookmarkStart w:name="z815" w:id="790"/>
    <w:p>
      <w:pPr>
        <w:spacing w:after="0"/>
        <w:ind w:left="0"/>
        <w:jc w:val="both"/>
      </w:pPr>
      <w:r>
        <w:rPr>
          <w:rFonts w:ascii="Times New Roman"/>
          <w:b w:val="false"/>
          <w:i w:val="false"/>
          <w:color w:val="000000"/>
          <w:sz w:val="28"/>
        </w:rPr>
        <w:t>
      2) өз қызметі нәтижесінде сатып алынған мүлік (ақшалай кірістерді қоса алғанда);</w:t>
      </w:r>
    </w:p>
    <w:bookmarkEnd w:id="790"/>
    <w:bookmarkStart w:name="z816" w:id="791"/>
    <w:p>
      <w:pPr>
        <w:spacing w:after="0"/>
        <w:ind w:left="0"/>
        <w:jc w:val="both"/>
      </w:pPr>
      <w:r>
        <w:rPr>
          <w:rFonts w:ascii="Times New Roman"/>
          <w:b w:val="false"/>
          <w:i w:val="false"/>
          <w:color w:val="000000"/>
          <w:sz w:val="28"/>
        </w:rPr>
        <w:t>
      3) Қазақстан Республикасының заңнамасында тыйым салынбаған өзге де көздер есебінен қалыптастырылады.</w:t>
      </w:r>
    </w:p>
    <w:bookmarkEnd w:id="791"/>
    <w:bookmarkStart w:name="z817" w:id="792"/>
    <w:p>
      <w:pPr>
        <w:spacing w:after="0"/>
        <w:ind w:left="0"/>
        <w:jc w:val="both"/>
      </w:pPr>
      <w:r>
        <w:rPr>
          <w:rFonts w:ascii="Times New Roman"/>
          <w:b w:val="false"/>
          <w:i w:val="false"/>
          <w:color w:val="000000"/>
          <w:sz w:val="28"/>
        </w:rPr>
        <w:t>
      93. Академияның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bookmarkEnd w:id="792"/>
    <w:bookmarkStart w:name="z818" w:id="793"/>
    <w:p>
      <w:pPr>
        <w:spacing w:after="0"/>
        <w:ind w:left="0"/>
        <w:jc w:val="both"/>
      </w:pPr>
      <w:r>
        <w:rPr>
          <w:rFonts w:ascii="Times New Roman"/>
          <w:b w:val="false"/>
          <w:i w:val="false"/>
          <w:color w:val="000000"/>
          <w:sz w:val="28"/>
        </w:rPr>
        <w:t>
      94. Егер Қазақстан Республикасының заңдарында Академияға табыс әкелетін қызметті жүзеге асыру құқығы берілсе, онда Қазақстан Республикасының заңдарына сәйкес білім беру салаларындағы мемлекеттік мекемелер өндіретін тауарларды (жұмыстарды, көрсетілетін қызметтерді) өткізуден түсетін ақшаны қоспағанда, осындай қызметтен алынған ақша тиісті бюджетке есептелуге жатады.</w:t>
      </w:r>
    </w:p>
    <w:bookmarkEnd w:id="793"/>
    <w:bookmarkStart w:name="z819" w:id="794"/>
    <w:p>
      <w:pPr>
        <w:spacing w:after="0"/>
        <w:ind w:left="0"/>
        <w:jc w:val="both"/>
      </w:pPr>
      <w:r>
        <w:rPr>
          <w:rFonts w:ascii="Times New Roman"/>
          <w:b w:val="false"/>
          <w:i w:val="false"/>
          <w:color w:val="000000"/>
          <w:sz w:val="28"/>
        </w:rPr>
        <w:t>
      95. Академияның қызметі республикалық бюджеттен қаржыландырылады.</w:t>
      </w:r>
    </w:p>
    <w:bookmarkEnd w:id="794"/>
    <w:bookmarkStart w:name="z820" w:id="795"/>
    <w:p>
      <w:pPr>
        <w:spacing w:after="0"/>
        <w:ind w:left="0"/>
        <w:jc w:val="both"/>
      </w:pPr>
      <w:r>
        <w:rPr>
          <w:rFonts w:ascii="Times New Roman"/>
          <w:b w:val="false"/>
          <w:i w:val="false"/>
          <w:color w:val="000000"/>
          <w:sz w:val="28"/>
        </w:rPr>
        <w:t>
      96. Академия бухгалтерлік есеп жүргізеді және Қазақстан Республикасының заңнамасына сәйкес есеп ұсынады.</w:t>
      </w:r>
    </w:p>
    <w:bookmarkEnd w:id="795"/>
    <w:bookmarkStart w:name="z821" w:id="796"/>
    <w:p>
      <w:pPr>
        <w:spacing w:after="0"/>
        <w:ind w:left="0"/>
        <w:jc w:val="both"/>
      </w:pPr>
      <w:r>
        <w:rPr>
          <w:rFonts w:ascii="Times New Roman"/>
          <w:b w:val="false"/>
          <w:i w:val="false"/>
          <w:color w:val="000000"/>
          <w:sz w:val="28"/>
        </w:rPr>
        <w:t>
      97. Академияның қаржы-шаруашылық қызметін тексеру және ревизия жүргізу Қазақстан Республикасының заңнамасында белгіленген тәртіпте жүзеге асырылады.</w:t>
      </w:r>
    </w:p>
    <w:bookmarkEnd w:id="796"/>
    <w:bookmarkStart w:name="z822" w:id="797"/>
    <w:p>
      <w:pPr>
        <w:spacing w:after="0"/>
        <w:ind w:left="0"/>
        <w:jc w:val="left"/>
      </w:pPr>
      <w:r>
        <w:rPr>
          <w:rFonts w:ascii="Times New Roman"/>
          <w:b/>
          <w:i w:val="false"/>
          <w:color w:val="000000"/>
        </w:rPr>
        <w:t xml:space="preserve"> 14-тарау. Академиядағы жұмыс режимі</w:t>
      </w:r>
    </w:p>
    <w:bookmarkEnd w:id="797"/>
    <w:bookmarkStart w:name="z823" w:id="798"/>
    <w:p>
      <w:pPr>
        <w:spacing w:after="0"/>
        <w:ind w:left="0"/>
        <w:jc w:val="both"/>
      </w:pPr>
      <w:r>
        <w:rPr>
          <w:rFonts w:ascii="Times New Roman"/>
          <w:b w:val="false"/>
          <w:i w:val="false"/>
          <w:color w:val="000000"/>
          <w:sz w:val="28"/>
        </w:rPr>
        <w:t>
      98. Академияның жұмыс режимі "Құқық қорғау қызметі туралы" Қазақстан Республикасының Заңында көзделген ерекшеліктерді ескере отырып, Қазақстан Республикасының еңбек заңнамасына сәйкес ішкі еңбек тәртібі қағидаларымен белгіленеді.</w:t>
      </w:r>
    </w:p>
    <w:bookmarkEnd w:id="798"/>
    <w:bookmarkStart w:name="z824" w:id="799"/>
    <w:p>
      <w:pPr>
        <w:spacing w:after="0"/>
        <w:ind w:left="0"/>
        <w:jc w:val="left"/>
      </w:pPr>
      <w:r>
        <w:rPr>
          <w:rFonts w:ascii="Times New Roman"/>
          <w:b/>
          <w:i w:val="false"/>
          <w:color w:val="000000"/>
        </w:rPr>
        <w:t xml:space="preserve"> 15-тарау. Академия Жарғысына өзгерістер мен толықтырулар енгізу тәртібі</w:t>
      </w:r>
    </w:p>
    <w:bookmarkEnd w:id="799"/>
    <w:bookmarkStart w:name="z825" w:id="800"/>
    <w:p>
      <w:pPr>
        <w:spacing w:after="0"/>
        <w:ind w:left="0"/>
        <w:jc w:val="both"/>
      </w:pPr>
      <w:r>
        <w:rPr>
          <w:rFonts w:ascii="Times New Roman"/>
          <w:b w:val="false"/>
          <w:i w:val="false"/>
          <w:color w:val="000000"/>
          <w:sz w:val="28"/>
        </w:rPr>
        <w:t>
      99. Академияның құрылтай құжаттарына өзгерістер мен толықтырулар енгізу Министрдің бұйрығымен жүргізіледі және "Заңды тұлғаларды мемлекеттік тіркеу және филиалдар мен өкілдіктерді есептік тіркеу туралы" Қазақстан Республикасының Заңына сәйкес әділет органдарында мемлекеттік тіркеу рәсімінен өтеді.</w:t>
      </w:r>
    </w:p>
    <w:bookmarkEnd w:id="800"/>
    <w:bookmarkStart w:name="z826" w:id="801"/>
    <w:p>
      <w:pPr>
        <w:spacing w:after="0"/>
        <w:ind w:left="0"/>
        <w:jc w:val="left"/>
      </w:pPr>
      <w:r>
        <w:rPr>
          <w:rFonts w:ascii="Times New Roman"/>
          <w:b/>
          <w:i w:val="false"/>
          <w:color w:val="000000"/>
        </w:rPr>
        <w:t xml:space="preserve"> 16-тарау. Академияны қайта ұйымдастыру және тарату шарттары</w:t>
      </w:r>
    </w:p>
    <w:bookmarkEnd w:id="801"/>
    <w:bookmarkStart w:name="z827" w:id="802"/>
    <w:p>
      <w:pPr>
        <w:spacing w:after="0"/>
        <w:ind w:left="0"/>
        <w:jc w:val="both"/>
      </w:pPr>
      <w:r>
        <w:rPr>
          <w:rFonts w:ascii="Times New Roman"/>
          <w:b w:val="false"/>
          <w:i w:val="false"/>
          <w:color w:val="000000"/>
          <w:sz w:val="28"/>
        </w:rPr>
        <w:t xml:space="preserve">
      100. Академияны қайта ұйымдастыру және тарату Қазақстан Республикасының заңнамасына сәйкес жүзеге асырылады. </w:t>
      </w:r>
    </w:p>
    <w:bookmarkEnd w:id="802"/>
    <w:bookmarkStart w:name="z828" w:id="803"/>
    <w:p>
      <w:pPr>
        <w:spacing w:after="0"/>
        <w:ind w:left="0"/>
        <w:jc w:val="both"/>
      </w:pPr>
      <w:r>
        <w:rPr>
          <w:rFonts w:ascii="Times New Roman"/>
          <w:b w:val="false"/>
          <w:i w:val="false"/>
          <w:color w:val="000000"/>
          <w:sz w:val="28"/>
        </w:rPr>
        <w:t>
      101. Академияны қайта ұйымдастыруды және таратуды егер Қазақстан Республикасының заңдарында өзгеше белгіленбесе, мемлекеттік мүлік жөніндегі уәкілетті органның келісімі бойынша жүзеге асырады.</w:t>
      </w:r>
    </w:p>
    <w:bookmarkEnd w:id="803"/>
    <w:bookmarkStart w:name="z829" w:id="804"/>
    <w:p>
      <w:pPr>
        <w:spacing w:after="0"/>
        <w:ind w:left="0"/>
        <w:jc w:val="both"/>
      </w:pPr>
      <w:r>
        <w:rPr>
          <w:rFonts w:ascii="Times New Roman"/>
          <w:b w:val="false"/>
          <w:i w:val="false"/>
          <w:color w:val="000000"/>
          <w:sz w:val="28"/>
        </w:rPr>
        <w:t xml:space="preserve">
      102. Таратылған Академияның кредиторлардың талаптарын қанағаттандырғаннан кейін қалған мүлкін мемлекеттік мүлік жөніндегі уәкілетті орган қайта бөледі. </w:t>
      </w:r>
    </w:p>
    <w:bookmarkEnd w:id="804"/>
    <w:bookmarkStart w:name="z830" w:id="805"/>
    <w:p>
      <w:pPr>
        <w:spacing w:after="0"/>
        <w:ind w:left="0"/>
        <w:jc w:val="both"/>
      </w:pPr>
      <w:r>
        <w:rPr>
          <w:rFonts w:ascii="Times New Roman"/>
          <w:b w:val="false"/>
          <w:i w:val="false"/>
          <w:color w:val="000000"/>
          <w:sz w:val="28"/>
        </w:rPr>
        <w:t>
      103. Таратылған Академияның мүлкін өткізу нәтижесінде алынған қаражатты қоса алғанда, кредиторлардың талаптары қанағаттандырылғаннан кейін қалған ақшасы тиісті бюджеттің кірісіне есептеледі.</w:t>
      </w:r>
    </w:p>
    <w:bookmarkEnd w:id="8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60-қосымша</w:t>
            </w:r>
          </w:p>
        </w:tc>
      </w:tr>
    </w:tbl>
    <w:bookmarkStart w:name="z837" w:id="806"/>
    <w:p>
      <w:pPr>
        <w:spacing w:after="0"/>
        <w:ind w:left="0"/>
        <w:jc w:val="left"/>
      </w:pPr>
      <w:r>
        <w:rPr>
          <w:rFonts w:ascii="Times New Roman"/>
          <w:b/>
          <w:i w:val="false"/>
          <w:color w:val="000000"/>
        </w:rPr>
        <w:t xml:space="preserve"> "Қазақстан Республикасы Ішкі істер министрлігінің Малкеджар Бөкенбаев атындағы Ақтөбе заң институты" республикалық мемлекеттік мекемесінің ЖАРҒЫСЫ</w:t>
      </w:r>
    </w:p>
    <w:bookmarkEnd w:id="806"/>
    <w:bookmarkStart w:name="z838" w:id="807"/>
    <w:p>
      <w:pPr>
        <w:spacing w:after="0"/>
        <w:ind w:left="0"/>
        <w:jc w:val="left"/>
      </w:pPr>
      <w:r>
        <w:rPr>
          <w:rFonts w:ascii="Times New Roman"/>
          <w:b/>
          <w:i w:val="false"/>
          <w:color w:val="000000"/>
        </w:rPr>
        <w:t xml:space="preserve"> 2024 жыл</w:t>
      </w:r>
    </w:p>
    <w:bookmarkEnd w:id="807"/>
    <w:bookmarkStart w:name="z839" w:id="808"/>
    <w:p>
      <w:pPr>
        <w:spacing w:after="0"/>
        <w:ind w:left="0"/>
        <w:jc w:val="left"/>
      </w:pPr>
      <w:r>
        <w:rPr>
          <w:rFonts w:ascii="Times New Roman"/>
          <w:b/>
          <w:i w:val="false"/>
          <w:color w:val="000000"/>
        </w:rPr>
        <w:t xml:space="preserve"> 1-тарау. Жалпы ережелер</w:t>
      </w:r>
    </w:p>
    <w:bookmarkEnd w:id="808"/>
    <w:bookmarkStart w:name="z840" w:id="809"/>
    <w:p>
      <w:pPr>
        <w:spacing w:after="0"/>
        <w:ind w:left="0"/>
        <w:jc w:val="both"/>
      </w:pPr>
      <w:r>
        <w:rPr>
          <w:rFonts w:ascii="Times New Roman"/>
          <w:b w:val="false"/>
          <w:i w:val="false"/>
          <w:color w:val="000000"/>
          <w:sz w:val="28"/>
        </w:rPr>
        <w:t>
      1. "Қазақстан Республикасы Ішкі істер министрлігінің Малкеджар Бөкенбаев атындағы Ақтөбе заң институты" республикалық мемлекеттік мекемесі (бұдан әрі – Институты) ішкі істер органдары үшін кадрларды даярлау үшін мекеменің ұйымдастырушылық-құқықтық нысанында құрылған, заңды тұлға мәртебесіне ие, коммерциялық емес ұйым болып табылады.</w:t>
      </w:r>
    </w:p>
    <w:bookmarkEnd w:id="809"/>
    <w:bookmarkStart w:name="z841" w:id="810"/>
    <w:p>
      <w:pPr>
        <w:spacing w:after="0"/>
        <w:ind w:left="0"/>
        <w:jc w:val="both"/>
      </w:pPr>
      <w:r>
        <w:rPr>
          <w:rFonts w:ascii="Times New Roman"/>
          <w:b w:val="false"/>
          <w:i w:val="false"/>
          <w:color w:val="000000"/>
          <w:sz w:val="28"/>
        </w:rPr>
        <w:t>
      2. Мемлекеттік мекеменің түрі - республикалық мемлекеттік мекеме.</w:t>
      </w:r>
    </w:p>
    <w:bookmarkEnd w:id="810"/>
    <w:bookmarkStart w:name="z842" w:id="811"/>
    <w:p>
      <w:pPr>
        <w:spacing w:after="0"/>
        <w:ind w:left="0"/>
        <w:jc w:val="both"/>
      </w:pPr>
      <w:r>
        <w:rPr>
          <w:rFonts w:ascii="Times New Roman"/>
          <w:b w:val="false"/>
          <w:i w:val="false"/>
          <w:color w:val="000000"/>
          <w:sz w:val="28"/>
        </w:rPr>
        <w:t xml:space="preserve">
      3. "Қазақстан Республикасы Ішкі істер министрлігі оқу орындарының кейбір мәселелері туралы" Қазақстан Республикасы Үкіметінің 2010 жылғы 20 мамырдағы № 457 </w:t>
      </w:r>
      <w:r>
        <w:rPr>
          <w:rFonts w:ascii="Times New Roman"/>
          <w:b w:val="false"/>
          <w:i w:val="false"/>
          <w:color w:val="000000"/>
          <w:sz w:val="28"/>
        </w:rPr>
        <w:t>қаулысымен</w:t>
      </w:r>
      <w:r>
        <w:rPr>
          <w:rFonts w:ascii="Times New Roman"/>
          <w:b w:val="false"/>
          <w:i w:val="false"/>
          <w:color w:val="000000"/>
          <w:sz w:val="28"/>
        </w:rPr>
        <w:t xml:space="preserve"> құрылған.</w:t>
      </w:r>
    </w:p>
    <w:bookmarkEnd w:id="811"/>
    <w:bookmarkStart w:name="z843" w:id="812"/>
    <w:p>
      <w:pPr>
        <w:spacing w:after="0"/>
        <w:ind w:left="0"/>
        <w:jc w:val="both"/>
      </w:pPr>
      <w:r>
        <w:rPr>
          <w:rFonts w:ascii="Times New Roman"/>
          <w:b w:val="false"/>
          <w:i w:val="false"/>
          <w:color w:val="000000"/>
          <w:sz w:val="28"/>
        </w:rPr>
        <w:t>
      4. Институт өз қызметінде Қазақстан Республикасының Конституциясын, заңдарын, Қазақстан Республикасы Президентінің актілерін, өзге де нормативтік құқықтық актілерді, сондай-ақ осы Жарғыны басшылыққа алады.</w:t>
      </w:r>
    </w:p>
    <w:bookmarkEnd w:id="812"/>
    <w:bookmarkStart w:name="z844" w:id="813"/>
    <w:p>
      <w:pPr>
        <w:spacing w:after="0"/>
        <w:ind w:left="0"/>
        <w:jc w:val="both"/>
      </w:pPr>
      <w:r>
        <w:rPr>
          <w:rFonts w:ascii="Times New Roman"/>
          <w:b w:val="false"/>
          <w:i w:val="false"/>
          <w:color w:val="000000"/>
          <w:sz w:val="28"/>
        </w:rPr>
        <w:t>
      5. Институтың құрылтайшысы Қазақстан Республикасының Үкіметі болып табылады.</w:t>
      </w:r>
    </w:p>
    <w:bookmarkEnd w:id="813"/>
    <w:bookmarkStart w:name="z845" w:id="814"/>
    <w:p>
      <w:pPr>
        <w:spacing w:after="0"/>
        <w:ind w:left="0"/>
        <w:jc w:val="both"/>
      </w:pPr>
      <w:r>
        <w:rPr>
          <w:rFonts w:ascii="Times New Roman"/>
          <w:b w:val="false"/>
          <w:i w:val="false"/>
          <w:color w:val="000000"/>
          <w:sz w:val="28"/>
        </w:rPr>
        <w:t>
      6. Қазақстан Республикасы Ішкі істер министрлігі (бұдан әрі – ІІМ) Институтқа жалпы басшылық етуді, сондай-ақ Институттың мүлкіне қатысты құқық субъектісінің функцияларын жүзеге асыратын уәкілетті орган болып табылады.</w:t>
      </w:r>
    </w:p>
    <w:bookmarkEnd w:id="814"/>
    <w:bookmarkStart w:name="z846" w:id="815"/>
    <w:p>
      <w:pPr>
        <w:spacing w:after="0"/>
        <w:ind w:left="0"/>
        <w:jc w:val="both"/>
      </w:pPr>
      <w:r>
        <w:rPr>
          <w:rFonts w:ascii="Times New Roman"/>
          <w:b w:val="false"/>
          <w:i w:val="false"/>
          <w:color w:val="000000"/>
          <w:sz w:val="28"/>
        </w:rPr>
        <w:t>
      7. Институттың құрылымы мен штат кестесін Қазақстан Республикасының Ішкі істер министрі (бұдан әрі – Министр) бекітеді.</w:t>
      </w:r>
    </w:p>
    <w:bookmarkEnd w:id="815"/>
    <w:bookmarkStart w:name="z847" w:id="816"/>
    <w:p>
      <w:pPr>
        <w:spacing w:after="0"/>
        <w:ind w:left="0"/>
        <w:jc w:val="both"/>
      </w:pPr>
      <w:r>
        <w:rPr>
          <w:rFonts w:ascii="Times New Roman"/>
          <w:b w:val="false"/>
          <w:i w:val="false"/>
          <w:color w:val="000000"/>
          <w:sz w:val="28"/>
        </w:rPr>
        <w:t>
      8. Институттың толық және қысқартылған атауы:</w:t>
      </w:r>
    </w:p>
    <w:bookmarkEnd w:id="816"/>
    <w:bookmarkStart w:name="z848" w:id="817"/>
    <w:p>
      <w:pPr>
        <w:spacing w:after="0"/>
        <w:ind w:left="0"/>
        <w:jc w:val="both"/>
      </w:pPr>
      <w:r>
        <w:rPr>
          <w:rFonts w:ascii="Times New Roman"/>
          <w:b w:val="false"/>
          <w:i w:val="false"/>
          <w:color w:val="000000"/>
          <w:sz w:val="28"/>
        </w:rPr>
        <w:t>
      толық:</w:t>
      </w:r>
    </w:p>
    <w:bookmarkEnd w:id="817"/>
    <w:bookmarkStart w:name="z849" w:id="818"/>
    <w:p>
      <w:pPr>
        <w:spacing w:after="0"/>
        <w:ind w:left="0"/>
        <w:jc w:val="both"/>
      </w:pPr>
      <w:r>
        <w:rPr>
          <w:rFonts w:ascii="Times New Roman"/>
          <w:b w:val="false"/>
          <w:i w:val="false"/>
          <w:color w:val="000000"/>
          <w:sz w:val="28"/>
        </w:rPr>
        <w:t>
      мемлекеттік тілде – "Қазақстан Республикасы Ішкі істер министрлігінің Малкеджар Бөкенбаев атындағы Ақтөбе заң институты" республикалық мемлекеттік мекемесі;</w:t>
      </w:r>
    </w:p>
    <w:bookmarkEnd w:id="818"/>
    <w:bookmarkStart w:name="z850" w:id="819"/>
    <w:p>
      <w:pPr>
        <w:spacing w:after="0"/>
        <w:ind w:left="0"/>
        <w:jc w:val="both"/>
      </w:pPr>
      <w:r>
        <w:rPr>
          <w:rFonts w:ascii="Times New Roman"/>
          <w:b w:val="false"/>
          <w:i w:val="false"/>
          <w:color w:val="000000"/>
          <w:sz w:val="28"/>
        </w:rPr>
        <w:t>
      орыс тілінде – Республиканское государственное учреждение "Актюбинский юридический институт Министерства внутренних дел Республики Казахстан имени Малкеджара Букенбаева";</w:t>
      </w:r>
    </w:p>
    <w:bookmarkEnd w:id="819"/>
    <w:bookmarkStart w:name="z851" w:id="820"/>
    <w:p>
      <w:pPr>
        <w:spacing w:after="0"/>
        <w:ind w:left="0"/>
        <w:jc w:val="both"/>
      </w:pPr>
      <w:r>
        <w:rPr>
          <w:rFonts w:ascii="Times New Roman"/>
          <w:b w:val="false"/>
          <w:i w:val="false"/>
          <w:color w:val="000000"/>
          <w:sz w:val="28"/>
        </w:rPr>
        <w:t>
      ағылшын тілінде – Republican State Institution "Aktobe law institute of Ministry of Internal Affairs of the Republic of Kazakhstan named after Malkedzhar Bukenbaev";</w:t>
      </w:r>
    </w:p>
    <w:bookmarkEnd w:id="820"/>
    <w:bookmarkStart w:name="z852" w:id="821"/>
    <w:p>
      <w:pPr>
        <w:spacing w:after="0"/>
        <w:ind w:left="0"/>
        <w:jc w:val="both"/>
      </w:pPr>
      <w:r>
        <w:rPr>
          <w:rFonts w:ascii="Times New Roman"/>
          <w:b w:val="false"/>
          <w:i w:val="false"/>
          <w:color w:val="000000"/>
          <w:sz w:val="28"/>
        </w:rPr>
        <w:t>
      қысқартылған:</w:t>
      </w:r>
    </w:p>
    <w:bookmarkEnd w:id="821"/>
    <w:bookmarkStart w:name="z853" w:id="822"/>
    <w:p>
      <w:pPr>
        <w:spacing w:after="0"/>
        <w:ind w:left="0"/>
        <w:jc w:val="both"/>
      </w:pPr>
      <w:r>
        <w:rPr>
          <w:rFonts w:ascii="Times New Roman"/>
          <w:b w:val="false"/>
          <w:i w:val="false"/>
          <w:color w:val="000000"/>
          <w:sz w:val="28"/>
        </w:rPr>
        <w:t>
      мемлекеттік тілінде – "Қазақстан Республикасы ІІМ М.Бөкенбаев атындағы АЗИ" РММ;</w:t>
      </w:r>
    </w:p>
    <w:bookmarkEnd w:id="822"/>
    <w:bookmarkStart w:name="z854" w:id="823"/>
    <w:p>
      <w:pPr>
        <w:spacing w:after="0"/>
        <w:ind w:left="0"/>
        <w:jc w:val="both"/>
      </w:pPr>
      <w:r>
        <w:rPr>
          <w:rFonts w:ascii="Times New Roman"/>
          <w:b w:val="false"/>
          <w:i w:val="false"/>
          <w:color w:val="000000"/>
          <w:sz w:val="28"/>
        </w:rPr>
        <w:t>
      орыс тілінде – РГУ "АЮИ МВД РК имени М.Букенбаева";</w:t>
      </w:r>
    </w:p>
    <w:bookmarkEnd w:id="823"/>
    <w:bookmarkStart w:name="z855" w:id="824"/>
    <w:p>
      <w:pPr>
        <w:spacing w:after="0"/>
        <w:ind w:left="0"/>
        <w:jc w:val="both"/>
      </w:pPr>
      <w:r>
        <w:rPr>
          <w:rFonts w:ascii="Times New Roman"/>
          <w:b w:val="false"/>
          <w:i w:val="false"/>
          <w:color w:val="000000"/>
          <w:sz w:val="28"/>
        </w:rPr>
        <w:t>
      ағылшын тілінде – RSI "ALI MIA RK named after M.Bukenbaev".</w:t>
      </w:r>
    </w:p>
    <w:bookmarkEnd w:id="824"/>
    <w:bookmarkStart w:name="z856" w:id="825"/>
    <w:p>
      <w:pPr>
        <w:spacing w:after="0"/>
        <w:ind w:left="0"/>
        <w:jc w:val="both"/>
      </w:pPr>
      <w:r>
        <w:rPr>
          <w:rFonts w:ascii="Times New Roman"/>
          <w:b w:val="false"/>
          <w:i w:val="false"/>
          <w:color w:val="000000"/>
          <w:sz w:val="28"/>
        </w:rPr>
        <w:t>
      9. Институттың заңды мекенжайы: 030011, Ақтөбе облысы, Ақтөбе қаласы, Алматы ауданы, 41- разъезд, Курсанттар тас жолы, 1 құрылысы.</w:t>
      </w:r>
    </w:p>
    <w:bookmarkEnd w:id="825"/>
    <w:bookmarkStart w:name="z857" w:id="826"/>
    <w:p>
      <w:pPr>
        <w:spacing w:after="0"/>
        <w:ind w:left="0"/>
        <w:jc w:val="left"/>
      </w:pPr>
      <w:r>
        <w:rPr>
          <w:rFonts w:ascii="Times New Roman"/>
          <w:b/>
          <w:i w:val="false"/>
          <w:color w:val="000000"/>
        </w:rPr>
        <w:t xml:space="preserve"> 2-тарау. Институттың заңды мәртебесі</w:t>
      </w:r>
    </w:p>
    <w:bookmarkEnd w:id="826"/>
    <w:bookmarkStart w:name="z858" w:id="827"/>
    <w:p>
      <w:pPr>
        <w:spacing w:after="0"/>
        <w:ind w:left="0"/>
        <w:jc w:val="both"/>
      </w:pPr>
      <w:r>
        <w:rPr>
          <w:rFonts w:ascii="Times New Roman"/>
          <w:b w:val="false"/>
          <w:i w:val="false"/>
          <w:color w:val="000000"/>
          <w:sz w:val="28"/>
        </w:rPr>
        <w:t>
      10. Институттың Қазақстан Республикасының заңнамасына сәйкес Туы, дербес балансы, Қазақстан Республикасының Мемлекеттік Елтаңбасы бейнеленген мөрі және өз атауы бар мөртаңбалары, белгіленген үлгідегі бланкілері, нышандары, қазынашылық органдарында және банктерде шоттары болады, өз атынан мүліктік және мүліктік емес құқықтарды иемденіп ала алады және міндетті болады, сотта талапкер және жауапкер бола алады.</w:t>
      </w:r>
    </w:p>
    <w:bookmarkEnd w:id="827"/>
    <w:bookmarkStart w:name="z859" w:id="828"/>
    <w:p>
      <w:pPr>
        <w:spacing w:after="0"/>
        <w:ind w:left="0"/>
        <w:jc w:val="both"/>
      </w:pPr>
      <w:r>
        <w:rPr>
          <w:rFonts w:ascii="Times New Roman"/>
          <w:b w:val="false"/>
          <w:i w:val="false"/>
          <w:color w:val="000000"/>
          <w:sz w:val="28"/>
        </w:rPr>
        <w:t>
      11. Институт заңды тұлғаларды құра алмайды, сондай-ақ басқа заңды тұлғаның құрылтайшысы (қатысушысы) бола алмайды. Институт ІІМ-мен келісім бойынша филиалдар мен өкілдіктер құруға құқылы.</w:t>
      </w:r>
    </w:p>
    <w:bookmarkEnd w:id="828"/>
    <w:bookmarkStart w:name="z860" w:id="829"/>
    <w:p>
      <w:pPr>
        <w:spacing w:after="0"/>
        <w:ind w:left="0"/>
        <w:jc w:val="both"/>
      </w:pPr>
      <w:r>
        <w:rPr>
          <w:rFonts w:ascii="Times New Roman"/>
          <w:b w:val="false"/>
          <w:i w:val="false"/>
          <w:color w:val="000000"/>
          <w:sz w:val="28"/>
        </w:rPr>
        <w:t>
      12. Институт міндеттемелері бойынша өзінің қарамағындағы қаражатпен жауап береді, қаражат жеткіліксіз болған кезде оның міндеттемелері бойынша Қазақстан Республикасы субсидарлық жауаптылықта болады.</w:t>
      </w:r>
    </w:p>
    <w:bookmarkEnd w:id="829"/>
    <w:bookmarkStart w:name="z861" w:id="830"/>
    <w:p>
      <w:pPr>
        <w:spacing w:after="0"/>
        <w:ind w:left="0"/>
        <w:jc w:val="both"/>
      </w:pPr>
      <w:r>
        <w:rPr>
          <w:rFonts w:ascii="Times New Roman"/>
          <w:b w:val="false"/>
          <w:i w:val="false"/>
          <w:color w:val="000000"/>
          <w:sz w:val="28"/>
        </w:rPr>
        <w:t>
      13. Институт азаматтық-құқықтық қатынастарға Қазақстан Республикасының заңнамасында көзделген тәртіппен өз атынан түседі.</w:t>
      </w:r>
    </w:p>
    <w:bookmarkEnd w:id="830"/>
    <w:bookmarkStart w:name="z862" w:id="831"/>
    <w:p>
      <w:pPr>
        <w:spacing w:after="0"/>
        <w:ind w:left="0"/>
        <w:jc w:val="both"/>
      </w:pPr>
      <w:r>
        <w:rPr>
          <w:rFonts w:ascii="Times New Roman"/>
          <w:b w:val="false"/>
          <w:i w:val="false"/>
          <w:color w:val="000000"/>
          <w:sz w:val="28"/>
        </w:rPr>
        <w:t>
      14. Институт міндеттемелер мен төлемдер бойынша бекітілген жеке қаржыландыру жоспарлары шегінде жасасатын азаматтық-құқықтық мәмілелер Қазақстан Республикасының заңнамасында белгіленген тәртіппен тіркелуге жатады. Шарттық міндеттемелер бойынша Институттың жауапкершілігі Қазақстан Республикасының заңнамасына сәйкес Институтты ұстауға арналған міндеттемелер мен төлемдер бойынша бекітілген жеке қаржыландыру жоспарлары шегінде туындайды.</w:t>
      </w:r>
    </w:p>
    <w:bookmarkEnd w:id="831"/>
    <w:bookmarkStart w:name="z863" w:id="832"/>
    <w:p>
      <w:pPr>
        <w:spacing w:after="0"/>
        <w:ind w:left="0"/>
        <w:jc w:val="left"/>
      </w:pPr>
      <w:r>
        <w:rPr>
          <w:rFonts w:ascii="Times New Roman"/>
          <w:b/>
          <w:i w:val="false"/>
          <w:color w:val="000000"/>
        </w:rPr>
        <w:t xml:space="preserve"> 3-тарау. Институт қызметінің мәні мен мақсаттары</w:t>
      </w:r>
    </w:p>
    <w:bookmarkEnd w:id="832"/>
    <w:bookmarkStart w:name="z864" w:id="833"/>
    <w:p>
      <w:pPr>
        <w:spacing w:after="0"/>
        <w:ind w:left="0"/>
        <w:jc w:val="both"/>
      </w:pPr>
      <w:r>
        <w:rPr>
          <w:rFonts w:ascii="Times New Roman"/>
          <w:b w:val="false"/>
          <w:i w:val="false"/>
          <w:color w:val="000000"/>
          <w:sz w:val="28"/>
        </w:rPr>
        <w:t>
      15. Институт қызметінің мәні:</w:t>
      </w:r>
    </w:p>
    <w:bookmarkEnd w:id="833"/>
    <w:bookmarkStart w:name="z865" w:id="834"/>
    <w:p>
      <w:pPr>
        <w:spacing w:after="0"/>
        <w:ind w:left="0"/>
        <w:jc w:val="both"/>
      </w:pPr>
      <w:r>
        <w:rPr>
          <w:rFonts w:ascii="Times New Roman"/>
          <w:b w:val="false"/>
          <w:i w:val="false"/>
          <w:color w:val="000000"/>
          <w:sz w:val="28"/>
        </w:rPr>
        <w:t>
      1) жоғары және жоғары оқу орнынан кейінгі білім беру бағдарламалары бойынша ішкі істер органдары үшін кадрларды даярлау. Іске асырылатын білім беру бағдарламаларының тізбесін ғылым және жоғары білім саласындағы уәкілетті орган берген мемлекеттік лицензияларға сәйкес ІІМ айқындайды;</w:t>
      </w:r>
    </w:p>
    <w:bookmarkEnd w:id="834"/>
    <w:bookmarkStart w:name="z866" w:id="835"/>
    <w:p>
      <w:pPr>
        <w:spacing w:after="0"/>
        <w:ind w:left="0"/>
        <w:jc w:val="both"/>
      </w:pPr>
      <w:r>
        <w:rPr>
          <w:rFonts w:ascii="Times New Roman"/>
          <w:b w:val="false"/>
          <w:i w:val="false"/>
          <w:color w:val="000000"/>
          <w:sz w:val="28"/>
        </w:rPr>
        <w:t>
      2) ішкі істер органдарына алғаш рет қызметке тұратын адамдар үшін алғашқы кәсіптік даярлау;</w:t>
      </w:r>
    </w:p>
    <w:bookmarkEnd w:id="835"/>
    <w:bookmarkStart w:name="z867" w:id="836"/>
    <w:p>
      <w:pPr>
        <w:spacing w:after="0"/>
        <w:ind w:left="0"/>
        <w:jc w:val="both"/>
      </w:pPr>
      <w:r>
        <w:rPr>
          <w:rFonts w:ascii="Times New Roman"/>
          <w:b w:val="false"/>
          <w:i w:val="false"/>
          <w:color w:val="000000"/>
          <w:sz w:val="28"/>
        </w:rPr>
        <w:t>
      3) ішкі істер органдары, Қазақстан Республикасының басқа да құқық қорғау және арнаулы органдары үшін, сондай-ақ шет елдер үшін қосымша білім берудің білім беру бағдарламалары бойынша кадрлардың біліктілігін арттыру және қайта даярлау;</w:t>
      </w:r>
    </w:p>
    <w:bookmarkEnd w:id="836"/>
    <w:bookmarkStart w:name="z868" w:id="837"/>
    <w:p>
      <w:pPr>
        <w:spacing w:after="0"/>
        <w:ind w:left="0"/>
        <w:jc w:val="both"/>
      </w:pPr>
      <w:r>
        <w:rPr>
          <w:rFonts w:ascii="Times New Roman"/>
          <w:b w:val="false"/>
          <w:i w:val="false"/>
          <w:color w:val="000000"/>
          <w:sz w:val="28"/>
        </w:rPr>
        <w:t>
      4) құқық қорғау қызметін жетілдірудің өзекті проблемалары бойынша ғылыми қызметті жүзеге асыру;</w:t>
      </w:r>
    </w:p>
    <w:bookmarkEnd w:id="837"/>
    <w:bookmarkStart w:name="z869" w:id="838"/>
    <w:p>
      <w:pPr>
        <w:spacing w:after="0"/>
        <w:ind w:left="0"/>
        <w:jc w:val="both"/>
      </w:pPr>
      <w:r>
        <w:rPr>
          <w:rFonts w:ascii="Times New Roman"/>
          <w:b w:val="false"/>
          <w:i w:val="false"/>
          <w:color w:val="000000"/>
          <w:sz w:val="28"/>
        </w:rPr>
        <w:t>
      5) Қазақстан Республикасының заңнамасына сәйкес төтенше жағдайлар туындаған кезде және соғыс уақыты жағдайларында қажетті ісшараларды өткізу және қамтамасыз ету;</w:t>
      </w:r>
    </w:p>
    <w:bookmarkEnd w:id="838"/>
    <w:bookmarkStart w:name="z870" w:id="839"/>
    <w:p>
      <w:pPr>
        <w:spacing w:after="0"/>
        <w:ind w:left="0"/>
        <w:jc w:val="both"/>
      </w:pPr>
      <w:r>
        <w:rPr>
          <w:rFonts w:ascii="Times New Roman"/>
          <w:b w:val="false"/>
          <w:i w:val="false"/>
          <w:color w:val="000000"/>
          <w:sz w:val="28"/>
        </w:rPr>
        <w:t>
      16. Институт қызметінің мақсаттары:</w:t>
      </w:r>
    </w:p>
    <w:bookmarkEnd w:id="839"/>
    <w:bookmarkStart w:name="z871" w:id="840"/>
    <w:p>
      <w:pPr>
        <w:spacing w:after="0"/>
        <w:ind w:left="0"/>
        <w:jc w:val="both"/>
      </w:pPr>
      <w:r>
        <w:rPr>
          <w:rFonts w:ascii="Times New Roman"/>
          <w:b w:val="false"/>
          <w:i w:val="false"/>
          <w:color w:val="000000"/>
          <w:sz w:val="28"/>
        </w:rPr>
        <w:t>
      1) ұлттық және жалпыадамзаттық құндылықтар, ғылым мен практика жетістіктері негізінде тұлғаны қалыптастыруға, дамытуға және кәсіби қалыптастыруға бағытталған сапалы білім алу үшін қажетті жағдайлар жасау;</w:t>
      </w:r>
    </w:p>
    <w:bookmarkEnd w:id="840"/>
    <w:bookmarkStart w:name="z872" w:id="841"/>
    <w:p>
      <w:pPr>
        <w:spacing w:after="0"/>
        <w:ind w:left="0"/>
        <w:jc w:val="both"/>
      </w:pPr>
      <w:r>
        <w:rPr>
          <w:rFonts w:ascii="Times New Roman"/>
          <w:b w:val="false"/>
          <w:i w:val="false"/>
          <w:color w:val="000000"/>
          <w:sz w:val="28"/>
        </w:rPr>
        <w:t>
      2) ішкі істер органдарының жоғары білікті кадрларға қажеттіліктерін қамтамасыз ету;</w:t>
      </w:r>
    </w:p>
    <w:bookmarkEnd w:id="841"/>
    <w:bookmarkStart w:name="z873" w:id="842"/>
    <w:p>
      <w:pPr>
        <w:spacing w:after="0"/>
        <w:ind w:left="0"/>
        <w:jc w:val="both"/>
      </w:pPr>
      <w:r>
        <w:rPr>
          <w:rFonts w:ascii="Times New Roman"/>
          <w:b w:val="false"/>
          <w:i w:val="false"/>
          <w:color w:val="000000"/>
          <w:sz w:val="28"/>
        </w:rPr>
        <w:t>
      3) ішкі істер органдары қызметкерлерінің зияткерлік және кәсіби дамуына қажеттілігін қанағаттандыру;</w:t>
      </w:r>
    </w:p>
    <w:bookmarkEnd w:id="842"/>
    <w:bookmarkStart w:name="z874" w:id="843"/>
    <w:p>
      <w:pPr>
        <w:spacing w:after="0"/>
        <w:ind w:left="0"/>
        <w:jc w:val="both"/>
      </w:pPr>
      <w:r>
        <w:rPr>
          <w:rFonts w:ascii="Times New Roman"/>
          <w:b w:val="false"/>
          <w:i w:val="false"/>
          <w:color w:val="000000"/>
          <w:sz w:val="28"/>
        </w:rPr>
        <w:t>
      4) заңдылық пен құқық тәртібін қамтамасыз етудің проблемалық мәселелерін шешудің жаңа жолдарын ғылыми әдістермен әзірлеу болып табылады.</w:t>
      </w:r>
    </w:p>
    <w:bookmarkEnd w:id="843"/>
    <w:bookmarkStart w:name="z875" w:id="844"/>
    <w:p>
      <w:pPr>
        <w:spacing w:after="0"/>
        <w:ind w:left="0"/>
        <w:jc w:val="both"/>
      </w:pPr>
      <w:r>
        <w:rPr>
          <w:rFonts w:ascii="Times New Roman"/>
          <w:b w:val="false"/>
          <w:i w:val="false"/>
          <w:color w:val="000000"/>
          <w:sz w:val="28"/>
        </w:rPr>
        <w:t>
      17. Институт өз мақсаттарына қол жеткізу үшін мынадай қызмет түрлерін жүзеге асырады:</w:t>
      </w:r>
    </w:p>
    <w:bookmarkEnd w:id="844"/>
    <w:bookmarkStart w:name="z876" w:id="845"/>
    <w:p>
      <w:pPr>
        <w:spacing w:after="0"/>
        <w:ind w:left="0"/>
        <w:jc w:val="both"/>
      </w:pPr>
      <w:r>
        <w:rPr>
          <w:rFonts w:ascii="Times New Roman"/>
          <w:b w:val="false"/>
          <w:i w:val="false"/>
          <w:color w:val="000000"/>
          <w:sz w:val="28"/>
        </w:rPr>
        <w:t>
      1) ішкі істер органдарына алғаш рет қызметке тұратын қызметкерлер мен адамдарға білім беру қызметтерін көрсету;</w:t>
      </w:r>
    </w:p>
    <w:bookmarkEnd w:id="845"/>
    <w:bookmarkStart w:name="z877" w:id="846"/>
    <w:p>
      <w:pPr>
        <w:spacing w:after="0"/>
        <w:ind w:left="0"/>
        <w:jc w:val="both"/>
      </w:pPr>
      <w:r>
        <w:rPr>
          <w:rFonts w:ascii="Times New Roman"/>
          <w:b w:val="false"/>
          <w:i w:val="false"/>
          <w:color w:val="000000"/>
          <w:sz w:val="28"/>
        </w:rPr>
        <w:t>
      2) ғылыми зерттеулерді ұйымдастыруды және жүргізуді қамтиды. Ішкі істер органдарының қызметін ғылыми-әдістемелік қамтамасыз ету;</w:t>
      </w:r>
    </w:p>
    <w:bookmarkEnd w:id="846"/>
    <w:bookmarkStart w:name="z878" w:id="847"/>
    <w:p>
      <w:pPr>
        <w:spacing w:after="0"/>
        <w:ind w:left="0"/>
        <w:jc w:val="both"/>
      </w:pPr>
      <w:r>
        <w:rPr>
          <w:rFonts w:ascii="Times New Roman"/>
          <w:b w:val="false"/>
          <w:i w:val="false"/>
          <w:color w:val="000000"/>
          <w:sz w:val="28"/>
        </w:rPr>
        <w:t>
      3) заң шығару қызметіне қатысу;</w:t>
      </w:r>
    </w:p>
    <w:bookmarkEnd w:id="847"/>
    <w:bookmarkStart w:name="z879" w:id="848"/>
    <w:p>
      <w:pPr>
        <w:spacing w:after="0"/>
        <w:ind w:left="0"/>
        <w:jc w:val="both"/>
      </w:pPr>
      <w:r>
        <w:rPr>
          <w:rFonts w:ascii="Times New Roman"/>
          <w:b w:val="false"/>
          <w:i w:val="false"/>
          <w:color w:val="000000"/>
          <w:sz w:val="28"/>
        </w:rPr>
        <w:t>
      4) Қазақстан Республикасының заңнамасында көзделген тәртіптеІІМ айқындайтын ақылы қызметтер тізбесін ұсыну;</w:t>
      </w:r>
    </w:p>
    <w:bookmarkEnd w:id="848"/>
    <w:bookmarkStart w:name="z880" w:id="849"/>
    <w:p>
      <w:pPr>
        <w:spacing w:after="0"/>
        <w:ind w:left="0"/>
        <w:jc w:val="both"/>
      </w:pPr>
      <w:r>
        <w:rPr>
          <w:rFonts w:ascii="Times New Roman"/>
          <w:b w:val="false"/>
          <w:i w:val="false"/>
          <w:color w:val="000000"/>
          <w:sz w:val="28"/>
        </w:rPr>
        <w:t>
      5) мемлекеттік бюджеттен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конкурстарына қатысу;</w:t>
      </w:r>
    </w:p>
    <w:bookmarkEnd w:id="849"/>
    <w:bookmarkStart w:name="z881" w:id="850"/>
    <w:p>
      <w:pPr>
        <w:spacing w:after="0"/>
        <w:ind w:left="0"/>
        <w:jc w:val="both"/>
      </w:pPr>
      <w:r>
        <w:rPr>
          <w:rFonts w:ascii="Times New Roman"/>
          <w:b w:val="false"/>
          <w:i w:val="false"/>
          <w:color w:val="000000"/>
          <w:sz w:val="28"/>
        </w:rPr>
        <w:t>
      6) ғылыми-зерттеу, білім беру және оқу-әдістемелік қызметті жүзеге асыру кезінде мемлекеттік органдармен, ғылыми, білім беру, амандандырылған ұйымдармен және мекемелермен ынтымақтастық және өзара іс-қимыл жасау;</w:t>
      </w:r>
    </w:p>
    <w:bookmarkEnd w:id="850"/>
    <w:bookmarkStart w:name="z882" w:id="851"/>
    <w:p>
      <w:pPr>
        <w:spacing w:after="0"/>
        <w:ind w:left="0"/>
        <w:jc w:val="both"/>
      </w:pPr>
      <w:r>
        <w:rPr>
          <w:rFonts w:ascii="Times New Roman"/>
          <w:b w:val="false"/>
          <w:i w:val="false"/>
          <w:color w:val="000000"/>
          <w:sz w:val="28"/>
        </w:rPr>
        <w:t>
      7) ғылыми және білім беру саласындағы халықаралық ынтымақтастықты дамыту және жүзеге асыру, оның ішінде шетелдік кадрларды даярлау;</w:t>
      </w:r>
    </w:p>
    <w:bookmarkEnd w:id="851"/>
    <w:bookmarkStart w:name="z883" w:id="852"/>
    <w:p>
      <w:pPr>
        <w:spacing w:after="0"/>
        <w:ind w:left="0"/>
        <w:jc w:val="both"/>
      </w:pPr>
      <w:r>
        <w:rPr>
          <w:rFonts w:ascii="Times New Roman"/>
          <w:b w:val="false"/>
          <w:i w:val="false"/>
          <w:color w:val="000000"/>
          <w:sz w:val="28"/>
        </w:rPr>
        <w:t>
      8) баспа-баспаханалық қызметті жүзеге асыру;</w:t>
      </w:r>
    </w:p>
    <w:bookmarkEnd w:id="852"/>
    <w:bookmarkStart w:name="z884" w:id="853"/>
    <w:p>
      <w:pPr>
        <w:spacing w:after="0"/>
        <w:ind w:left="0"/>
        <w:jc w:val="both"/>
      </w:pPr>
      <w:r>
        <w:rPr>
          <w:rFonts w:ascii="Times New Roman"/>
          <w:b w:val="false"/>
          <w:i w:val="false"/>
          <w:color w:val="000000"/>
          <w:sz w:val="28"/>
        </w:rPr>
        <w:t>
      9) оқу процесін, ғылыми зерттеулерді, кітапхананы және Институттың өзге де қызметін цифрландыруға бағытталған бағдарламалық өнімдер мен Интернет-ресурстарды әзірлеу, енгізу, сүйемелдеу және дамыту;</w:t>
      </w:r>
    </w:p>
    <w:bookmarkEnd w:id="853"/>
    <w:bookmarkStart w:name="z885" w:id="854"/>
    <w:p>
      <w:pPr>
        <w:spacing w:after="0"/>
        <w:ind w:left="0"/>
        <w:jc w:val="both"/>
      </w:pPr>
      <w:r>
        <w:rPr>
          <w:rFonts w:ascii="Times New Roman"/>
          <w:b w:val="false"/>
          <w:i w:val="false"/>
          <w:color w:val="000000"/>
          <w:sz w:val="28"/>
        </w:rPr>
        <w:t>
      10) Қазақстан Республикасының заңнамасына сәйкес өзге де қызмет түрлерін жүзеге асырады.</w:t>
      </w:r>
    </w:p>
    <w:bookmarkEnd w:id="854"/>
    <w:bookmarkStart w:name="z886" w:id="855"/>
    <w:p>
      <w:pPr>
        <w:spacing w:after="0"/>
        <w:ind w:left="0"/>
        <w:jc w:val="both"/>
      </w:pPr>
      <w:r>
        <w:rPr>
          <w:rFonts w:ascii="Times New Roman"/>
          <w:b w:val="false"/>
          <w:i w:val="false"/>
          <w:color w:val="000000"/>
          <w:sz w:val="28"/>
        </w:rPr>
        <w:t>
      18. Институттың осы жарғыда бекітілген оның мәні мен мақсаттарына сай келмейтін қызметті жүзеге асыруға, сондай-ақ мәмілелер жасауға құқығы жоқ.</w:t>
      </w:r>
    </w:p>
    <w:bookmarkEnd w:id="855"/>
    <w:bookmarkStart w:name="z887" w:id="856"/>
    <w:p>
      <w:pPr>
        <w:spacing w:after="0"/>
        <w:ind w:left="0"/>
        <w:jc w:val="both"/>
      </w:pPr>
      <w:r>
        <w:rPr>
          <w:rFonts w:ascii="Times New Roman"/>
          <w:b w:val="false"/>
          <w:i w:val="false"/>
          <w:color w:val="000000"/>
          <w:sz w:val="28"/>
        </w:rPr>
        <w:t>
      19. Қазақстан Республикасының заңдарында немесе құрылтай құжаттарында белгілі бір шек қойылған қызмет мақсаттарына қайшы не Институт бастығының жарғылық құзыретін бұза отырып, Институт жасаған әміле: ІІМ, ғылым және жоғары білім саласындағы уәкілетті орган, мемлекеттік мүлік жөніндегі уәкілетті орган немесе жергілікті атқарушы орган не прокурор талап-арызы бойынша жарамсыз деп танылуы мүмкін.</w:t>
      </w:r>
    </w:p>
    <w:bookmarkEnd w:id="856"/>
    <w:bookmarkStart w:name="z888" w:id="857"/>
    <w:p>
      <w:pPr>
        <w:spacing w:after="0"/>
        <w:ind w:left="0"/>
        <w:jc w:val="left"/>
      </w:pPr>
      <w:r>
        <w:rPr>
          <w:rFonts w:ascii="Times New Roman"/>
          <w:b/>
          <w:i w:val="false"/>
          <w:color w:val="000000"/>
        </w:rPr>
        <w:t xml:space="preserve"> 4-тарау. Институтты басқару</w:t>
      </w:r>
    </w:p>
    <w:bookmarkEnd w:id="857"/>
    <w:bookmarkStart w:name="z889" w:id="858"/>
    <w:p>
      <w:pPr>
        <w:spacing w:after="0"/>
        <w:ind w:left="0"/>
        <w:jc w:val="both"/>
      </w:pPr>
      <w:r>
        <w:rPr>
          <w:rFonts w:ascii="Times New Roman"/>
          <w:b w:val="false"/>
          <w:i w:val="false"/>
          <w:color w:val="000000"/>
          <w:sz w:val="28"/>
        </w:rPr>
        <w:t>
      20. Институтты жалпы басқаруды ІІМ (уәкілетті орган) жүзеге асырады.</w:t>
      </w:r>
    </w:p>
    <w:bookmarkEnd w:id="858"/>
    <w:bookmarkStart w:name="z890" w:id="859"/>
    <w:p>
      <w:pPr>
        <w:spacing w:after="0"/>
        <w:ind w:left="0"/>
        <w:jc w:val="both"/>
      </w:pPr>
      <w:r>
        <w:rPr>
          <w:rFonts w:ascii="Times New Roman"/>
          <w:b w:val="false"/>
          <w:i w:val="false"/>
          <w:color w:val="000000"/>
          <w:sz w:val="28"/>
        </w:rPr>
        <w:t>
      21. Уәкілетті орган Қазақстан Республикасының заңнамасында белгіленген тәртіппен мынадай функцияларды жүзеге асырады:</w:t>
      </w:r>
    </w:p>
    <w:bookmarkEnd w:id="859"/>
    <w:bookmarkStart w:name="z891" w:id="860"/>
    <w:p>
      <w:pPr>
        <w:spacing w:after="0"/>
        <w:ind w:left="0"/>
        <w:jc w:val="both"/>
      </w:pPr>
      <w:r>
        <w:rPr>
          <w:rFonts w:ascii="Times New Roman"/>
          <w:b w:val="false"/>
          <w:i w:val="false"/>
          <w:color w:val="000000"/>
          <w:sz w:val="28"/>
        </w:rPr>
        <w:t>
      1) Институтқа мүлікті бекітеді;</w:t>
      </w:r>
    </w:p>
    <w:bookmarkEnd w:id="860"/>
    <w:bookmarkStart w:name="z892" w:id="861"/>
    <w:p>
      <w:pPr>
        <w:spacing w:after="0"/>
        <w:ind w:left="0"/>
        <w:jc w:val="both"/>
      </w:pPr>
      <w:r>
        <w:rPr>
          <w:rFonts w:ascii="Times New Roman"/>
          <w:b w:val="false"/>
          <w:i w:val="false"/>
          <w:color w:val="000000"/>
          <w:sz w:val="28"/>
        </w:rPr>
        <w:t>
      2) Институт мүлкінің сақталуына бақылауды жүзеге асырады;</w:t>
      </w:r>
    </w:p>
    <w:bookmarkEnd w:id="861"/>
    <w:bookmarkStart w:name="z893" w:id="862"/>
    <w:p>
      <w:pPr>
        <w:spacing w:after="0"/>
        <w:ind w:left="0"/>
        <w:jc w:val="both"/>
      </w:pPr>
      <w:r>
        <w:rPr>
          <w:rFonts w:ascii="Times New Roman"/>
          <w:b w:val="false"/>
          <w:i w:val="false"/>
          <w:color w:val="000000"/>
          <w:sz w:val="28"/>
        </w:rPr>
        <w:t>
      3) Институттың қаржыландыру жоспарын бекітеді;</w:t>
      </w:r>
    </w:p>
    <w:bookmarkEnd w:id="862"/>
    <w:bookmarkStart w:name="z894" w:id="863"/>
    <w:p>
      <w:pPr>
        <w:spacing w:after="0"/>
        <w:ind w:left="0"/>
        <w:jc w:val="both"/>
      </w:pPr>
      <w:r>
        <w:rPr>
          <w:rFonts w:ascii="Times New Roman"/>
          <w:b w:val="false"/>
          <w:i w:val="false"/>
          <w:color w:val="000000"/>
          <w:sz w:val="28"/>
        </w:rPr>
        <w:t>
      4) Институттың Жарғысын, оған енгізілетін өзгерістер мен толықтыруларды бекітеді;</w:t>
      </w:r>
    </w:p>
    <w:bookmarkEnd w:id="863"/>
    <w:bookmarkStart w:name="z895" w:id="864"/>
    <w:p>
      <w:pPr>
        <w:spacing w:after="0"/>
        <w:ind w:left="0"/>
        <w:jc w:val="both"/>
      </w:pPr>
      <w:r>
        <w:rPr>
          <w:rFonts w:ascii="Times New Roman"/>
          <w:b w:val="false"/>
          <w:i w:val="false"/>
          <w:color w:val="000000"/>
          <w:sz w:val="28"/>
        </w:rPr>
        <w:t>
      5) белгіленген штат саны шегінде Институттың құрылымы мен штат кестесін бекітеді;</w:t>
      </w:r>
    </w:p>
    <w:bookmarkEnd w:id="864"/>
    <w:bookmarkStart w:name="z896" w:id="865"/>
    <w:p>
      <w:pPr>
        <w:spacing w:after="0"/>
        <w:ind w:left="0"/>
        <w:jc w:val="both"/>
      </w:pPr>
      <w:r>
        <w:rPr>
          <w:rFonts w:ascii="Times New Roman"/>
          <w:b w:val="false"/>
          <w:i w:val="false"/>
          <w:color w:val="000000"/>
          <w:sz w:val="28"/>
        </w:rPr>
        <w:t>
      6) Институт бастығының құқықтарын, міндеттерін және жауапкершілігін, оны атқаратын қызметінен босатудың негіздерін белгілейді;</w:t>
      </w:r>
    </w:p>
    <w:bookmarkEnd w:id="865"/>
    <w:bookmarkStart w:name="z897" w:id="866"/>
    <w:p>
      <w:pPr>
        <w:spacing w:after="0"/>
        <w:ind w:left="0"/>
        <w:jc w:val="both"/>
      </w:pPr>
      <w:r>
        <w:rPr>
          <w:rFonts w:ascii="Times New Roman"/>
          <w:b w:val="false"/>
          <w:i w:val="false"/>
          <w:color w:val="000000"/>
          <w:sz w:val="28"/>
        </w:rPr>
        <w:t>
      7) Институт бастығының ұсынуы бойынша оның орынбасарларын қызметке тағайындайды және қызметтен босатады;</w:t>
      </w:r>
    </w:p>
    <w:bookmarkEnd w:id="866"/>
    <w:bookmarkStart w:name="z898" w:id="867"/>
    <w:p>
      <w:pPr>
        <w:spacing w:after="0"/>
        <w:ind w:left="0"/>
        <w:jc w:val="both"/>
      </w:pPr>
      <w:r>
        <w:rPr>
          <w:rFonts w:ascii="Times New Roman"/>
          <w:b w:val="false"/>
          <w:i w:val="false"/>
          <w:color w:val="000000"/>
          <w:sz w:val="28"/>
        </w:rPr>
        <w:t>
      8) жылдық қаржылық есептілікті бекітеді;</w:t>
      </w:r>
    </w:p>
    <w:bookmarkEnd w:id="867"/>
    <w:bookmarkStart w:name="z899" w:id="868"/>
    <w:p>
      <w:pPr>
        <w:spacing w:after="0"/>
        <w:ind w:left="0"/>
        <w:jc w:val="both"/>
      </w:pPr>
      <w:r>
        <w:rPr>
          <w:rFonts w:ascii="Times New Roman"/>
          <w:b w:val="false"/>
          <w:i w:val="false"/>
          <w:color w:val="000000"/>
          <w:sz w:val="28"/>
        </w:rPr>
        <w:t>
      9) уәкілетті органға мемлекеттік мүлік бойынша Институтқа берілген немесе ол өзінің шаруашылық қызметінің нәтижесінде сатып алған мүлікті алып қоюға немесе қайта бөлуге жазбаша келісім береді;</w:t>
      </w:r>
    </w:p>
    <w:bookmarkEnd w:id="868"/>
    <w:bookmarkStart w:name="z900" w:id="869"/>
    <w:p>
      <w:pPr>
        <w:spacing w:after="0"/>
        <w:ind w:left="0"/>
        <w:jc w:val="both"/>
      </w:pPr>
      <w:r>
        <w:rPr>
          <w:rFonts w:ascii="Times New Roman"/>
          <w:b w:val="false"/>
          <w:i w:val="false"/>
          <w:color w:val="000000"/>
          <w:sz w:val="28"/>
        </w:rPr>
        <w:t>
      10) Институттың білім беру қызметінің тиісті деңгейлерінің мемлекеттік жалпыға міндетті стандарттарының жекелеген бөлімдерін әзірлеуге қатысады;</w:t>
      </w:r>
    </w:p>
    <w:bookmarkEnd w:id="869"/>
    <w:bookmarkStart w:name="z901" w:id="870"/>
    <w:p>
      <w:pPr>
        <w:spacing w:after="0"/>
        <w:ind w:left="0"/>
        <w:jc w:val="both"/>
      </w:pPr>
      <w:r>
        <w:rPr>
          <w:rFonts w:ascii="Times New Roman"/>
          <w:b w:val="false"/>
          <w:i w:val="false"/>
          <w:color w:val="000000"/>
          <w:sz w:val="28"/>
        </w:rPr>
        <w:t>
      11) Институттың білім беру қызметіне қойылатын біліктілік талаптарының жекелеген бөлімдерін және оларға сәйкестікті растайтын құжаттар тізбесін әзірлеуге қатысады;</w:t>
      </w:r>
    </w:p>
    <w:bookmarkEnd w:id="870"/>
    <w:bookmarkStart w:name="z902" w:id="871"/>
    <w:p>
      <w:pPr>
        <w:spacing w:after="0"/>
        <w:ind w:left="0"/>
        <w:jc w:val="both"/>
      </w:pPr>
      <w:r>
        <w:rPr>
          <w:rFonts w:ascii="Times New Roman"/>
          <w:b w:val="false"/>
          <w:i w:val="false"/>
          <w:color w:val="000000"/>
          <w:sz w:val="28"/>
        </w:rPr>
        <w:t>
      12) Институт қызметінің қағидаларын әзірлейді және бекітеді;</w:t>
      </w:r>
    </w:p>
    <w:bookmarkEnd w:id="871"/>
    <w:bookmarkStart w:name="z903" w:id="872"/>
    <w:p>
      <w:pPr>
        <w:spacing w:after="0"/>
        <w:ind w:left="0"/>
        <w:jc w:val="both"/>
      </w:pPr>
      <w:r>
        <w:rPr>
          <w:rFonts w:ascii="Times New Roman"/>
          <w:b w:val="false"/>
          <w:i w:val="false"/>
          <w:color w:val="000000"/>
          <w:sz w:val="28"/>
        </w:rPr>
        <w:t>
      13) Институтта оқу процесін, оқу-әдістемелік және ғылыми-әдістемелік қызметті ұйымдастыру және жүзеге асыру қағидаларын әзірлейді және бекітеді;</w:t>
      </w:r>
    </w:p>
    <w:bookmarkEnd w:id="872"/>
    <w:bookmarkStart w:name="z904" w:id="873"/>
    <w:p>
      <w:pPr>
        <w:spacing w:after="0"/>
        <w:ind w:left="0"/>
        <w:jc w:val="both"/>
      </w:pPr>
      <w:r>
        <w:rPr>
          <w:rFonts w:ascii="Times New Roman"/>
          <w:b w:val="false"/>
          <w:i w:val="false"/>
          <w:color w:val="000000"/>
          <w:sz w:val="28"/>
        </w:rPr>
        <w:t>
      14) Институтта қашықтықтан оқыту бойынша оқу процесін ұйымдастыру қағидаларын әзірлейді және бекітеді;</w:t>
      </w:r>
    </w:p>
    <w:bookmarkEnd w:id="873"/>
    <w:bookmarkStart w:name="z905" w:id="874"/>
    <w:p>
      <w:pPr>
        <w:spacing w:after="0"/>
        <w:ind w:left="0"/>
        <w:jc w:val="both"/>
      </w:pPr>
      <w:r>
        <w:rPr>
          <w:rFonts w:ascii="Times New Roman"/>
          <w:b w:val="false"/>
          <w:i w:val="false"/>
          <w:color w:val="000000"/>
          <w:sz w:val="28"/>
        </w:rPr>
        <w:t>
      15) Институтта білім алушылардың үлгеріміне ағымдағы бақылау, аралық және қорытынды аттестаттау жүргізу қағидаларын әзірлейді және бекітеді;</w:t>
      </w:r>
    </w:p>
    <w:bookmarkEnd w:id="874"/>
    <w:bookmarkStart w:name="z906" w:id="875"/>
    <w:p>
      <w:pPr>
        <w:spacing w:after="0"/>
        <w:ind w:left="0"/>
        <w:jc w:val="both"/>
      </w:pPr>
      <w:r>
        <w:rPr>
          <w:rFonts w:ascii="Times New Roman"/>
          <w:b w:val="false"/>
          <w:i w:val="false"/>
          <w:color w:val="000000"/>
          <w:sz w:val="28"/>
        </w:rPr>
        <w:t>
      16) орта білім беру ұйымдарын қоспағанда, оқу басылымдары мен оқуәдістемелік кешендерді дайындау, сараптау, байқаудан өткізу, басып шығару және оларға мониторинг жүргізу жөніндегі жұмыстарды ұйымдастыру қағидаларын әзірлейді және бекітеді;</w:t>
      </w:r>
    </w:p>
    <w:bookmarkEnd w:id="875"/>
    <w:bookmarkStart w:name="z907" w:id="876"/>
    <w:p>
      <w:pPr>
        <w:spacing w:after="0"/>
        <w:ind w:left="0"/>
        <w:jc w:val="both"/>
      </w:pPr>
      <w:r>
        <w:rPr>
          <w:rFonts w:ascii="Times New Roman"/>
          <w:b w:val="false"/>
          <w:i w:val="false"/>
          <w:color w:val="000000"/>
          <w:sz w:val="28"/>
        </w:rPr>
        <w:t>
      17) Институттқа оқуға қабылдау қағидаларын әзірлейді және бекітеді;</w:t>
      </w:r>
    </w:p>
    <w:bookmarkEnd w:id="876"/>
    <w:bookmarkStart w:name="z908" w:id="877"/>
    <w:p>
      <w:pPr>
        <w:spacing w:after="0"/>
        <w:ind w:left="0"/>
        <w:jc w:val="both"/>
      </w:pPr>
      <w:r>
        <w:rPr>
          <w:rFonts w:ascii="Times New Roman"/>
          <w:b w:val="false"/>
          <w:i w:val="false"/>
          <w:color w:val="000000"/>
          <w:sz w:val="28"/>
        </w:rPr>
        <w:t>
      18) Институттағы оқу жылының басталу және аяқталу мерзімдерін айқындайды; 19) білім алушылардың Институтта кәсіби практикадан және тағылымдамадан өтуін ұйымдастырады, әзірлейді және бекітеді;</w:t>
      </w:r>
    </w:p>
    <w:bookmarkEnd w:id="877"/>
    <w:bookmarkStart w:name="z909" w:id="878"/>
    <w:p>
      <w:pPr>
        <w:spacing w:after="0"/>
        <w:ind w:left="0"/>
        <w:jc w:val="both"/>
      </w:pPr>
      <w:r>
        <w:rPr>
          <w:rFonts w:ascii="Times New Roman"/>
          <w:b w:val="false"/>
          <w:i w:val="false"/>
          <w:color w:val="000000"/>
          <w:sz w:val="28"/>
        </w:rPr>
        <w:t>
      20) Институтқа ауыстыру және қайта қабылдау қағидаларын әзірлейді және бекітеді;</w:t>
      </w:r>
    </w:p>
    <w:bookmarkEnd w:id="878"/>
    <w:bookmarkStart w:name="z910" w:id="879"/>
    <w:p>
      <w:pPr>
        <w:spacing w:after="0"/>
        <w:ind w:left="0"/>
        <w:jc w:val="both"/>
      </w:pPr>
      <w:r>
        <w:rPr>
          <w:rFonts w:ascii="Times New Roman"/>
          <w:b w:val="false"/>
          <w:i w:val="false"/>
          <w:color w:val="000000"/>
          <w:sz w:val="28"/>
        </w:rPr>
        <w:t>
      21) Институттың профессорлық-оқытушылық құрамы лауазымдарының біліктілік сипаттамаларын әзірлейді және бекітеді;</w:t>
      </w:r>
    </w:p>
    <w:bookmarkEnd w:id="879"/>
    <w:bookmarkStart w:name="z911" w:id="880"/>
    <w:p>
      <w:pPr>
        <w:spacing w:after="0"/>
        <w:ind w:left="0"/>
        <w:jc w:val="both"/>
      </w:pPr>
      <w:r>
        <w:rPr>
          <w:rFonts w:ascii="Times New Roman"/>
          <w:b w:val="false"/>
          <w:i w:val="false"/>
          <w:color w:val="000000"/>
          <w:sz w:val="28"/>
        </w:rPr>
        <w:t>
      22) Институттың профессор-оқытушылар құрамы мен ғылыми қызметкерлерінің лауазымдарына орналасу қағидаларын әзірлейді және бекітеді;</w:t>
      </w:r>
    </w:p>
    <w:bookmarkEnd w:id="880"/>
    <w:bookmarkStart w:name="z912" w:id="881"/>
    <w:p>
      <w:pPr>
        <w:spacing w:after="0"/>
        <w:ind w:left="0"/>
        <w:jc w:val="both"/>
      </w:pPr>
      <w:r>
        <w:rPr>
          <w:rFonts w:ascii="Times New Roman"/>
          <w:b w:val="false"/>
          <w:i w:val="false"/>
          <w:color w:val="000000"/>
          <w:sz w:val="28"/>
        </w:rPr>
        <w:t>
      23) Институттың ақпараттық жүйелері мен интернет-ресурстарына қойылатын талаптарды әзірлейді және бекітеді;</w:t>
      </w:r>
    </w:p>
    <w:bookmarkEnd w:id="881"/>
    <w:bookmarkStart w:name="z913" w:id="882"/>
    <w:p>
      <w:pPr>
        <w:spacing w:after="0"/>
        <w:ind w:left="0"/>
        <w:jc w:val="both"/>
      </w:pPr>
      <w:r>
        <w:rPr>
          <w:rFonts w:ascii="Times New Roman"/>
          <w:b w:val="false"/>
          <w:i w:val="false"/>
          <w:color w:val="000000"/>
          <w:sz w:val="28"/>
        </w:rPr>
        <w:t>
      24) Институтта іске асырылатын мамандықтар мен біліктіліктердің, білім беру бағдарламаларының тізбесін бекітеді;</w:t>
      </w:r>
    </w:p>
    <w:bookmarkEnd w:id="882"/>
    <w:bookmarkStart w:name="z914" w:id="883"/>
    <w:p>
      <w:pPr>
        <w:spacing w:after="0"/>
        <w:ind w:left="0"/>
        <w:jc w:val="both"/>
      </w:pPr>
      <w:r>
        <w:rPr>
          <w:rFonts w:ascii="Times New Roman"/>
          <w:b w:val="false"/>
          <w:i w:val="false"/>
          <w:color w:val="000000"/>
          <w:sz w:val="28"/>
        </w:rPr>
        <w:t>
      25) Институтта білім алудың нысандары мен технологияларын айқындайды;</w:t>
      </w:r>
    </w:p>
    <w:bookmarkEnd w:id="883"/>
    <w:bookmarkStart w:name="z915" w:id="884"/>
    <w:p>
      <w:pPr>
        <w:spacing w:after="0"/>
        <w:ind w:left="0"/>
        <w:jc w:val="both"/>
      </w:pPr>
      <w:r>
        <w:rPr>
          <w:rFonts w:ascii="Times New Roman"/>
          <w:b w:val="false"/>
          <w:i w:val="false"/>
          <w:color w:val="000000"/>
          <w:sz w:val="28"/>
        </w:rPr>
        <w:t>
      26) Институтта білім беру технологияларын қолдана отырып, оқу процесін ұйымдастыру қағидаларын әзірлейді және бекітеді;</w:t>
      </w:r>
    </w:p>
    <w:bookmarkEnd w:id="884"/>
    <w:bookmarkStart w:name="z916" w:id="885"/>
    <w:p>
      <w:pPr>
        <w:spacing w:after="0"/>
        <w:ind w:left="0"/>
        <w:jc w:val="both"/>
      </w:pPr>
      <w:r>
        <w:rPr>
          <w:rFonts w:ascii="Times New Roman"/>
          <w:b w:val="false"/>
          <w:i w:val="false"/>
          <w:color w:val="000000"/>
          <w:sz w:val="28"/>
        </w:rPr>
        <w:t>
      27) осы Жарғыға және Қазақстан Республикасының өзге де заңнамасына сәйкес өзге де өкілеттіктерді жүзеге асырады.</w:t>
      </w:r>
    </w:p>
    <w:bookmarkEnd w:id="885"/>
    <w:bookmarkStart w:name="z917" w:id="886"/>
    <w:p>
      <w:pPr>
        <w:spacing w:after="0"/>
        <w:ind w:left="0"/>
        <w:jc w:val="both"/>
      </w:pPr>
      <w:r>
        <w:rPr>
          <w:rFonts w:ascii="Times New Roman"/>
          <w:b w:val="false"/>
          <w:i w:val="false"/>
          <w:color w:val="000000"/>
          <w:sz w:val="28"/>
        </w:rPr>
        <w:t>
      22. Институт бастығын Қазақстан Республикасының заңнамасында белгіленген тәртіппен Министр лауазымға тағайындайды және лауазымнанбосатады.</w:t>
      </w:r>
    </w:p>
    <w:bookmarkEnd w:id="886"/>
    <w:bookmarkStart w:name="z918" w:id="887"/>
    <w:p>
      <w:pPr>
        <w:spacing w:after="0"/>
        <w:ind w:left="0"/>
        <w:jc w:val="both"/>
      </w:pPr>
      <w:r>
        <w:rPr>
          <w:rFonts w:ascii="Times New Roman"/>
          <w:b w:val="false"/>
          <w:i w:val="false"/>
          <w:color w:val="000000"/>
          <w:sz w:val="28"/>
        </w:rPr>
        <w:t>
      23. Институт бастығы Институттың жұмысын ұйымдастырады және оған басшылық жасайды, Министрге тікелей бағынады және Институтқа жүктелген міндеттердің орындалуы мен оның өз функцияларын жүзеге асыруы үшін дербес жауапты болады.</w:t>
      </w:r>
    </w:p>
    <w:bookmarkEnd w:id="887"/>
    <w:bookmarkStart w:name="z919" w:id="888"/>
    <w:p>
      <w:pPr>
        <w:spacing w:after="0"/>
        <w:ind w:left="0"/>
        <w:jc w:val="both"/>
      </w:pPr>
      <w:r>
        <w:rPr>
          <w:rFonts w:ascii="Times New Roman"/>
          <w:b w:val="false"/>
          <w:i w:val="false"/>
          <w:color w:val="000000"/>
          <w:sz w:val="28"/>
        </w:rPr>
        <w:t>
      24. Институт бастығы басшылық қағидаттарында әрекет етеді және Институт қызметінің мәселелерін Қазақстан Республикасының заңнамасымен және осы Жарғымен айқындалатын құзыретке сәйкес дербес шешеді.</w:t>
      </w:r>
    </w:p>
    <w:bookmarkEnd w:id="888"/>
    <w:bookmarkStart w:name="z920" w:id="889"/>
    <w:p>
      <w:pPr>
        <w:spacing w:after="0"/>
        <w:ind w:left="0"/>
        <w:jc w:val="both"/>
      </w:pPr>
      <w:r>
        <w:rPr>
          <w:rFonts w:ascii="Times New Roman"/>
          <w:b w:val="false"/>
          <w:i w:val="false"/>
          <w:color w:val="000000"/>
          <w:sz w:val="28"/>
        </w:rPr>
        <w:t>
      25. Институт бастығы заңнамада белгіленген тәртіпте:</w:t>
      </w:r>
    </w:p>
    <w:bookmarkEnd w:id="889"/>
    <w:bookmarkStart w:name="z921" w:id="890"/>
    <w:p>
      <w:pPr>
        <w:spacing w:after="0"/>
        <w:ind w:left="0"/>
        <w:jc w:val="both"/>
      </w:pPr>
      <w:r>
        <w:rPr>
          <w:rFonts w:ascii="Times New Roman"/>
          <w:b w:val="false"/>
          <w:i w:val="false"/>
          <w:color w:val="000000"/>
          <w:sz w:val="28"/>
        </w:rPr>
        <w:t>
      1) Институт қызметіне басшылық жасайды, өз орынбасарларының, көмекшілерінің және Институттың өзге де басшы қызметкерлерінің міндеттері мен өкілеттіктерін айқындайды;</w:t>
      </w:r>
    </w:p>
    <w:bookmarkEnd w:id="890"/>
    <w:bookmarkStart w:name="z922" w:id="891"/>
    <w:p>
      <w:pPr>
        <w:spacing w:after="0"/>
        <w:ind w:left="0"/>
        <w:jc w:val="both"/>
      </w:pPr>
      <w:r>
        <w:rPr>
          <w:rFonts w:ascii="Times New Roman"/>
          <w:b w:val="false"/>
          <w:i w:val="false"/>
          <w:color w:val="000000"/>
          <w:sz w:val="28"/>
        </w:rPr>
        <w:t>
      2) өз құзыреті шегінде Институттың барлық қызметкерлері үшін міндетті бұйрықтар шығарады және нұсқаулар береді, олардың орындалуын бақылауды ұйымдастырады;</w:t>
      </w:r>
    </w:p>
    <w:bookmarkEnd w:id="891"/>
    <w:bookmarkStart w:name="z923" w:id="892"/>
    <w:p>
      <w:pPr>
        <w:spacing w:after="0"/>
        <w:ind w:left="0"/>
        <w:jc w:val="both"/>
      </w:pPr>
      <w:r>
        <w:rPr>
          <w:rFonts w:ascii="Times New Roman"/>
          <w:b w:val="false"/>
          <w:i w:val="false"/>
          <w:color w:val="000000"/>
          <w:sz w:val="28"/>
        </w:rPr>
        <w:t>
      3) Институттағы ішкі тәртіп ережелерін, өз орынбасарлары мен көмекшілерінің лауазымдық нұсқаулықтарын, өзге де актілерді орындау үшін міндетті Институттың құрылымдық бөліністері туралы ережелерді бекітеді;</w:t>
      </w:r>
    </w:p>
    <w:bookmarkEnd w:id="892"/>
    <w:bookmarkStart w:name="z924" w:id="893"/>
    <w:p>
      <w:pPr>
        <w:spacing w:after="0"/>
        <w:ind w:left="0"/>
        <w:jc w:val="both"/>
      </w:pPr>
      <w:r>
        <w:rPr>
          <w:rFonts w:ascii="Times New Roman"/>
          <w:b w:val="false"/>
          <w:i w:val="false"/>
          <w:color w:val="000000"/>
          <w:sz w:val="28"/>
        </w:rPr>
        <w:t>
      4) Институттың Ғылыми кеңесінің жұмысын ұйымдастыру тәртібін бекітеді, оның қызметіне басшылық жасайды, сондай-ақ Институттың алқалы басқарудың басқа органдарын ұйымдастыру тәртібін бекітеді;</w:t>
      </w:r>
    </w:p>
    <w:bookmarkEnd w:id="893"/>
    <w:bookmarkStart w:name="z925" w:id="894"/>
    <w:p>
      <w:pPr>
        <w:spacing w:after="0"/>
        <w:ind w:left="0"/>
        <w:jc w:val="both"/>
      </w:pPr>
      <w:r>
        <w:rPr>
          <w:rFonts w:ascii="Times New Roman"/>
          <w:b w:val="false"/>
          <w:i w:val="false"/>
          <w:color w:val="000000"/>
          <w:sz w:val="28"/>
        </w:rPr>
        <w:t>
      5) Институт атынан сенімхатсыз әрекет етеді, Қазақстан Республикасының заңнамасына, осы Жарғыға сәйкес мемлекеттік органдарда, басқа ұйымдарда оның мүдделерін білдіреді; 6) Институт атынан Қазақстан Республикасының заңнамасына сәйкес шарттар, келісімдер және келісімшарттар жасасады;</w:t>
      </w:r>
    </w:p>
    <w:bookmarkEnd w:id="894"/>
    <w:bookmarkStart w:name="z926" w:id="895"/>
    <w:p>
      <w:pPr>
        <w:spacing w:after="0"/>
        <w:ind w:left="0"/>
        <w:jc w:val="both"/>
      </w:pPr>
      <w:r>
        <w:rPr>
          <w:rFonts w:ascii="Times New Roman"/>
          <w:b w:val="false"/>
          <w:i w:val="false"/>
          <w:color w:val="000000"/>
          <w:sz w:val="28"/>
        </w:rPr>
        <w:t>
      7) Институт қызметкерлері мен жұмыскерлеріне қажетті жекелеген өкілеттіктерді жүзеге асыруға сенімхат береді, қаржылық құжаттарға бірінші қол қою құқығына ие болады;</w:t>
      </w:r>
    </w:p>
    <w:bookmarkEnd w:id="895"/>
    <w:bookmarkStart w:name="z927" w:id="896"/>
    <w:p>
      <w:pPr>
        <w:spacing w:after="0"/>
        <w:ind w:left="0"/>
        <w:jc w:val="both"/>
      </w:pPr>
      <w:r>
        <w:rPr>
          <w:rFonts w:ascii="Times New Roman"/>
          <w:b w:val="false"/>
          <w:i w:val="false"/>
          <w:color w:val="000000"/>
          <w:sz w:val="28"/>
        </w:rPr>
        <w:t>
      8) Институттың іссапарлар, тағылымдамалар, қызметкерлерді қазақстандық және шетелдік оқу орталықтарында оқыту және қызметкерлердің біліктілігін арттырудың өзге де түрлері жөніндегі тәртібі мен жоспарларын бекітеді;</w:t>
      </w:r>
    </w:p>
    <w:bookmarkEnd w:id="896"/>
    <w:bookmarkStart w:name="z928" w:id="897"/>
    <w:p>
      <w:pPr>
        <w:spacing w:after="0"/>
        <w:ind w:left="0"/>
        <w:jc w:val="both"/>
      </w:pPr>
      <w:r>
        <w:rPr>
          <w:rFonts w:ascii="Times New Roman"/>
          <w:b w:val="false"/>
          <w:i w:val="false"/>
          <w:color w:val="000000"/>
          <w:sz w:val="28"/>
        </w:rPr>
        <w:t>
      9) Қазақстан Республикасының заңнамасына сәйкес қолма-қол ақшаның бақылау шоттарын және банктерде шоттар ашады;</w:t>
      </w:r>
    </w:p>
    <w:bookmarkEnd w:id="897"/>
    <w:bookmarkStart w:name="z929" w:id="898"/>
    <w:p>
      <w:pPr>
        <w:spacing w:after="0"/>
        <w:ind w:left="0"/>
        <w:jc w:val="both"/>
      </w:pPr>
      <w:r>
        <w:rPr>
          <w:rFonts w:ascii="Times New Roman"/>
          <w:b w:val="false"/>
          <w:i w:val="false"/>
          <w:color w:val="000000"/>
          <w:sz w:val="28"/>
        </w:rPr>
        <w:t>
      10) белгіленген тәртіпте және өз құзыреті шегінде қызметкерлер мен жұмыскерлерді қызметке тағайындайды, жұмысқа қабылдайды, қызмет бойынша ауыстырады, басқа жұмысқа ауыстырады, атқаратын лауазымынан босатады және қызметтен (жұмыстан) босатады;</w:t>
      </w:r>
    </w:p>
    <w:bookmarkEnd w:id="898"/>
    <w:bookmarkStart w:name="z930" w:id="899"/>
    <w:p>
      <w:pPr>
        <w:spacing w:after="0"/>
        <w:ind w:left="0"/>
        <w:jc w:val="both"/>
      </w:pPr>
      <w:r>
        <w:rPr>
          <w:rFonts w:ascii="Times New Roman"/>
          <w:b w:val="false"/>
          <w:i w:val="false"/>
          <w:color w:val="000000"/>
          <w:sz w:val="28"/>
        </w:rPr>
        <w:t>
      11) Қазақстан Республикасы ІІМ номенклатурасы бойынша өз орынбасарларын, Институттың құрылымдық бөліністерінің басқа да басшыларын қызметке тағайындау немесе қызметтен босату туралы ұсыныстар енгізеді;</w:t>
      </w:r>
    </w:p>
    <w:bookmarkEnd w:id="899"/>
    <w:bookmarkStart w:name="z931" w:id="900"/>
    <w:p>
      <w:pPr>
        <w:spacing w:after="0"/>
        <w:ind w:left="0"/>
        <w:jc w:val="both"/>
      </w:pPr>
      <w:r>
        <w:rPr>
          <w:rFonts w:ascii="Times New Roman"/>
          <w:b w:val="false"/>
          <w:i w:val="false"/>
          <w:color w:val="000000"/>
          <w:sz w:val="28"/>
        </w:rPr>
        <w:t>
      12) Министрге білім беру, ғылыми-зерттеу және қаржы-шаруашылық қызметті жетілдіру және материалдық-техникалық қамтамасыз етуді нығайту жөнінде ұсыныстар енгізеді;</w:t>
      </w:r>
    </w:p>
    <w:bookmarkEnd w:id="900"/>
    <w:bookmarkStart w:name="z932" w:id="901"/>
    <w:p>
      <w:pPr>
        <w:spacing w:after="0"/>
        <w:ind w:left="0"/>
        <w:jc w:val="both"/>
      </w:pPr>
      <w:r>
        <w:rPr>
          <w:rFonts w:ascii="Times New Roman"/>
          <w:b w:val="false"/>
          <w:i w:val="false"/>
          <w:color w:val="000000"/>
          <w:sz w:val="28"/>
        </w:rPr>
        <w:t>
      13) қатардағы және кіші басшы құрамның бірінші және кезекті арнаулы атақтарын, сондай-ақ полиция капитанын қоса алғанда орта басшы құрамның кезекті арнаулы атақтарын береді, сондай-ақ қызметкерлерге біліктілік атақтарын береді (растайды);</w:t>
      </w:r>
    </w:p>
    <w:bookmarkEnd w:id="901"/>
    <w:bookmarkStart w:name="z933" w:id="902"/>
    <w:p>
      <w:pPr>
        <w:spacing w:after="0"/>
        <w:ind w:left="0"/>
        <w:jc w:val="both"/>
      </w:pPr>
      <w:r>
        <w:rPr>
          <w:rFonts w:ascii="Times New Roman"/>
          <w:b w:val="false"/>
          <w:i w:val="false"/>
          <w:color w:val="000000"/>
          <w:sz w:val="28"/>
        </w:rPr>
        <w:t>
      14) өз құзыреті шегінде Институт қызметкерлеріне, жұмыскерлеріне және білім алушыларына көтермелеу шараларын және тәртіптік жаза қолданады;</w:t>
      </w:r>
    </w:p>
    <w:bookmarkEnd w:id="902"/>
    <w:bookmarkStart w:name="z934" w:id="903"/>
    <w:p>
      <w:pPr>
        <w:spacing w:after="0"/>
        <w:ind w:left="0"/>
        <w:jc w:val="both"/>
      </w:pPr>
      <w:r>
        <w:rPr>
          <w:rFonts w:ascii="Times New Roman"/>
          <w:b w:val="false"/>
          <w:i w:val="false"/>
          <w:color w:val="000000"/>
          <w:sz w:val="28"/>
        </w:rPr>
        <w:t>
      15) қызметкерлерге (жұмыскерлерге) Қазақстан Республикасының заңнамасында белгіленген тәртіпте қауіпсіз еңбек жағдайларын қамтамасыз етеді;</w:t>
      </w:r>
    </w:p>
    <w:bookmarkEnd w:id="903"/>
    <w:bookmarkStart w:name="z935" w:id="904"/>
    <w:p>
      <w:pPr>
        <w:spacing w:after="0"/>
        <w:ind w:left="0"/>
        <w:jc w:val="both"/>
      </w:pPr>
      <w:r>
        <w:rPr>
          <w:rFonts w:ascii="Times New Roman"/>
          <w:b w:val="false"/>
          <w:i w:val="false"/>
          <w:color w:val="000000"/>
          <w:sz w:val="28"/>
        </w:rPr>
        <w:t>
      16) Институттың ІІМ құрылымдық бөліністерімен, Қазақстан Республикасының мемлекеттік билік органдарымен, мекемелермен және ұйымдармен өзара іс-қимыл ұйымдастырады;</w:t>
      </w:r>
    </w:p>
    <w:bookmarkEnd w:id="904"/>
    <w:bookmarkStart w:name="z936" w:id="905"/>
    <w:p>
      <w:pPr>
        <w:spacing w:after="0"/>
        <w:ind w:left="0"/>
        <w:jc w:val="both"/>
      </w:pPr>
      <w:r>
        <w:rPr>
          <w:rFonts w:ascii="Times New Roman"/>
          <w:b w:val="false"/>
          <w:i w:val="false"/>
          <w:color w:val="000000"/>
          <w:sz w:val="28"/>
        </w:rPr>
        <w:t>
      17) Институтта мемлекеттік, қызметтік құпияны және құпиялылық режимін сақтау, қажетті жұмылдыру іс-шараларын жүргізу, азаматтық қорғаныс жөніндегі жұмыстарды ұйымдастыруды қамтамасыз етеді;</w:t>
      </w:r>
    </w:p>
    <w:bookmarkEnd w:id="905"/>
    <w:bookmarkStart w:name="z937" w:id="906"/>
    <w:p>
      <w:pPr>
        <w:spacing w:after="0"/>
        <w:ind w:left="0"/>
        <w:jc w:val="both"/>
      </w:pPr>
      <w:r>
        <w:rPr>
          <w:rFonts w:ascii="Times New Roman"/>
          <w:b w:val="false"/>
          <w:i w:val="false"/>
          <w:color w:val="000000"/>
          <w:sz w:val="28"/>
        </w:rPr>
        <w:t>
      18) жеке құрам арасында сыбайлас жемқорлыққа қарсы іс-қимыл жөніндегі жұмысты ұйымдастырады және ол үшін дербес жауапты болады;</w:t>
      </w:r>
    </w:p>
    <w:bookmarkEnd w:id="906"/>
    <w:bookmarkStart w:name="z938" w:id="907"/>
    <w:p>
      <w:pPr>
        <w:spacing w:after="0"/>
        <w:ind w:left="0"/>
        <w:jc w:val="both"/>
      </w:pPr>
      <w:r>
        <w:rPr>
          <w:rFonts w:ascii="Times New Roman"/>
          <w:b w:val="false"/>
          <w:i w:val="false"/>
          <w:color w:val="000000"/>
          <w:sz w:val="28"/>
        </w:rPr>
        <w:t>
      19) өзіне Қазақстан Республикасының заңнамасымен, Қазақстан Республикасы ІІМ нормативтік құқықтық актілерімен жүктелген өзге де функцияларды жүзеге асырады;</w:t>
      </w:r>
    </w:p>
    <w:bookmarkEnd w:id="907"/>
    <w:bookmarkStart w:name="z939" w:id="908"/>
    <w:p>
      <w:pPr>
        <w:spacing w:after="0"/>
        <w:ind w:left="0"/>
        <w:jc w:val="both"/>
      </w:pPr>
      <w:r>
        <w:rPr>
          <w:rFonts w:ascii="Times New Roman"/>
          <w:b w:val="false"/>
          <w:i w:val="false"/>
          <w:color w:val="000000"/>
          <w:sz w:val="28"/>
        </w:rPr>
        <w:t>
      20) заңнамада көзделген тәртіппен және Институт құзыреті шегінде азаматтық-құқықтық мәмілелер жасасады;</w:t>
      </w:r>
    </w:p>
    <w:bookmarkEnd w:id="908"/>
    <w:bookmarkStart w:name="z940" w:id="909"/>
    <w:p>
      <w:pPr>
        <w:spacing w:after="0"/>
        <w:ind w:left="0"/>
        <w:jc w:val="both"/>
      </w:pPr>
      <w:r>
        <w:rPr>
          <w:rFonts w:ascii="Times New Roman"/>
          <w:b w:val="false"/>
          <w:i w:val="false"/>
          <w:color w:val="000000"/>
          <w:sz w:val="28"/>
        </w:rPr>
        <w:t>
      21) мемлекет өзіне берген мүліктің және Институт қызметі барысында сатып алынған мүліктің тиімді пайдаланылуы мен сақталуына бақылауды жүзеге асырады;</w:t>
      </w:r>
    </w:p>
    <w:bookmarkEnd w:id="909"/>
    <w:bookmarkStart w:name="z941" w:id="910"/>
    <w:p>
      <w:pPr>
        <w:spacing w:after="0"/>
        <w:ind w:left="0"/>
        <w:jc w:val="both"/>
      </w:pPr>
      <w:r>
        <w:rPr>
          <w:rFonts w:ascii="Times New Roman"/>
          <w:b w:val="false"/>
          <w:i w:val="false"/>
          <w:color w:val="000000"/>
          <w:sz w:val="28"/>
        </w:rPr>
        <w:t>
      22) Институтты қаржыландырудың жеке жоспарларында көзделген бюджет қаражатын уақтылы және тиімді пайдалануды қамтамасыз етеді;</w:t>
      </w:r>
    </w:p>
    <w:bookmarkEnd w:id="910"/>
    <w:bookmarkStart w:name="z942" w:id="911"/>
    <w:p>
      <w:pPr>
        <w:spacing w:after="0"/>
        <w:ind w:left="0"/>
        <w:jc w:val="both"/>
      </w:pPr>
      <w:r>
        <w:rPr>
          <w:rFonts w:ascii="Times New Roman"/>
          <w:b w:val="false"/>
          <w:i w:val="false"/>
          <w:color w:val="000000"/>
          <w:sz w:val="28"/>
        </w:rPr>
        <w:t>
      23) қаржылық құжаттар мен есептіліктерге қол қояды.</w:t>
      </w:r>
    </w:p>
    <w:bookmarkEnd w:id="911"/>
    <w:bookmarkStart w:name="z943" w:id="912"/>
    <w:p>
      <w:pPr>
        <w:spacing w:after="0"/>
        <w:ind w:left="0"/>
        <w:jc w:val="both"/>
      </w:pPr>
      <w:r>
        <w:rPr>
          <w:rFonts w:ascii="Times New Roman"/>
          <w:b w:val="false"/>
          <w:i w:val="false"/>
          <w:color w:val="000000"/>
          <w:sz w:val="28"/>
        </w:rPr>
        <w:t>
      26. Институт қызметінің жекелеген бағыттарына Институт бастығының орынбасарлары (көмекшілері), белгіленген тәртіпте лауазымға тағайындалатын, лауазымнан босатылатын және жетекшілік ететін қызмет бағыттары бойынша жұмысты ұйымдастырудың тиімділігі мен сапасы үшін жауапты болады және жүзеге асырады.</w:t>
      </w:r>
    </w:p>
    <w:bookmarkEnd w:id="912"/>
    <w:bookmarkStart w:name="z944" w:id="913"/>
    <w:p>
      <w:pPr>
        <w:spacing w:after="0"/>
        <w:ind w:left="0"/>
        <w:jc w:val="both"/>
      </w:pPr>
      <w:r>
        <w:rPr>
          <w:rFonts w:ascii="Times New Roman"/>
          <w:b w:val="false"/>
          <w:i w:val="false"/>
          <w:color w:val="000000"/>
          <w:sz w:val="28"/>
        </w:rPr>
        <w:t>
      27. Институт бастығы болмаған кезде оның құқықтары мен міндеттерін белгіленген тәртіпте тағайындалатын орынбасары жүзеге асырады.</w:t>
      </w:r>
    </w:p>
    <w:bookmarkEnd w:id="913"/>
    <w:bookmarkStart w:name="z945" w:id="914"/>
    <w:p>
      <w:pPr>
        <w:spacing w:after="0"/>
        <w:ind w:left="0"/>
        <w:jc w:val="both"/>
      </w:pPr>
      <w:r>
        <w:rPr>
          <w:rFonts w:ascii="Times New Roman"/>
          <w:b w:val="false"/>
          <w:i w:val="false"/>
          <w:color w:val="000000"/>
          <w:sz w:val="28"/>
        </w:rPr>
        <w:t>
      28. Институт бастығының бұйрығымен құрылған Ғылыми кеңес Институтының жоғары алқалы басқару органы болып табылады.</w:t>
      </w:r>
    </w:p>
    <w:bookmarkEnd w:id="914"/>
    <w:bookmarkStart w:name="z946" w:id="915"/>
    <w:p>
      <w:pPr>
        <w:spacing w:after="0"/>
        <w:ind w:left="0"/>
        <w:jc w:val="both"/>
      </w:pPr>
      <w:r>
        <w:rPr>
          <w:rFonts w:ascii="Times New Roman"/>
          <w:b w:val="false"/>
          <w:i w:val="false"/>
          <w:color w:val="000000"/>
          <w:sz w:val="28"/>
        </w:rPr>
        <w:t>
      Ғылыми кеңестің құрамы мен қызметін ұйымдастыру тәртібі Қазақстан Республикасының заңнамасымен, Министрдің және Институт бастығының бұйрықтарымен айқындалады.</w:t>
      </w:r>
    </w:p>
    <w:bookmarkEnd w:id="915"/>
    <w:bookmarkStart w:name="z947" w:id="916"/>
    <w:p>
      <w:pPr>
        <w:spacing w:after="0"/>
        <w:ind w:left="0"/>
        <w:jc w:val="both"/>
      </w:pPr>
      <w:r>
        <w:rPr>
          <w:rFonts w:ascii="Times New Roman"/>
          <w:b w:val="false"/>
          <w:i w:val="false"/>
          <w:color w:val="000000"/>
          <w:sz w:val="28"/>
        </w:rPr>
        <w:t>
      29. Ғылыми кеңестің құзыретіне мыналар жатады:</w:t>
      </w:r>
    </w:p>
    <w:bookmarkEnd w:id="916"/>
    <w:bookmarkStart w:name="z948" w:id="917"/>
    <w:p>
      <w:pPr>
        <w:spacing w:after="0"/>
        <w:ind w:left="0"/>
        <w:jc w:val="both"/>
      </w:pPr>
      <w:r>
        <w:rPr>
          <w:rFonts w:ascii="Times New Roman"/>
          <w:b w:val="false"/>
          <w:i w:val="false"/>
          <w:color w:val="000000"/>
          <w:sz w:val="28"/>
        </w:rPr>
        <w:t>
      1) Институтты дамыту тұжырымдамасын айқындау, Институттың оқу-тәрбие, ғылыми-зерттеу, редакциялық-баспа қызметінің өзекті мәселелерін қарау;</w:t>
      </w:r>
    </w:p>
    <w:bookmarkEnd w:id="917"/>
    <w:bookmarkStart w:name="z949" w:id="918"/>
    <w:p>
      <w:pPr>
        <w:spacing w:after="0"/>
        <w:ind w:left="0"/>
        <w:jc w:val="both"/>
      </w:pPr>
      <w:r>
        <w:rPr>
          <w:rFonts w:ascii="Times New Roman"/>
          <w:b w:val="false"/>
          <w:i w:val="false"/>
          <w:color w:val="000000"/>
          <w:sz w:val="28"/>
        </w:rPr>
        <w:t>
      2) Институт Жарғысына өзгерістер мен толықтырулар енгізу жөніндегі ұсыныстарды талқылау;</w:t>
      </w:r>
    </w:p>
    <w:bookmarkEnd w:id="918"/>
    <w:bookmarkStart w:name="z950" w:id="919"/>
    <w:p>
      <w:pPr>
        <w:spacing w:after="0"/>
        <w:ind w:left="0"/>
        <w:jc w:val="both"/>
      </w:pPr>
      <w:r>
        <w:rPr>
          <w:rFonts w:ascii="Times New Roman"/>
          <w:b w:val="false"/>
          <w:i w:val="false"/>
          <w:color w:val="000000"/>
          <w:sz w:val="28"/>
        </w:rPr>
        <w:t>
      3) Институттың құрылымы, оқу және ғылыми бөліністерді құру, қайта ұйымдастыру және тарату бойынша ұсыныстар әзірлеу;</w:t>
      </w:r>
    </w:p>
    <w:bookmarkEnd w:id="919"/>
    <w:bookmarkStart w:name="z951" w:id="920"/>
    <w:p>
      <w:pPr>
        <w:spacing w:after="0"/>
        <w:ind w:left="0"/>
        <w:jc w:val="both"/>
      </w:pPr>
      <w:r>
        <w:rPr>
          <w:rFonts w:ascii="Times New Roman"/>
          <w:b w:val="false"/>
          <w:i w:val="false"/>
          <w:color w:val="000000"/>
          <w:sz w:val="28"/>
        </w:rPr>
        <w:t>
      4) жұмыс оқу жоспарлары мен бағдарламаларының жобаларын, жылдық есептердің жобаларын, Институт қызметінің бағыттары бойынша іс-шаралар жоспарларын талқылау;</w:t>
      </w:r>
    </w:p>
    <w:bookmarkEnd w:id="920"/>
    <w:bookmarkStart w:name="z952" w:id="921"/>
    <w:p>
      <w:pPr>
        <w:spacing w:after="0"/>
        <w:ind w:left="0"/>
        <w:jc w:val="both"/>
      </w:pPr>
      <w:r>
        <w:rPr>
          <w:rFonts w:ascii="Times New Roman"/>
          <w:b w:val="false"/>
          <w:i w:val="false"/>
          <w:color w:val="000000"/>
          <w:sz w:val="28"/>
        </w:rPr>
        <w:t>
      5) оқулықтарды, оқу құралдарын және оқу-әдістемелік әзірлемелерді қарау және басып шығаруға ұсыным беру;</w:t>
      </w:r>
    </w:p>
    <w:bookmarkEnd w:id="921"/>
    <w:bookmarkStart w:name="z953" w:id="922"/>
    <w:p>
      <w:pPr>
        <w:spacing w:after="0"/>
        <w:ind w:left="0"/>
        <w:jc w:val="both"/>
      </w:pPr>
      <w:r>
        <w:rPr>
          <w:rFonts w:ascii="Times New Roman"/>
          <w:b w:val="false"/>
          <w:i w:val="false"/>
          <w:color w:val="000000"/>
          <w:sz w:val="28"/>
        </w:rPr>
        <w:t>
      6) магистранттардың, докторанттардың диссертациялық зерттеулер бойынша тақырыптары мен ғылыми жетекші консультанттарын бекіту;</w:t>
      </w:r>
    </w:p>
    <w:bookmarkEnd w:id="922"/>
    <w:bookmarkStart w:name="z954" w:id="923"/>
    <w:p>
      <w:pPr>
        <w:spacing w:after="0"/>
        <w:ind w:left="0"/>
        <w:jc w:val="both"/>
      </w:pPr>
      <w:r>
        <w:rPr>
          <w:rFonts w:ascii="Times New Roman"/>
          <w:b w:val="false"/>
          <w:i w:val="false"/>
          <w:color w:val="000000"/>
          <w:sz w:val="28"/>
        </w:rPr>
        <w:t>
      7) Институт басшылығының, құрылымдық бөліністер басшыларының жыл сайынғы есептерін тыңдау;</w:t>
      </w:r>
    </w:p>
    <w:bookmarkEnd w:id="923"/>
    <w:bookmarkStart w:name="z955" w:id="924"/>
    <w:p>
      <w:pPr>
        <w:spacing w:after="0"/>
        <w:ind w:left="0"/>
        <w:jc w:val="both"/>
      </w:pPr>
      <w:r>
        <w:rPr>
          <w:rFonts w:ascii="Times New Roman"/>
          <w:b w:val="false"/>
          <w:i w:val="false"/>
          <w:color w:val="000000"/>
          <w:sz w:val="28"/>
        </w:rPr>
        <w:t>
      8) алқалық шешімді талап ететін Институттың ағымдағы қызметінің өзге де мәселелерін қарау болып табылады.</w:t>
      </w:r>
    </w:p>
    <w:bookmarkEnd w:id="924"/>
    <w:bookmarkStart w:name="z956" w:id="925"/>
    <w:p>
      <w:pPr>
        <w:spacing w:after="0"/>
        <w:ind w:left="0"/>
        <w:jc w:val="both"/>
      </w:pPr>
      <w:r>
        <w:rPr>
          <w:rFonts w:ascii="Times New Roman"/>
          <w:b w:val="false"/>
          <w:i w:val="false"/>
          <w:color w:val="000000"/>
          <w:sz w:val="28"/>
        </w:rPr>
        <w:t>
      30. Институтта оқу процесін оқу-әдістемелік қамтамасыз ету мақсатында Институт бастығының бұйрығымен құрылған Оқу-әдістемелік кеңес жұмыс істейді. Оқу-әдістемелік кеңестің құрамы мен қызметін ұйымдастыру тәртібі Қазақстан Республикасының заңнамасымен, ІІМ және Институт бастығының бұйрықтарымен айқындалады.</w:t>
      </w:r>
    </w:p>
    <w:bookmarkEnd w:id="925"/>
    <w:bookmarkStart w:name="z957" w:id="926"/>
    <w:p>
      <w:pPr>
        <w:spacing w:after="0"/>
        <w:ind w:left="0"/>
        <w:jc w:val="both"/>
      </w:pPr>
      <w:r>
        <w:rPr>
          <w:rFonts w:ascii="Times New Roman"/>
          <w:b w:val="false"/>
          <w:i w:val="false"/>
          <w:color w:val="000000"/>
          <w:sz w:val="28"/>
        </w:rPr>
        <w:t>
      31. Оқу-әдістемелік кеңестің құзыретіне: білім беру процесін әдістемелік және дидактикалық қамтамасыз етуді жетілдіру, оған ғылым мен практиканың озық жетістіктерін, инновациялық және заманауи педагогикалық технологияларды енгізу, ішкі істер органдары үшін мамандарды даярлау, қайта даярлау және біліктілігін арттыру сапасын жақсарту жөніндегі профессорлық-оқытушылық және оқу-көмекші құрамның қызметін үйлестіру жатады.</w:t>
      </w:r>
    </w:p>
    <w:bookmarkEnd w:id="926"/>
    <w:bookmarkStart w:name="z958" w:id="927"/>
    <w:p>
      <w:pPr>
        <w:spacing w:after="0"/>
        <w:ind w:left="0"/>
        <w:jc w:val="both"/>
      </w:pPr>
      <w:r>
        <w:rPr>
          <w:rFonts w:ascii="Times New Roman"/>
          <w:b w:val="false"/>
          <w:i w:val="false"/>
          <w:color w:val="000000"/>
          <w:sz w:val="28"/>
        </w:rPr>
        <w:t>
      32. Институт бастығының бұйрығымен Институтта өзге де алқалы және консультативтік-кеңесші органдар (кеңестер, жұмыс топтары, комиссиялар, оның ішінде құпиялылық режимі бойынша, аттестаттау, тұрмыстық тұрғын үй және басқалар) құрылуы мүмкін.</w:t>
      </w:r>
    </w:p>
    <w:bookmarkEnd w:id="927"/>
    <w:bookmarkStart w:name="z959" w:id="928"/>
    <w:p>
      <w:pPr>
        <w:spacing w:after="0"/>
        <w:ind w:left="0"/>
        <w:jc w:val="both"/>
      </w:pPr>
      <w:r>
        <w:rPr>
          <w:rFonts w:ascii="Times New Roman"/>
          <w:b w:val="false"/>
          <w:i w:val="false"/>
          <w:color w:val="000000"/>
          <w:sz w:val="28"/>
        </w:rPr>
        <w:t>
      33. Институтты қызметтік және орындаушылық тәртіпті жедел басқаруға байланысты өзге де мәселелер Институт бастығы жанындағы жедел кеңестерде қаралады.</w:t>
      </w:r>
    </w:p>
    <w:bookmarkEnd w:id="928"/>
    <w:bookmarkStart w:name="z960" w:id="929"/>
    <w:p>
      <w:pPr>
        <w:spacing w:after="0"/>
        <w:ind w:left="0"/>
        <w:jc w:val="left"/>
      </w:pPr>
      <w:r>
        <w:rPr>
          <w:rFonts w:ascii="Times New Roman"/>
          <w:b/>
          <w:i w:val="false"/>
          <w:color w:val="000000"/>
        </w:rPr>
        <w:t xml:space="preserve"> 5-тарау. Институтқа қабылдау тәртібі</w:t>
      </w:r>
    </w:p>
    <w:bookmarkEnd w:id="929"/>
    <w:bookmarkStart w:name="z961" w:id="930"/>
    <w:p>
      <w:pPr>
        <w:spacing w:after="0"/>
        <w:ind w:left="0"/>
        <w:jc w:val="both"/>
      </w:pPr>
      <w:r>
        <w:rPr>
          <w:rFonts w:ascii="Times New Roman"/>
          <w:b w:val="false"/>
          <w:i w:val="false"/>
          <w:color w:val="000000"/>
          <w:sz w:val="28"/>
        </w:rPr>
        <w:t>
      34. Жоғары және жоғары оқу орнынан кейінгі білім беру бағдарламалары бойынша Институт контингентін қалыптастыру ғылым жәнежоғары білім саласындағы уәкілетті органның бұйрығымен, қабылдау жоспарымен, Министрдің жыл сайынғы бекітілетін бұйрығымен айқындалатынмемлекеттік оқу тапсырысын орналастыру арқылы жүзеге асырылады.</w:t>
      </w:r>
    </w:p>
    <w:bookmarkEnd w:id="930"/>
    <w:bookmarkStart w:name="z962" w:id="931"/>
    <w:p>
      <w:pPr>
        <w:spacing w:after="0"/>
        <w:ind w:left="0"/>
        <w:jc w:val="both"/>
      </w:pPr>
      <w:r>
        <w:rPr>
          <w:rFonts w:ascii="Times New Roman"/>
          <w:b w:val="false"/>
          <w:i w:val="false"/>
          <w:color w:val="000000"/>
          <w:sz w:val="28"/>
        </w:rPr>
        <w:t>
      35. Білім алушыларды Институтқа ауыстыру және қайта қабылдау тек бос орындар болған кезде жүзеге асырылады.</w:t>
      </w:r>
    </w:p>
    <w:bookmarkEnd w:id="931"/>
    <w:bookmarkStart w:name="z963" w:id="932"/>
    <w:p>
      <w:pPr>
        <w:spacing w:after="0"/>
        <w:ind w:left="0"/>
        <w:jc w:val="both"/>
      </w:pPr>
      <w:r>
        <w:rPr>
          <w:rFonts w:ascii="Times New Roman"/>
          <w:b w:val="false"/>
          <w:i w:val="false"/>
          <w:color w:val="000000"/>
          <w:sz w:val="28"/>
        </w:rPr>
        <w:t>
      36. Институтқа оқуға қабылдау, ауыстыру, қайта қабылдау тәртібі Қазақстан Республикасының заңнамасымен, Министрдің бұйрықтарымен регламенттеледі.</w:t>
      </w:r>
    </w:p>
    <w:bookmarkEnd w:id="932"/>
    <w:bookmarkStart w:name="z964" w:id="933"/>
    <w:p>
      <w:pPr>
        <w:spacing w:after="0"/>
        <w:ind w:left="0"/>
        <w:jc w:val="both"/>
      </w:pPr>
      <w:r>
        <w:rPr>
          <w:rFonts w:ascii="Times New Roman"/>
          <w:b w:val="false"/>
          <w:i w:val="false"/>
          <w:color w:val="000000"/>
          <w:sz w:val="28"/>
        </w:rPr>
        <w:t xml:space="preserve">
      Институтқа жоғары білімнің білім беру бағдарламалары бойынша күндізгі орта білімі бар және 16 (он алты) жасқа толған Қазақстан Республикасының азаматтары қабылданады. </w:t>
      </w:r>
    </w:p>
    <w:bookmarkEnd w:id="933"/>
    <w:bookmarkStart w:name="z965" w:id="934"/>
    <w:p>
      <w:pPr>
        <w:spacing w:after="0"/>
        <w:ind w:left="0"/>
        <w:jc w:val="both"/>
      </w:pPr>
      <w:r>
        <w:rPr>
          <w:rFonts w:ascii="Times New Roman"/>
          <w:b w:val="false"/>
          <w:i w:val="false"/>
          <w:color w:val="000000"/>
          <w:sz w:val="28"/>
        </w:rPr>
        <w:t>
      Жоғары білімнің білім беру бағдарламалары және жоғары оқу орнынан кейінгі білімнің білім беру бағдарламалары бойынша күндізгі оқуға ішкі істер органдарының қызметкерлері, сондай-ақ Қазақстан Республикасы ІІМ-нің келісімі бойынша Қазақстан Республикасы Ұлттық ұланның әскери қызметшілері қабылданады.</w:t>
      </w:r>
    </w:p>
    <w:bookmarkEnd w:id="934"/>
    <w:bookmarkStart w:name="z966" w:id="935"/>
    <w:p>
      <w:pPr>
        <w:spacing w:after="0"/>
        <w:ind w:left="0"/>
        <w:jc w:val="both"/>
      </w:pPr>
      <w:r>
        <w:rPr>
          <w:rFonts w:ascii="Times New Roman"/>
          <w:b w:val="false"/>
          <w:i w:val="false"/>
          <w:color w:val="000000"/>
          <w:sz w:val="28"/>
        </w:rPr>
        <w:t>
      Қосымша білімнің білім беру бағдарламалары бойынша оқуға қызметке алғаш кіретін кандидаттар, ішкі істер органдарының қызметкерлері, Қазақстан Республикасы Ұлттық ұланының, арнаулы мемлекеттік және басқа да құқық қорғау органдарының әскери қызметшілері Қазақстан Республикасы Ішкі істер министрінің бұйрығымен бекітілген жоспар-кестелер негізінде жіберіледі.</w:t>
      </w:r>
    </w:p>
    <w:bookmarkEnd w:id="935"/>
    <w:bookmarkStart w:name="z967" w:id="936"/>
    <w:p>
      <w:pPr>
        <w:spacing w:after="0"/>
        <w:ind w:left="0"/>
        <w:jc w:val="both"/>
      </w:pPr>
      <w:r>
        <w:rPr>
          <w:rFonts w:ascii="Times New Roman"/>
          <w:b w:val="false"/>
          <w:i w:val="false"/>
          <w:color w:val="000000"/>
          <w:sz w:val="28"/>
        </w:rPr>
        <w:t>
      37. Институтқа оқуға қабылдау комиссиясының отырысында түсу емтихандарын тапсыру нәтижелері бойынша конкурстық негізде жүзеге асырылады.</w:t>
      </w:r>
    </w:p>
    <w:bookmarkEnd w:id="936"/>
    <w:bookmarkStart w:name="z968" w:id="937"/>
    <w:p>
      <w:pPr>
        <w:spacing w:after="0"/>
        <w:ind w:left="0"/>
        <w:jc w:val="both"/>
      </w:pPr>
      <w:r>
        <w:rPr>
          <w:rFonts w:ascii="Times New Roman"/>
          <w:b w:val="false"/>
          <w:i w:val="false"/>
          <w:color w:val="000000"/>
          <w:sz w:val="28"/>
        </w:rPr>
        <w:t xml:space="preserve">
      38. Білім алушыларды ЖОО-дан Институттың бос орындарына ауыстыру ІІМ арнаулы оқу орындарына ауысу қағидаларының талаптарына сәйкес келген кезде ІІМ шешімімен жазғы демалыс кезеңінде конкурстық негізде жүзеге асырылады. </w:t>
      </w:r>
    </w:p>
    <w:bookmarkEnd w:id="937"/>
    <w:bookmarkStart w:name="z969" w:id="938"/>
    <w:p>
      <w:pPr>
        <w:spacing w:after="0"/>
        <w:ind w:left="0"/>
        <w:jc w:val="both"/>
      </w:pPr>
      <w:r>
        <w:rPr>
          <w:rFonts w:ascii="Times New Roman"/>
          <w:b w:val="false"/>
          <w:i w:val="false"/>
          <w:color w:val="000000"/>
          <w:sz w:val="28"/>
        </w:rPr>
        <w:t>
      39. Білім алушыларды қайта қабылдау Институт бастығының бұйрығымен аумақтық полиция департаменті немесе қылмыстық-атқару жүйесі басшысының қолдаухаты негізінде қайта қабылданатын білім алушыны жұмысқа орналастыру кепілдігімен жүзеге асырылады.</w:t>
      </w:r>
    </w:p>
    <w:bookmarkEnd w:id="938"/>
    <w:bookmarkStart w:name="z970" w:id="939"/>
    <w:p>
      <w:pPr>
        <w:spacing w:after="0"/>
        <w:ind w:left="0"/>
        <w:jc w:val="both"/>
      </w:pPr>
      <w:r>
        <w:rPr>
          <w:rFonts w:ascii="Times New Roman"/>
          <w:b w:val="false"/>
          <w:i w:val="false"/>
          <w:color w:val="000000"/>
          <w:sz w:val="28"/>
        </w:rPr>
        <w:t>
      40. Ішкі істер органдарына қызметке кіретін адамдар үшін бастапқы кәсіптік даярлыққа іріктеу тәртібі және оны өткеру шарттары, сондай-ақ оларды оқудан шығару негіздері Министрдің бұйрығымен регламенттеледі.</w:t>
      </w:r>
    </w:p>
    <w:bookmarkEnd w:id="939"/>
    <w:bookmarkStart w:name="z971" w:id="940"/>
    <w:p>
      <w:pPr>
        <w:spacing w:after="0"/>
        <w:ind w:left="0"/>
        <w:jc w:val="left"/>
      </w:pPr>
      <w:r>
        <w:rPr>
          <w:rFonts w:ascii="Times New Roman"/>
          <w:b/>
          <w:i w:val="false"/>
          <w:color w:val="000000"/>
        </w:rPr>
        <w:t xml:space="preserve"> 6-тарау. Институтта білім беру процесін ұйымдастыру тәртібі</w:t>
      </w:r>
    </w:p>
    <w:bookmarkEnd w:id="940"/>
    <w:bookmarkStart w:name="z972" w:id="941"/>
    <w:p>
      <w:pPr>
        <w:spacing w:after="0"/>
        <w:ind w:left="0"/>
        <w:jc w:val="both"/>
      </w:pPr>
      <w:r>
        <w:rPr>
          <w:rFonts w:ascii="Times New Roman"/>
          <w:b w:val="false"/>
          <w:i w:val="false"/>
          <w:color w:val="000000"/>
          <w:sz w:val="28"/>
        </w:rPr>
        <w:t>
      41. Институттың білім беру процесі мен ғылыми-зерттеу қызметін ұйымдастыру тәртібі Қазақстан Республикасының нормативтік құқықтық актілерімен, Министрдің және Институт бастығының бұйрықтарымен реттеледі.</w:t>
      </w:r>
    </w:p>
    <w:bookmarkEnd w:id="941"/>
    <w:bookmarkStart w:name="z973" w:id="942"/>
    <w:p>
      <w:pPr>
        <w:spacing w:after="0"/>
        <w:ind w:left="0"/>
        <w:jc w:val="both"/>
      </w:pPr>
      <w:r>
        <w:rPr>
          <w:rFonts w:ascii="Times New Roman"/>
          <w:b w:val="false"/>
          <w:i w:val="false"/>
          <w:color w:val="000000"/>
          <w:sz w:val="28"/>
        </w:rPr>
        <w:t>
      42. Оқу процесін ұйымдастыру Институттың академиялық саясатына сәйкес жүзеге асырылады.</w:t>
      </w:r>
    </w:p>
    <w:bookmarkEnd w:id="942"/>
    <w:bookmarkStart w:name="z974" w:id="943"/>
    <w:p>
      <w:pPr>
        <w:spacing w:after="0"/>
        <w:ind w:left="0"/>
        <w:jc w:val="both"/>
      </w:pPr>
      <w:r>
        <w:rPr>
          <w:rFonts w:ascii="Times New Roman"/>
          <w:b w:val="false"/>
          <w:i w:val="false"/>
          <w:color w:val="000000"/>
          <w:sz w:val="28"/>
        </w:rPr>
        <w:t>
      43. Білім беру бағдарламалары күндізгі оқыту нысаны бойынша, сондай-ақ қашықтықтан оқыту шеңберінде іске асырылады.</w:t>
      </w:r>
    </w:p>
    <w:bookmarkEnd w:id="943"/>
    <w:bookmarkStart w:name="z975" w:id="944"/>
    <w:p>
      <w:pPr>
        <w:spacing w:after="0"/>
        <w:ind w:left="0"/>
        <w:jc w:val="both"/>
      </w:pPr>
      <w:r>
        <w:rPr>
          <w:rFonts w:ascii="Times New Roman"/>
          <w:b w:val="false"/>
          <w:i w:val="false"/>
          <w:color w:val="000000"/>
          <w:sz w:val="28"/>
        </w:rPr>
        <w:t>
      44. Білім беру бағдарламалары мемлекеттік, орыс тілдерінде іске асырылады, сондай-ақ ағылшын тілінде жүзеге асырылуы мүмкін.</w:t>
      </w:r>
    </w:p>
    <w:bookmarkEnd w:id="944"/>
    <w:bookmarkStart w:name="z976" w:id="945"/>
    <w:p>
      <w:pPr>
        <w:spacing w:after="0"/>
        <w:ind w:left="0"/>
        <w:jc w:val="both"/>
      </w:pPr>
      <w:r>
        <w:rPr>
          <w:rFonts w:ascii="Times New Roman"/>
          <w:b w:val="false"/>
          <w:i w:val="false"/>
          <w:color w:val="000000"/>
          <w:sz w:val="28"/>
        </w:rPr>
        <w:t>
      45. Институттағы курсанттар, магистранттар және докторанттар үшін оқу жылы академиялық күнтізбеге сәйкес басталады және нақты даярлау бағыты бойынша даярлаудың оқу жоспарына сәйкес аяқталады. Оқу жылы Академиялық кезеңдерден (семестрлерден) тұрады.</w:t>
      </w:r>
    </w:p>
    <w:bookmarkEnd w:id="945"/>
    <w:bookmarkStart w:name="z977" w:id="946"/>
    <w:p>
      <w:pPr>
        <w:spacing w:after="0"/>
        <w:ind w:left="0"/>
        <w:jc w:val="both"/>
      </w:pPr>
      <w:r>
        <w:rPr>
          <w:rFonts w:ascii="Times New Roman"/>
          <w:b w:val="false"/>
          <w:i w:val="false"/>
          <w:color w:val="000000"/>
          <w:sz w:val="28"/>
        </w:rPr>
        <w:t>
      46. Курсанттардың қосымша оқуға деген қажеттіліктерін қанағаттандыру, академиялық қарыздарын немесе оқу жоспарларындағы айырмашылықты жою, үлгерімнің орташа үлгерім балын арттыру үшін жазғы семестрді (бітіру курсын қоспағанда) енгізуге жол беріледі, сондай-ақ қосымша құзыреттерді қалыптастыру мақсатында жедел оқу-жаттығулар өткізілуі мүмкін.</w:t>
      </w:r>
    </w:p>
    <w:bookmarkEnd w:id="946"/>
    <w:bookmarkStart w:name="z978" w:id="947"/>
    <w:p>
      <w:pPr>
        <w:spacing w:after="0"/>
        <w:ind w:left="0"/>
        <w:jc w:val="both"/>
      </w:pPr>
      <w:r>
        <w:rPr>
          <w:rFonts w:ascii="Times New Roman"/>
          <w:b w:val="false"/>
          <w:i w:val="false"/>
          <w:color w:val="000000"/>
          <w:sz w:val="28"/>
        </w:rPr>
        <w:t>
      47. Алғашқы кәсіби даярлық, біліктілікті арттыру және қайта даярлау курстарын өткізу мерзімдері Министрдің бұйрығымен бекітілетін жоспар-кестеге сәйкес белгіленеді.</w:t>
      </w:r>
    </w:p>
    <w:bookmarkEnd w:id="947"/>
    <w:bookmarkStart w:name="z979" w:id="948"/>
    <w:p>
      <w:pPr>
        <w:spacing w:after="0"/>
        <w:ind w:left="0"/>
        <w:jc w:val="both"/>
      </w:pPr>
      <w:r>
        <w:rPr>
          <w:rFonts w:ascii="Times New Roman"/>
          <w:b w:val="false"/>
          <w:i w:val="false"/>
          <w:color w:val="000000"/>
          <w:sz w:val="28"/>
        </w:rPr>
        <w:t>
      48. Оқу сабақтары оқу жоспарлары мен оқу бағдарламаларына сәйкес жасалған кесте бойынша өткізіледі. Аудиториялық жұмыстың бір академиялық сағаты кемінде 40 минутты құрайды.</w:t>
      </w:r>
    </w:p>
    <w:bookmarkEnd w:id="948"/>
    <w:bookmarkStart w:name="z980" w:id="949"/>
    <w:p>
      <w:pPr>
        <w:spacing w:after="0"/>
        <w:ind w:left="0"/>
        <w:jc w:val="both"/>
      </w:pPr>
      <w:r>
        <w:rPr>
          <w:rFonts w:ascii="Times New Roman"/>
          <w:b w:val="false"/>
          <w:i w:val="false"/>
          <w:color w:val="000000"/>
          <w:sz w:val="28"/>
        </w:rPr>
        <w:t>
      49. Білім алушылардың оқу жүктемесі академиялық сағаттың ұзақтығымен және оқу жұмысының барлық түрлері бойынша оқу сағатының көлемімен анықталады.</w:t>
      </w:r>
    </w:p>
    <w:bookmarkEnd w:id="949"/>
    <w:bookmarkStart w:name="z981" w:id="950"/>
    <w:p>
      <w:pPr>
        <w:spacing w:after="0"/>
        <w:ind w:left="0"/>
        <w:jc w:val="both"/>
      </w:pPr>
      <w:r>
        <w:rPr>
          <w:rFonts w:ascii="Times New Roman"/>
          <w:b w:val="false"/>
          <w:i w:val="false"/>
          <w:color w:val="000000"/>
          <w:sz w:val="28"/>
        </w:rPr>
        <w:t>
      50. Күндізгі және қашықтықтан оқыту бойынша емтихан сессиялары, олардың кезеңдері мен оқу жылындағы саны академияның ғылыми кеңесімен бекітіледі.</w:t>
      </w:r>
    </w:p>
    <w:bookmarkEnd w:id="950"/>
    <w:bookmarkStart w:name="z982" w:id="951"/>
    <w:p>
      <w:pPr>
        <w:spacing w:after="0"/>
        <w:ind w:left="0"/>
        <w:jc w:val="both"/>
      </w:pPr>
      <w:r>
        <w:rPr>
          <w:rFonts w:ascii="Times New Roman"/>
          <w:b w:val="false"/>
          <w:i w:val="false"/>
          <w:color w:val="000000"/>
          <w:sz w:val="28"/>
        </w:rPr>
        <w:t>
      51. Кәсіптік практика (стажировка) ғылым және жоғары білім саласындағы уәкілетті орган министрінің бұйрықтарына сәйкес ұйымдастырылады және өткізіледі. Практиканың түрлері, мерзімдері және кәсіптік оқу бағдарламаларымен аңықталады.</w:t>
      </w:r>
    </w:p>
    <w:bookmarkEnd w:id="951"/>
    <w:bookmarkStart w:name="z983" w:id="952"/>
    <w:p>
      <w:pPr>
        <w:spacing w:after="0"/>
        <w:ind w:left="0"/>
        <w:jc w:val="both"/>
      </w:pPr>
      <w:r>
        <w:rPr>
          <w:rFonts w:ascii="Times New Roman"/>
          <w:b w:val="false"/>
          <w:i w:val="false"/>
          <w:color w:val="000000"/>
          <w:sz w:val="28"/>
        </w:rPr>
        <w:t>
      52. Институтта оқуды аяқтаған және қорытынды аттестаттаудан өткен адамдарға мемлекеттік үлгідегі білімі туралы тиісті құжат беріледі.</w:t>
      </w:r>
    </w:p>
    <w:bookmarkEnd w:id="952"/>
    <w:bookmarkStart w:name="z984" w:id="953"/>
    <w:p>
      <w:pPr>
        <w:spacing w:after="0"/>
        <w:ind w:left="0"/>
        <w:jc w:val="left"/>
      </w:pPr>
      <w:r>
        <w:rPr>
          <w:rFonts w:ascii="Times New Roman"/>
          <w:b/>
          <w:i w:val="false"/>
          <w:color w:val="000000"/>
        </w:rPr>
        <w:t xml:space="preserve"> 7-тарау. Білімдерді ағымдағы бақылау, білім алушыларды аралық және қорытынды аттестаттау жүйесі, оларды өткізудің нысандары және тәртібі</w:t>
      </w:r>
    </w:p>
    <w:bookmarkEnd w:id="953"/>
    <w:bookmarkStart w:name="z985" w:id="954"/>
    <w:p>
      <w:pPr>
        <w:spacing w:after="0"/>
        <w:ind w:left="0"/>
        <w:jc w:val="both"/>
      </w:pPr>
      <w:r>
        <w:rPr>
          <w:rFonts w:ascii="Times New Roman"/>
          <w:b w:val="false"/>
          <w:i w:val="false"/>
          <w:color w:val="000000"/>
          <w:sz w:val="28"/>
        </w:rPr>
        <w:t>
      53. Институттағы білім алушылардың үлгерімін ағымдағы бақылау, аралық және қорытынды аттестаттау, оларды өткізу нысандары мен тәртібі ғылым және жоғары білім саласындағы уәкілетті органның, Министрдің және Институт бастығының бұйрықтарымен регламенттеледі және Институттың академиялық саясаты негізінде өткізіледі.</w:t>
      </w:r>
    </w:p>
    <w:bookmarkEnd w:id="954"/>
    <w:bookmarkStart w:name="z986" w:id="955"/>
    <w:p>
      <w:pPr>
        <w:spacing w:after="0"/>
        <w:ind w:left="0"/>
        <w:jc w:val="both"/>
      </w:pPr>
      <w:r>
        <w:rPr>
          <w:rFonts w:ascii="Times New Roman"/>
          <w:b w:val="false"/>
          <w:i w:val="false"/>
          <w:color w:val="000000"/>
          <w:sz w:val="28"/>
        </w:rPr>
        <w:t>
      54. Білім алушылардың үлгерімін ағымдағы бақылау оқу пәнінің әрбір тақырыбы бойынша жүргізіледі және аудиториялық және аудиториядан тыс сабақтар кезінде білім сапасын бақылауды қамтиды.</w:t>
      </w:r>
    </w:p>
    <w:bookmarkEnd w:id="955"/>
    <w:bookmarkStart w:name="z987" w:id="956"/>
    <w:p>
      <w:pPr>
        <w:spacing w:after="0"/>
        <w:ind w:left="0"/>
        <w:jc w:val="both"/>
      </w:pPr>
      <w:r>
        <w:rPr>
          <w:rFonts w:ascii="Times New Roman"/>
          <w:b w:val="false"/>
          <w:i w:val="false"/>
          <w:color w:val="000000"/>
          <w:sz w:val="28"/>
        </w:rPr>
        <w:t>
      55. Білім алушыларды емтихандар тапсыру нысанында аралық аттестаттау жұмыс оқу жоспарына, академиялық күнтізбеге және білім беру бағдарламаларына сәйкес жүзеге асырылады.</w:t>
      </w:r>
    </w:p>
    <w:bookmarkEnd w:id="956"/>
    <w:bookmarkStart w:name="z988" w:id="957"/>
    <w:p>
      <w:pPr>
        <w:spacing w:after="0"/>
        <w:ind w:left="0"/>
        <w:jc w:val="both"/>
      </w:pPr>
      <w:r>
        <w:rPr>
          <w:rFonts w:ascii="Times New Roman"/>
          <w:b w:val="false"/>
          <w:i w:val="false"/>
          <w:color w:val="000000"/>
          <w:sz w:val="28"/>
        </w:rPr>
        <w:t>
      56. Оқу пәні бойынша аралық аттестаттауды өткізу кезінде білім алушылардың білімін бағалаудың балдық-рейтингтік жүйесіне сәйкес емтиханда алынған балдар және рейтинг-рұқсат (модуль) бағалары ескеріледі.</w:t>
      </w:r>
    </w:p>
    <w:bookmarkEnd w:id="957"/>
    <w:bookmarkStart w:name="z989" w:id="958"/>
    <w:p>
      <w:pPr>
        <w:spacing w:after="0"/>
        <w:ind w:left="0"/>
        <w:jc w:val="both"/>
      </w:pPr>
      <w:r>
        <w:rPr>
          <w:rFonts w:ascii="Times New Roman"/>
          <w:b w:val="false"/>
          <w:i w:val="false"/>
          <w:color w:val="000000"/>
          <w:sz w:val="28"/>
        </w:rPr>
        <w:t>
      57. Оқу жылының қорытындысы бойынша үлгерімнің орташа балын (GPA) есептейді, ол көшіру балы болып табылады және білім алушыларды курстан курсқа көшіруді жүзеге асыруға мүмкіндік береді. Келесі курсқа көшіру үшін ең төменгі көшіру балының мәні (GPA) Институттың Академиялық саясатымен анықталады.</w:t>
      </w:r>
    </w:p>
    <w:bookmarkEnd w:id="958"/>
    <w:bookmarkStart w:name="z990" w:id="959"/>
    <w:p>
      <w:pPr>
        <w:spacing w:after="0"/>
        <w:ind w:left="0"/>
        <w:jc w:val="both"/>
      </w:pPr>
      <w:r>
        <w:rPr>
          <w:rFonts w:ascii="Times New Roman"/>
          <w:b w:val="false"/>
          <w:i w:val="false"/>
          <w:color w:val="000000"/>
          <w:sz w:val="28"/>
        </w:rPr>
        <w:t>
      58. Білім алушыларды қорытынды аттестаттау ұзақтығы мен мерзімі академиялық саясатта, академиялық күнтізбеде және даярлау бағыттарының жұмыс оқу жоспарларында көзделген нысандар бойынша өткізіледі.</w:t>
      </w:r>
    </w:p>
    <w:bookmarkEnd w:id="959"/>
    <w:bookmarkStart w:name="z991" w:id="960"/>
    <w:p>
      <w:pPr>
        <w:spacing w:after="0"/>
        <w:ind w:left="0"/>
        <w:jc w:val="both"/>
      </w:pPr>
      <w:r>
        <w:rPr>
          <w:rFonts w:ascii="Times New Roman"/>
          <w:b w:val="false"/>
          <w:i w:val="false"/>
          <w:color w:val="000000"/>
          <w:sz w:val="28"/>
        </w:rPr>
        <w:t>
      Білім алушыларды қорытынды аттестаттауды өткізу үшін оқытудың барлық нысандары үшін даярлаудың әрбір бағыты бойынша Мемлекеттік аттестаттау комиссиясы құрылады.</w:t>
      </w:r>
    </w:p>
    <w:bookmarkEnd w:id="960"/>
    <w:bookmarkStart w:name="z992" w:id="961"/>
    <w:p>
      <w:pPr>
        <w:spacing w:after="0"/>
        <w:ind w:left="0"/>
        <w:jc w:val="both"/>
      </w:pPr>
      <w:r>
        <w:rPr>
          <w:rFonts w:ascii="Times New Roman"/>
          <w:b w:val="false"/>
          <w:i w:val="false"/>
          <w:color w:val="000000"/>
          <w:sz w:val="28"/>
        </w:rPr>
        <w:t>
      59. Бақылаудың барлық түрлері бойынша білім алушылардың оқу жетістіктері Институттың Академиялық саясатына сәйкес білімді бағалаудың балдық-рейтінгтік әріптік жүйесі бойынша бағаланады.</w:t>
      </w:r>
    </w:p>
    <w:bookmarkEnd w:id="961"/>
    <w:bookmarkStart w:name="z993" w:id="962"/>
    <w:p>
      <w:pPr>
        <w:spacing w:after="0"/>
        <w:ind w:left="0"/>
        <w:jc w:val="both"/>
      </w:pPr>
      <w:r>
        <w:rPr>
          <w:rFonts w:ascii="Times New Roman"/>
          <w:b w:val="false"/>
          <w:i w:val="false"/>
          <w:color w:val="000000"/>
          <w:sz w:val="28"/>
        </w:rPr>
        <w:t>
      60. Білім алушылардың құқықтары мен міндеттері, оларды Институттан шығару негіздері мен тәртібі, сондай-ақ Институттың білім алушылармен қарым-қатынастарын ресімдеу тәртібі нормативтік құқықтық актілерде, осы Жарғыда, ішкі тәртіп қағидаларында және білім беру қызметтерін көрсету шартында (келісімшартында) айқындалады.</w:t>
      </w:r>
    </w:p>
    <w:bookmarkEnd w:id="962"/>
    <w:bookmarkStart w:name="z994" w:id="963"/>
    <w:p>
      <w:pPr>
        <w:spacing w:after="0"/>
        <w:ind w:left="0"/>
        <w:jc w:val="left"/>
      </w:pPr>
      <w:r>
        <w:rPr>
          <w:rFonts w:ascii="Times New Roman"/>
          <w:b/>
          <w:i w:val="false"/>
          <w:color w:val="000000"/>
        </w:rPr>
        <w:t xml:space="preserve"> 8-тарау. Институттың білім алушылармен, олардың ата-аналарымен және өзге де заңды өкілдерімен қарым-қатынастарын ресімдеу тәртібі</w:t>
      </w:r>
    </w:p>
    <w:bookmarkEnd w:id="963"/>
    <w:bookmarkStart w:name="z995" w:id="964"/>
    <w:p>
      <w:pPr>
        <w:spacing w:after="0"/>
        <w:ind w:left="0"/>
        <w:jc w:val="both"/>
      </w:pPr>
      <w:r>
        <w:rPr>
          <w:rFonts w:ascii="Times New Roman"/>
          <w:b w:val="false"/>
          <w:i w:val="false"/>
          <w:color w:val="000000"/>
          <w:sz w:val="28"/>
        </w:rPr>
        <w:t>
      61. Институтқа оқуға қабылданған адамдар Институтта оқуды бітіргеннен кейін заңнамада белгіленген мерзімде Қазақстан Республикасының ішкі істер органдарында қызмет өткеру туралы міндеттемемен арнаулы оқу орнында оқу мерзіміне келісімшарт (шарт) жасасады.</w:t>
      </w:r>
    </w:p>
    <w:bookmarkEnd w:id="964"/>
    <w:bookmarkStart w:name="z996" w:id="965"/>
    <w:p>
      <w:pPr>
        <w:spacing w:after="0"/>
        <w:ind w:left="0"/>
        <w:jc w:val="both"/>
      </w:pPr>
      <w:r>
        <w:rPr>
          <w:rFonts w:ascii="Times New Roman"/>
          <w:b w:val="false"/>
          <w:i w:val="false"/>
          <w:color w:val="000000"/>
          <w:sz w:val="28"/>
        </w:rPr>
        <w:t>
      62. 18 жасқа толмаған адамдармен келісімшарт жасалған жағдайда олардың ата-аналарының, асырап алушыларының немесе қамқоршыларының келісімі сұралады, ол заңда белгіленген тәртіппен ресімделеді.</w:t>
      </w:r>
    </w:p>
    <w:bookmarkEnd w:id="965"/>
    <w:bookmarkStart w:name="z997" w:id="966"/>
    <w:p>
      <w:pPr>
        <w:spacing w:after="0"/>
        <w:ind w:left="0"/>
        <w:jc w:val="left"/>
      </w:pPr>
      <w:r>
        <w:rPr>
          <w:rFonts w:ascii="Times New Roman"/>
          <w:b/>
          <w:i w:val="false"/>
          <w:color w:val="000000"/>
        </w:rPr>
        <w:t xml:space="preserve"> 9-тарау. Институттың тұрақты және ауыспалы құрамы</w:t>
      </w:r>
    </w:p>
    <w:bookmarkEnd w:id="966"/>
    <w:bookmarkStart w:name="z998" w:id="967"/>
    <w:p>
      <w:pPr>
        <w:spacing w:after="0"/>
        <w:ind w:left="0"/>
        <w:jc w:val="both"/>
      </w:pPr>
      <w:r>
        <w:rPr>
          <w:rFonts w:ascii="Times New Roman"/>
          <w:b w:val="false"/>
          <w:i w:val="false"/>
          <w:color w:val="000000"/>
          <w:sz w:val="28"/>
        </w:rPr>
        <w:t>
      63. Институттың жеке құрамы тұрақты және ауыспалы құрамға бөлінеді.</w:t>
      </w:r>
    </w:p>
    <w:bookmarkEnd w:id="967"/>
    <w:bookmarkStart w:name="z999" w:id="968"/>
    <w:p>
      <w:pPr>
        <w:spacing w:after="0"/>
        <w:ind w:left="0"/>
        <w:jc w:val="both"/>
      </w:pPr>
      <w:r>
        <w:rPr>
          <w:rFonts w:ascii="Times New Roman"/>
          <w:b w:val="false"/>
          <w:i w:val="false"/>
          <w:color w:val="000000"/>
          <w:sz w:val="28"/>
        </w:rPr>
        <w:t>
      64. Институттың тұрақты құрамына ішкі істер органдарына қызметке қабылданған және қатардағы, кіші, орта және аға басшы құрам лауазымдарына тағайындалған адамдар, сондай-ақ лауазымдары ІІМ бұйрығымен бекітілетін штаттарда көзделген жұмыскерлер жатады.</w:t>
      </w:r>
    </w:p>
    <w:bookmarkEnd w:id="968"/>
    <w:bookmarkStart w:name="z1000" w:id="969"/>
    <w:p>
      <w:pPr>
        <w:spacing w:after="0"/>
        <w:ind w:left="0"/>
        <w:jc w:val="both"/>
      </w:pPr>
      <w:r>
        <w:rPr>
          <w:rFonts w:ascii="Times New Roman"/>
          <w:b w:val="false"/>
          <w:i w:val="false"/>
          <w:color w:val="000000"/>
          <w:sz w:val="28"/>
        </w:rPr>
        <w:t>
      65. Институттың тұрақты құрамы:</w:t>
      </w:r>
    </w:p>
    <w:bookmarkEnd w:id="969"/>
    <w:bookmarkStart w:name="z1001" w:id="970"/>
    <w:p>
      <w:pPr>
        <w:spacing w:after="0"/>
        <w:ind w:left="0"/>
        <w:jc w:val="both"/>
      </w:pPr>
      <w:r>
        <w:rPr>
          <w:rFonts w:ascii="Times New Roman"/>
          <w:b w:val="false"/>
          <w:i w:val="false"/>
          <w:color w:val="000000"/>
          <w:sz w:val="28"/>
        </w:rPr>
        <w:t>
      1) Ғылыми кеңесті (Институттың басқа кеңестері мен комиссияларын) сайлауға және сайлануға, олардың жұмысына қатысуға;</w:t>
      </w:r>
    </w:p>
    <w:bookmarkEnd w:id="970"/>
    <w:bookmarkStart w:name="z1002" w:id="971"/>
    <w:p>
      <w:pPr>
        <w:spacing w:after="0"/>
        <w:ind w:left="0"/>
        <w:jc w:val="both"/>
      </w:pPr>
      <w:r>
        <w:rPr>
          <w:rFonts w:ascii="Times New Roman"/>
          <w:b w:val="false"/>
          <w:i w:val="false"/>
          <w:color w:val="000000"/>
          <w:sz w:val="28"/>
        </w:rPr>
        <w:t>
      2) Институт қызметіне қатысты мәселелерді талқылауға және шешуге қатысуға;</w:t>
      </w:r>
    </w:p>
    <w:bookmarkEnd w:id="971"/>
    <w:bookmarkStart w:name="z1003" w:id="972"/>
    <w:p>
      <w:pPr>
        <w:spacing w:after="0"/>
        <w:ind w:left="0"/>
        <w:jc w:val="both"/>
      </w:pPr>
      <w:r>
        <w:rPr>
          <w:rFonts w:ascii="Times New Roman"/>
          <w:b w:val="false"/>
          <w:i w:val="false"/>
          <w:color w:val="000000"/>
          <w:sz w:val="28"/>
        </w:rPr>
        <w:t>
      3) кітапханалардың, ақпараттық қорлардың қызметтерін пайдалануға;</w:t>
      </w:r>
    </w:p>
    <w:bookmarkEnd w:id="972"/>
    <w:bookmarkStart w:name="z1004" w:id="973"/>
    <w:p>
      <w:pPr>
        <w:spacing w:after="0"/>
        <w:ind w:left="0"/>
        <w:jc w:val="both"/>
      </w:pPr>
      <w:r>
        <w:rPr>
          <w:rFonts w:ascii="Times New Roman"/>
          <w:b w:val="false"/>
          <w:i w:val="false"/>
          <w:color w:val="000000"/>
          <w:sz w:val="28"/>
        </w:rPr>
        <w:t>
      4) өзінің кәсіби қызметін ұйымдастырушылық және материалдықтехникалық қамтамасыз етуге;</w:t>
      </w:r>
    </w:p>
    <w:bookmarkEnd w:id="973"/>
    <w:bookmarkStart w:name="z1005" w:id="974"/>
    <w:p>
      <w:pPr>
        <w:spacing w:after="0"/>
        <w:ind w:left="0"/>
        <w:jc w:val="both"/>
      </w:pPr>
      <w:r>
        <w:rPr>
          <w:rFonts w:ascii="Times New Roman"/>
          <w:b w:val="false"/>
          <w:i w:val="false"/>
          <w:color w:val="000000"/>
          <w:sz w:val="28"/>
        </w:rPr>
        <w:t>
      5) Қазақстан Республикасының заңнамасында, Министрдің бұйрықтарында көзделген өзге де құқықтарды пайдалануға құқылы.</w:t>
      </w:r>
    </w:p>
    <w:bookmarkEnd w:id="974"/>
    <w:bookmarkStart w:name="z1006" w:id="975"/>
    <w:p>
      <w:pPr>
        <w:spacing w:after="0"/>
        <w:ind w:left="0"/>
        <w:jc w:val="both"/>
      </w:pPr>
      <w:r>
        <w:rPr>
          <w:rFonts w:ascii="Times New Roman"/>
          <w:b w:val="false"/>
          <w:i w:val="false"/>
          <w:color w:val="000000"/>
          <w:sz w:val="28"/>
        </w:rPr>
        <w:t>
      66. Институттың тұрақты құрамы:</w:t>
      </w:r>
    </w:p>
    <w:bookmarkEnd w:id="975"/>
    <w:bookmarkStart w:name="z1007" w:id="976"/>
    <w:p>
      <w:pPr>
        <w:spacing w:after="0"/>
        <w:ind w:left="0"/>
        <w:jc w:val="both"/>
      </w:pPr>
      <w:r>
        <w:rPr>
          <w:rFonts w:ascii="Times New Roman"/>
          <w:b w:val="false"/>
          <w:i w:val="false"/>
          <w:color w:val="000000"/>
          <w:sz w:val="28"/>
        </w:rPr>
        <w:t>
      1) Осы Жарғының талаптарын сақтауға;</w:t>
      </w:r>
    </w:p>
    <w:bookmarkEnd w:id="976"/>
    <w:bookmarkStart w:name="z1008" w:id="977"/>
    <w:p>
      <w:pPr>
        <w:spacing w:after="0"/>
        <w:ind w:left="0"/>
        <w:jc w:val="both"/>
      </w:pPr>
      <w:r>
        <w:rPr>
          <w:rFonts w:ascii="Times New Roman"/>
          <w:b w:val="false"/>
          <w:i w:val="false"/>
          <w:color w:val="000000"/>
          <w:sz w:val="28"/>
        </w:rPr>
        <w:t>
      2) білім алушылардың кәсіби, адамгершілік, эстетикалық және дене тәрбиесін жүзеге асыруға, олардың ішкі тәртіп пен қызметтік тәртіп қағидаларын қатаң сақтауына қол жеткізуге;</w:t>
      </w:r>
    </w:p>
    <w:bookmarkEnd w:id="977"/>
    <w:bookmarkStart w:name="z1009" w:id="978"/>
    <w:p>
      <w:pPr>
        <w:spacing w:after="0"/>
        <w:ind w:left="0"/>
        <w:jc w:val="both"/>
      </w:pPr>
      <w:r>
        <w:rPr>
          <w:rFonts w:ascii="Times New Roman"/>
          <w:b w:val="false"/>
          <w:i w:val="false"/>
          <w:color w:val="000000"/>
          <w:sz w:val="28"/>
        </w:rPr>
        <w:t>
      3) ұсынылатын білім беру қызметтерінің және жүргізілетін ғылыми зерттеулердің сапасын қамтамасыз етуге;</w:t>
      </w:r>
    </w:p>
    <w:bookmarkEnd w:id="978"/>
    <w:bookmarkStart w:name="z1010" w:id="979"/>
    <w:p>
      <w:pPr>
        <w:spacing w:after="0"/>
        <w:ind w:left="0"/>
        <w:jc w:val="both"/>
      </w:pPr>
      <w:r>
        <w:rPr>
          <w:rFonts w:ascii="Times New Roman"/>
          <w:b w:val="false"/>
          <w:i w:val="false"/>
          <w:color w:val="000000"/>
          <w:sz w:val="28"/>
        </w:rPr>
        <w:t>
      4) білім алушылардың таңдаған дайындық бағыты бойынша кәсіби қасиеттерін, азаматтық ұстанымын қалыптастыруға;</w:t>
      </w:r>
    </w:p>
    <w:bookmarkEnd w:id="979"/>
    <w:bookmarkStart w:name="z1011" w:id="980"/>
    <w:p>
      <w:pPr>
        <w:spacing w:after="0"/>
        <w:ind w:left="0"/>
        <w:jc w:val="both"/>
      </w:pPr>
      <w:r>
        <w:rPr>
          <w:rFonts w:ascii="Times New Roman"/>
          <w:b w:val="false"/>
          <w:i w:val="false"/>
          <w:color w:val="000000"/>
          <w:sz w:val="28"/>
        </w:rPr>
        <w:t>
      5) өзінің кәсіби шеберлігін, зияткерлік, шығармашылық және жалпы ғылыми деңгейін ұдайы жетілдіруге;</w:t>
      </w:r>
    </w:p>
    <w:bookmarkEnd w:id="980"/>
    <w:bookmarkStart w:name="z1012" w:id="981"/>
    <w:p>
      <w:pPr>
        <w:spacing w:after="0"/>
        <w:ind w:left="0"/>
        <w:jc w:val="both"/>
      </w:pPr>
      <w:r>
        <w:rPr>
          <w:rFonts w:ascii="Times New Roman"/>
          <w:b w:val="false"/>
          <w:i w:val="false"/>
          <w:color w:val="000000"/>
          <w:sz w:val="28"/>
        </w:rPr>
        <w:t>
      6) білім алушылар үшін қызметтік (кәсіптік) борышты мінсіз орындаудың, тәртіптіліктің, еңбекке шығармашылық көзқарастың, жоғары мәдениет пен адамгершіліктің үлгісі болуға;</w:t>
      </w:r>
    </w:p>
    <w:bookmarkEnd w:id="981"/>
    <w:bookmarkStart w:name="z1013" w:id="982"/>
    <w:p>
      <w:pPr>
        <w:spacing w:after="0"/>
        <w:ind w:left="0"/>
        <w:jc w:val="both"/>
      </w:pPr>
      <w:r>
        <w:rPr>
          <w:rFonts w:ascii="Times New Roman"/>
          <w:b w:val="false"/>
          <w:i w:val="false"/>
          <w:color w:val="000000"/>
          <w:sz w:val="28"/>
        </w:rPr>
        <w:t>
      7) мемлекеттік және заңмен қорғалатын өзге де құпияны қатаң сақтауға;</w:t>
      </w:r>
    </w:p>
    <w:bookmarkEnd w:id="982"/>
    <w:bookmarkStart w:name="z1014" w:id="983"/>
    <w:p>
      <w:pPr>
        <w:spacing w:after="0"/>
        <w:ind w:left="0"/>
        <w:jc w:val="both"/>
      </w:pPr>
      <w:r>
        <w:rPr>
          <w:rFonts w:ascii="Times New Roman"/>
          <w:b w:val="false"/>
          <w:i w:val="false"/>
          <w:color w:val="000000"/>
          <w:sz w:val="28"/>
        </w:rPr>
        <w:t>
      8) Қазақстан Республикасы заңнамасының, ішкі тәртіп қағидаларының, Институттың басқа да нормативтік актілерінің, тікелей бастықтардың бұйрықтары мен өкімдерінің талаптарын сақтауға міндетті.</w:t>
      </w:r>
    </w:p>
    <w:bookmarkEnd w:id="983"/>
    <w:bookmarkStart w:name="z1015" w:id="984"/>
    <w:p>
      <w:pPr>
        <w:spacing w:after="0"/>
        <w:ind w:left="0"/>
        <w:jc w:val="both"/>
      </w:pPr>
      <w:r>
        <w:rPr>
          <w:rFonts w:ascii="Times New Roman"/>
          <w:b w:val="false"/>
          <w:i w:val="false"/>
          <w:color w:val="000000"/>
          <w:sz w:val="28"/>
        </w:rPr>
        <w:t>
      67. Институттың ауыспалы құрамына білім алушылардың барлық санаттары кіреді.</w:t>
      </w:r>
    </w:p>
    <w:bookmarkEnd w:id="984"/>
    <w:bookmarkStart w:name="z1016" w:id="985"/>
    <w:p>
      <w:pPr>
        <w:spacing w:after="0"/>
        <w:ind w:left="0"/>
        <w:jc w:val="both"/>
      </w:pPr>
      <w:r>
        <w:rPr>
          <w:rFonts w:ascii="Times New Roman"/>
          <w:b w:val="false"/>
          <w:i w:val="false"/>
          <w:color w:val="000000"/>
          <w:sz w:val="28"/>
        </w:rPr>
        <w:t>
      68. Институтта білім алушылар:</w:t>
      </w:r>
    </w:p>
    <w:bookmarkEnd w:id="985"/>
    <w:bookmarkStart w:name="z1017" w:id="986"/>
    <w:p>
      <w:pPr>
        <w:spacing w:after="0"/>
        <w:ind w:left="0"/>
        <w:jc w:val="both"/>
      </w:pPr>
      <w:r>
        <w:rPr>
          <w:rFonts w:ascii="Times New Roman"/>
          <w:b w:val="false"/>
          <w:i w:val="false"/>
          <w:color w:val="000000"/>
          <w:sz w:val="28"/>
        </w:rPr>
        <w:t>
      1) тиісті даярлау бағыты бойынша Мемлекеттік жалпыға міндетті білім беру стандартына сәйкес білім алуға;</w:t>
      </w:r>
    </w:p>
    <w:bookmarkEnd w:id="986"/>
    <w:bookmarkStart w:name="z1018" w:id="987"/>
    <w:p>
      <w:pPr>
        <w:spacing w:after="0"/>
        <w:ind w:left="0"/>
        <w:jc w:val="both"/>
      </w:pPr>
      <w:r>
        <w:rPr>
          <w:rFonts w:ascii="Times New Roman"/>
          <w:b w:val="false"/>
          <w:i w:val="false"/>
          <w:color w:val="000000"/>
          <w:sz w:val="28"/>
        </w:rPr>
        <w:t>
      2) оқу процесін, ғылыми-зерттеу, тәрбие жұмысын жетілдіру, үлгерімді, тәртіпті және тұрмысты жақсарту мәселелерін шешуге;</w:t>
      </w:r>
    </w:p>
    <w:bookmarkEnd w:id="987"/>
    <w:bookmarkStart w:name="z1019" w:id="988"/>
    <w:p>
      <w:pPr>
        <w:spacing w:after="0"/>
        <w:ind w:left="0"/>
        <w:jc w:val="both"/>
      </w:pPr>
      <w:r>
        <w:rPr>
          <w:rFonts w:ascii="Times New Roman"/>
          <w:b w:val="false"/>
          <w:i w:val="false"/>
          <w:color w:val="000000"/>
          <w:sz w:val="28"/>
        </w:rPr>
        <w:t>
      3) Институттың қоғамдық өміріне, спорт секцияларының, көркемөнерпаздар ұжымдарының және шығармашылықтың басқа да түрлерінің жұмысына қатысуға;</w:t>
      </w:r>
    </w:p>
    <w:bookmarkEnd w:id="988"/>
    <w:bookmarkStart w:name="z1020" w:id="989"/>
    <w:p>
      <w:pPr>
        <w:spacing w:after="0"/>
        <w:ind w:left="0"/>
        <w:jc w:val="both"/>
      </w:pPr>
      <w:r>
        <w:rPr>
          <w:rFonts w:ascii="Times New Roman"/>
          <w:b w:val="false"/>
          <w:i w:val="false"/>
          <w:color w:val="000000"/>
          <w:sz w:val="28"/>
        </w:rPr>
        <w:t>
      4) белгіленген тәртіпте Институттың ақпараттық қорларын, интернет ресурстарын, кітапханаларын, Институттың оқу, ғылыми және өзге де бөліністерінің қызметтерін пайдалануға;</w:t>
      </w:r>
    </w:p>
    <w:bookmarkEnd w:id="989"/>
    <w:bookmarkStart w:name="z1021" w:id="990"/>
    <w:p>
      <w:pPr>
        <w:spacing w:after="0"/>
        <w:ind w:left="0"/>
        <w:jc w:val="both"/>
      </w:pPr>
      <w:r>
        <w:rPr>
          <w:rFonts w:ascii="Times New Roman"/>
          <w:b w:val="false"/>
          <w:i w:val="false"/>
          <w:color w:val="000000"/>
          <w:sz w:val="28"/>
        </w:rPr>
        <w:t>
      5) Институттың оқу, ғылыми-зерттеу жұмысындағы жетістіктері және қоғамдық қызметіне белсенді қатысқаны үшін көтермеленуге;</w:t>
      </w:r>
    </w:p>
    <w:bookmarkEnd w:id="990"/>
    <w:bookmarkStart w:name="z1022" w:id="991"/>
    <w:p>
      <w:pPr>
        <w:spacing w:after="0"/>
        <w:ind w:left="0"/>
        <w:jc w:val="both"/>
      </w:pPr>
      <w:r>
        <w:rPr>
          <w:rFonts w:ascii="Times New Roman"/>
          <w:b w:val="false"/>
          <w:i w:val="false"/>
          <w:color w:val="000000"/>
          <w:sz w:val="28"/>
        </w:rPr>
        <w:t>
      6) қолданыстағы заңнамада, Министрдің және Институт бастығының бұйрықтарында көзделген өзге де құқықтарды пайдалануға құқығы бар.</w:t>
      </w:r>
    </w:p>
    <w:bookmarkEnd w:id="991"/>
    <w:bookmarkStart w:name="z1023" w:id="992"/>
    <w:p>
      <w:pPr>
        <w:spacing w:after="0"/>
        <w:ind w:left="0"/>
        <w:jc w:val="both"/>
      </w:pPr>
      <w:r>
        <w:rPr>
          <w:rFonts w:ascii="Times New Roman"/>
          <w:b w:val="false"/>
          <w:i w:val="false"/>
          <w:color w:val="000000"/>
          <w:sz w:val="28"/>
        </w:rPr>
        <w:t>
      69. Білім алушылар:</w:t>
      </w:r>
    </w:p>
    <w:bookmarkEnd w:id="992"/>
    <w:bookmarkStart w:name="z1024" w:id="993"/>
    <w:p>
      <w:pPr>
        <w:spacing w:after="0"/>
        <w:ind w:left="0"/>
        <w:jc w:val="both"/>
      </w:pPr>
      <w:r>
        <w:rPr>
          <w:rFonts w:ascii="Times New Roman"/>
          <w:b w:val="false"/>
          <w:i w:val="false"/>
          <w:color w:val="000000"/>
          <w:sz w:val="28"/>
        </w:rPr>
        <w:t>
      1) Осы Жарғының, ішкі тәртіп қағидаларының және Институттың басқа да нормативтік актілерінің талаптарын сақтауға;</w:t>
      </w:r>
    </w:p>
    <w:bookmarkEnd w:id="993"/>
    <w:bookmarkStart w:name="z1025" w:id="994"/>
    <w:p>
      <w:pPr>
        <w:spacing w:after="0"/>
        <w:ind w:left="0"/>
        <w:jc w:val="both"/>
      </w:pPr>
      <w:r>
        <w:rPr>
          <w:rFonts w:ascii="Times New Roman"/>
          <w:b w:val="false"/>
          <w:i w:val="false"/>
          <w:color w:val="000000"/>
          <w:sz w:val="28"/>
        </w:rPr>
        <w:t>
      2) даярлаудың тиісті бағыты бойынша теориялық білімді, кәсіби дағдыларды және іскерлікті меңгеруге, оқу жоспарын, көзделген барлық оқу тапсырмаларын орындауға, оқу сабақтарының барлық түрлеріне қатысуға, ағымдағы, аралық және қорытынды аттестаттаудан өтуге;</w:t>
      </w:r>
    </w:p>
    <w:bookmarkEnd w:id="994"/>
    <w:bookmarkStart w:name="z1026" w:id="995"/>
    <w:p>
      <w:pPr>
        <w:spacing w:after="0"/>
        <w:ind w:left="0"/>
        <w:jc w:val="both"/>
      </w:pPr>
      <w:r>
        <w:rPr>
          <w:rFonts w:ascii="Times New Roman"/>
          <w:b w:val="false"/>
          <w:i w:val="false"/>
          <w:color w:val="000000"/>
          <w:sz w:val="28"/>
        </w:rPr>
        <w:t>
      3) білім және кәсіби деңгейін, жалпы мәдениетін арттыруға;</w:t>
      </w:r>
    </w:p>
    <w:bookmarkEnd w:id="995"/>
    <w:bookmarkStart w:name="z1027" w:id="996"/>
    <w:p>
      <w:pPr>
        <w:spacing w:after="0"/>
        <w:ind w:left="0"/>
        <w:jc w:val="both"/>
      </w:pPr>
      <w:r>
        <w:rPr>
          <w:rFonts w:ascii="Times New Roman"/>
          <w:b w:val="false"/>
          <w:i w:val="false"/>
          <w:color w:val="000000"/>
          <w:sz w:val="28"/>
        </w:rPr>
        <w:t>
      4) ғылыми және құқықтық білімді насихаттауға, сондай-ақ Институт өткізетін қоғамдық іс-шараларға қатысуға;</w:t>
      </w:r>
    </w:p>
    <w:bookmarkEnd w:id="996"/>
    <w:bookmarkStart w:name="z1028" w:id="997"/>
    <w:p>
      <w:pPr>
        <w:spacing w:after="0"/>
        <w:ind w:left="0"/>
        <w:jc w:val="both"/>
      </w:pPr>
      <w:r>
        <w:rPr>
          <w:rFonts w:ascii="Times New Roman"/>
          <w:b w:val="false"/>
          <w:i w:val="false"/>
          <w:color w:val="000000"/>
          <w:sz w:val="28"/>
        </w:rPr>
        <w:t>
      5) Институттың мүлкіне, үй-жайларына, жабдықтарына, музей және кітапхана қорларына ұқыпты қарауға және Қазақстан Республикасының заңнамасына сәйкес Институтқа келтірілген материалдық залал үшін жауапты болуға;</w:t>
      </w:r>
    </w:p>
    <w:bookmarkEnd w:id="997"/>
    <w:bookmarkStart w:name="z1029" w:id="998"/>
    <w:p>
      <w:pPr>
        <w:spacing w:after="0"/>
        <w:ind w:left="0"/>
        <w:jc w:val="both"/>
      </w:pPr>
      <w:r>
        <w:rPr>
          <w:rFonts w:ascii="Times New Roman"/>
          <w:b w:val="false"/>
          <w:i w:val="false"/>
          <w:color w:val="000000"/>
          <w:sz w:val="28"/>
        </w:rPr>
        <w:t>
      6) қауіпсіздік техникасы қағидаларын, еңбекті қорғау, өрт қауіпсіздігі және санитария талаптарын сақтауға;</w:t>
      </w:r>
    </w:p>
    <w:bookmarkEnd w:id="998"/>
    <w:bookmarkStart w:name="z1030" w:id="999"/>
    <w:p>
      <w:pPr>
        <w:spacing w:after="0"/>
        <w:ind w:left="0"/>
        <w:jc w:val="both"/>
      </w:pPr>
      <w:r>
        <w:rPr>
          <w:rFonts w:ascii="Times New Roman"/>
          <w:b w:val="false"/>
          <w:i w:val="false"/>
          <w:color w:val="000000"/>
          <w:sz w:val="28"/>
        </w:rPr>
        <w:t>
      7) мемлекеттік және қызметтік құпияны қатаң сақтауға;</w:t>
      </w:r>
    </w:p>
    <w:bookmarkEnd w:id="999"/>
    <w:bookmarkStart w:name="z1031" w:id="1000"/>
    <w:p>
      <w:pPr>
        <w:spacing w:after="0"/>
        <w:ind w:left="0"/>
        <w:jc w:val="both"/>
      </w:pPr>
      <w:r>
        <w:rPr>
          <w:rFonts w:ascii="Times New Roman"/>
          <w:b w:val="false"/>
          <w:i w:val="false"/>
          <w:color w:val="000000"/>
          <w:sz w:val="28"/>
        </w:rPr>
        <w:t>
      8) академиялық адалдық кағидатын сақтауға;</w:t>
      </w:r>
    </w:p>
    <w:bookmarkEnd w:id="1000"/>
    <w:bookmarkStart w:name="z1032" w:id="1001"/>
    <w:p>
      <w:pPr>
        <w:spacing w:after="0"/>
        <w:ind w:left="0"/>
        <w:jc w:val="both"/>
      </w:pPr>
      <w:r>
        <w:rPr>
          <w:rFonts w:ascii="Times New Roman"/>
          <w:b w:val="false"/>
          <w:i w:val="false"/>
          <w:color w:val="000000"/>
          <w:sz w:val="28"/>
        </w:rPr>
        <w:t>
      9) Ішкі істер органдарының қызметкерлеріне жүктелетін өзге де міндеттерді орындауға міндетті.</w:t>
      </w:r>
    </w:p>
    <w:bookmarkEnd w:id="1001"/>
    <w:bookmarkStart w:name="z1033" w:id="1002"/>
    <w:p>
      <w:pPr>
        <w:spacing w:after="0"/>
        <w:ind w:left="0"/>
        <w:jc w:val="both"/>
      </w:pPr>
      <w:r>
        <w:rPr>
          <w:rFonts w:ascii="Times New Roman"/>
          <w:b w:val="false"/>
          <w:i w:val="false"/>
          <w:color w:val="000000"/>
          <w:sz w:val="28"/>
        </w:rPr>
        <w:t>
      70. Институттың күндізгі бөлім бойынша білім алушылары (магистранттар мен докторанттардан басқа) Институттың жатақханаларында тұрады. Институт бастығының шешімі бойынша ауыспалы құрамның оқу орнынан тыс жерде тұруына жол беріледі.</w:t>
      </w:r>
    </w:p>
    <w:bookmarkEnd w:id="1002"/>
    <w:bookmarkStart w:name="z1034" w:id="1003"/>
    <w:p>
      <w:pPr>
        <w:spacing w:after="0"/>
        <w:ind w:left="0"/>
        <w:jc w:val="both"/>
      </w:pPr>
      <w:r>
        <w:rPr>
          <w:rFonts w:ascii="Times New Roman"/>
          <w:b w:val="false"/>
          <w:i w:val="false"/>
          <w:color w:val="000000"/>
          <w:sz w:val="28"/>
        </w:rPr>
        <w:t>
      71. Институт орналасқан жерден шыға отырып, білім алушыларды шығаруды ұсыну Институт бастығының бұйрығымен белгіленген тәртіпте жүзеге асырылады. Курстан бастап бір мезгілде білім алушылардың отыз процентінен аспайтын бөлігі жұмыстан босатыла алады.</w:t>
      </w:r>
    </w:p>
    <w:bookmarkEnd w:id="1003"/>
    <w:bookmarkStart w:name="z1035" w:id="1004"/>
    <w:p>
      <w:pPr>
        <w:spacing w:after="0"/>
        <w:ind w:left="0"/>
        <w:jc w:val="left"/>
      </w:pPr>
      <w:r>
        <w:rPr>
          <w:rFonts w:ascii="Times New Roman"/>
          <w:b/>
          <w:i w:val="false"/>
          <w:color w:val="000000"/>
        </w:rPr>
        <w:t xml:space="preserve"> 10-тарау. Институтта білім алушаларды оқудан шығару негіздері мен тәртібі</w:t>
      </w:r>
    </w:p>
    <w:bookmarkEnd w:id="1004"/>
    <w:bookmarkStart w:name="z1036" w:id="1005"/>
    <w:p>
      <w:pPr>
        <w:spacing w:after="0"/>
        <w:ind w:left="0"/>
        <w:jc w:val="both"/>
      </w:pPr>
      <w:r>
        <w:rPr>
          <w:rFonts w:ascii="Times New Roman"/>
          <w:b w:val="false"/>
          <w:i w:val="false"/>
          <w:color w:val="000000"/>
          <w:sz w:val="28"/>
        </w:rPr>
        <w:t>
      72. Білім алушылар:</w:t>
      </w:r>
    </w:p>
    <w:bookmarkEnd w:id="1005"/>
    <w:bookmarkStart w:name="z1037" w:id="1006"/>
    <w:p>
      <w:pPr>
        <w:spacing w:after="0"/>
        <w:ind w:left="0"/>
        <w:jc w:val="both"/>
      </w:pPr>
      <w:r>
        <w:rPr>
          <w:rFonts w:ascii="Times New Roman"/>
          <w:b w:val="false"/>
          <w:i w:val="false"/>
          <w:color w:val="000000"/>
          <w:sz w:val="28"/>
        </w:rPr>
        <w:t>
      1) өз қалауы бойынша, оның ішінде басқа білім беру ұйымына ауысуына байланысты;</w:t>
      </w:r>
    </w:p>
    <w:bookmarkEnd w:id="1006"/>
    <w:bookmarkStart w:name="z1038" w:id="1007"/>
    <w:p>
      <w:pPr>
        <w:spacing w:after="0"/>
        <w:ind w:left="0"/>
        <w:jc w:val="both"/>
      </w:pPr>
      <w:r>
        <w:rPr>
          <w:rFonts w:ascii="Times New Roman"/>
          <w:b w:val="false"/>
          <w:i w:val="false"/>
          <w:color w:val="000000"/>
          <w:sz w:val="28"/>
        </w:rPr>
        <w:t>
      2) Қазақстан Республикасы ІІМ әскери, арнаулы оқу орындарында білім алушылардың үлгеріміне ағымдағы бақылау, оларға аралық және қорытынды аттестаттау жүргізу қағидаларына сәйкес академиялық үлгермегені үшін;</w:t>
      </w:r>
    </w:p>
    <w:bookmarkEnd w:id="1007"/>
    <w:bookmarkStart w:name="z1039" w:id="1008"/>
    <w:p>
      <w:pPr>
        <w:spacing w:after="0"/>
        <w:ind w:left="0"/>
        <w:jc w:val="both"/>
      </w:pPr>
      <w:r>
        <w:rPr>
          <w:rFonts w:ascii="Times New Roman"/>
          <w:b w:val="false"/>
          <w:i w:val="false"/>
          <w:color w:val="000000"/>
          <w:sz w:val="28"/>
        </w:rPr>
        <w:t>
      3) тәртіпті бұзғаны, "Құқық қорғау қызметі туралы" Қазақстан Республикасының Заңында, осы Жарғыда, ішкі тәртіп қағидаларында және білім алушы қызметкерлерді жұмыстан шығарудың өзге де негіздерінде көзделген талаптарды тиісінше орындамағаны үшін;</w:t>
      </w:r>
    </w:p>
    <w:bookmarkEnd w:id="1008"/>
    <w:bookmarkStart w:name="z1040" w:id="1009"/>
    <w:p>
      <w:pPr>
        <w:spacing w:after="0"/>
        <w:ind w:left="0"/>
        <w:jc w:val="both"/>
      </w:pPr>
      <w:r>
        <w:rPr>
          <w:rFonts w:ascii="Times New Roman"/>
          <w:b w:val="false"/>
          <w:i w:val="false"/>
          <w:color w:val="000000"/>
          <w:sz w:val="28"/>
        </w:rPr>
        <w:t>
      4) "Құқық қорғау қызметі туралы" Қазақстан Республикасының Заңына сәйкес адамды құқық қорғау қызметіне қабылдауға болмайтын өмірбаяндық сипаттағы мәліметтерді ұсынбағаны немесе бұрмалағаны үшін;</w:t>
      </w:r>
    </w:p>
    <w:bookmarkEnd w:id="1009"/>
    <w:bookmarkStart w:name="z1041" w:id="1010"/>
    <w:p>
      <w:pPr>
        <w:spacing w:after="0"/>
        <w:ind w:left="0"/>
        <w:jc w:val="both"/>
      </w:pPr>
      <w:r>
        <w:rPr>
          <w:rFonts w:ascii="Times New Roman"/>
          <w:b w:val="false"/>
          <w:i w:val="false"/>
          <w:color w:val="000000"/>
          <w:sz w:val="28"/>
        </w:rPr>
        <w:t>
      5) денсаулық жағдайы бойынша әскери-дәрігерлік комиссияның қызметке жарамсыздығы немесе шектеулі жарамдылығы туралы қорытындысы негізінде Институттан шығарылуы мүмкін.</w:t>
      </w:r>
    </w:p>
    <w:bookmarkEnd w:id="1010"/>
    <w:bookmarkStart w:name="z1042" w:id="1011"/>
    <w:p>
      <w:pPr>
        <w:spacing w:after="0"/>
        <w:ind w:left="0"/>
        <w:jc w:val="both"/>
      </w:pPr>
      <w:r>
        <w:rPr>
          <w:rFonts w:ascii="Times New Roman"/>
          <w:b w:val="false"/>
          <w:i w:val="false"/>
          <w:color w:val="000000"/>
          <w:sz w:val="28"/>
        </w:rPr>
        <w:t>
      73. Білім алушыларды оқудан шығару факультеттің, оқу-саптық бөліністің және кадр қызметінің қорытындысы негізінде Институт бастығының бұйрығымен ресімделеді.</w:t>
      </w:r>
    </w:p>
    <w:bookmarkEnd w:id="1011"/>
    <w:bookmarkStart w:name="z1043" w:id="1012"/>
    <w:p>
      <w:pPr>
        <w:spacing w:after="0"/>
        <w:ind w:left="0"/>
        <w:jc w:val="both"/>
      </w:pPr>
      <w:r>
        <w:rPr>
          <w:rFonts w:ascii="Times New Roman"/>
          <w:b w:val="false"/>
          <w:i w:val="false"/>
          <w:color w:val="000000"/>
          <w:sz w:val="28"/>
        </w:rPr>
        <w:t>
      74. Білім алушы Институттан шығарылған кезде оқығаны туралы транскрипт беріледі. Оқудан шығарылған адам мемлекет жұмсаған бюджет қаражатын толық өтеуі және Институт алдындағы барлық міндеттемелерді орындауға тиіс. Ұсталатын сома Институтта болған әрбір толық ай үшін пропорционалды түрде есептеледі.</w:t>
      </w:r>
    </w:p>
    <w:bookmarkEnd w:id="1012"/>
    <w:bookmarkStart w:name="z1044" w:id="1013"/>
    <w:p>
      <w:pPr>
        <w:spacing w:after="0"/>
        <w:ind w:left="0"/>
        <w:jc w:val="both"/>
      </w:pPr>
      <w:r>
        <w:rPr>
          <w:rFonts w:ascii="Times New Roman"/>
          <w:b w:val="false"/>
          <w:i w:val="false"/>
          <w:color w:val="000000"/>
          <w:sz w:val="28"/>
        </w:rPr>
        <w:t>
      75. Курсанттар қатарынан шығарылған адамдар әскери есепке қою үшін тұрғылықты жері бойынша әскери басқару органдарына жіберіледі.</w:t>
      </w:r>
    </w:p>
    <w:bookmarkEnd w:id="1013"/>
    <w:bookmarkStart w:name="z1045" w:id="1014"/>
    <w:p>
      <w:pPr>
        <w:spacing w:after="0"/>
        <w:ind w:left="0"/>
        <w:jc w:val="left"/>
      </w:pPr>
      <w:r>
        <w:rPr>
          <w:rFonts w:ascii="Times New Roman"/>
          <w:b/>
          <w:i w:val="false"/>
          <w:color w:val="000000"/>
        </w:rPr>
        <w:t xml:space="preserve"> 11- тарау. Ақылы қызметтер көрсетудің тізбесі мен тәртібі</w:t>
      </w:r>
    </w:p>
    <w:bookmarkEnd w:id="1014"/>
    <w:bookmarkStart w:name="z1046" w:id="1015"/>
    <w:p>
      <w:pPr>
        <w:spacing w:after="0"/>
        <w:ind w:left="0"/>
        <w:jc w:val="both"/>
      </w:pPr>
      <w:r>
        <w:rPr>
          <w:rFonts w:ascii="Times New Roman"/>
          <w:b w:val="false"/>
          <w:i w:val="false"/>
          <w:color w:val="000000"/>
          <w:sz w:val="28"/>
        </w:rPr>
        <w:t>
      76. Институт Қазақстан Республикасының ІІМ бекітетін қағидаларға сәйкес ақылы қызмет түрлерін көрсетуді жүзеге асыруға құқылы.</w:t>
      </w:r>
    </w:p>
    <w:bookmarkEnd w:id="1015"/>
    <w:bookmarkStart w:name="z1047" w:id="1016"/>
    <w:p>
      <w:pPr>
        <w:spacing w:after="0"/>
        <w:ind w:left="0"/>
        <w:jc w:val="both"/>
      </w:pPr>
      <w:r>
        <w:rPr>
          <w:rFonts w:ascii="Times New Roman"/>
          <w:b w:val="false"/>
          <w:i w:val="false"/>
          <w:color w:val="000000"/>
          <w:sz w:val="28"/>
        </w:rPr>
        <w:t>
      77. Институт мемлекеттік жалпыға міндетті білім беру стандарттарының талаптарынан тыс ақылы қызметтер көрсету туралы келісімшарт жасасу арқылы мына тауарларды (жұмыстарды, көрсетілетін қызметтерді) ақылы негізде ұсынады:</w:t>
      </w:r>
    </w:p>
    <w:bookmarkEnd w:id="1016"/>
    <w:bookmarkStart w:name="z1048" w:id="1017"/>
    <w:p>
      <w:pPr>
        <w:spacing w:after="0"/>
        <w:ind w:left="0"/>
        <w:jc w:val="both"/>
      </w:pPr>
      <w:r>
        <w:rPr>
          <w:rFonts w:ascii="Times New Roman"/>
          <w:b w:val="false"/>
          <w:i w:val="false"/>
          <w:color w:val="000000"/>
          <w:sz w:val="28"/>
        </w:rPr>
        <w:t>
      1) қосымша білім беру бағдарламаларын іске асыру;</w:t>
      </w:r>
    </w:p>
    <w:bookmarkEnd w:id="1017"/>
    <w:bookmarkStart w:name="z1049" w:id="1018"/>
    <w:p>
      <w:pPr>
        <w:spacing w:after="0"/>
        <w:ind w:left="0"/>
        <w:jc w:val="both"/>
      </w:pPr>
      <w:r>
        <w:rPr>
          <w:rFonts w:ascii="Times New Roman"/>
          <w:b w:val="false"/>
          <w:i w:val="false"/>
          <w:color w:val="000000"/>
          <w:sz w:val="28"/>
        </w:rPr>
        <w:t>
      2) кәсіби білім беруді ұйымдастыру;</w:t>
      </w:r>
    </w:p>
    <w:bookmarkEnd w:id="1018"/>
    <w:bookmarkStart w:name="z1050" w:id="1019"/>
    <w:p>
      <w:pPr>
        <w:spacing w:after="0"/>
        <w:ind w:left="0"/>
        <w:jc w:val="both"/>
      </w:pPr>
      <w:r>
        <w:rPr>
          <w:rFonts w:ascii="Times New Roman"/>
          <w:b w:val="false"/>
          <w:i w:val="false"/>
          <w:color w:val="000000"/>
          <w:sz w:val="28"/>
        </w:rPr>
        <w:t>
      3) ғылыми зерттеулер жүргізу;</w:t>
      </w:r>
    </w:p>
    <w:bookmarkEnd w:id="1019"/>
    <w:bookmarkStart w:name="z1051" w:id="1020"/>
    <w:p>
      <w:pPr>
        <w:spacing w:after="0"/>
        <w:ind w:left="0"/>
        <w:jc w:val="both"/>
      </w:pPr>
      <w:r>
        <w:rPr>
          <w:rFonts w:ascii="Times New Roman"/>
          <w:b w:val="false"/>
          <w:i w:val="false"/>
          <w:color w:val="000000"/>
          <w:sz w:val="28"/>
        </w:rPr>
        <w:t>
      4) оқу-әдістемелік әдебиетті әзірлеу және (немесе) өткізу.</w:t>
      </w:r>
    </w:p>
    <w:bookmarkEnd w:id="1020"/>
    <w:bookmarkStart w:name="z1052" w:id="1021"/>
    <w:p>
      <w:pPr>
        <w:spacing w:after="0"/>
        <w:ind w:left="0"/>
        <w:jc w:val="both"/>
      </w:pPr>
      <w:r>
        <w:rPr>
          <w:rFonts w:ascii="Times New Roman"/>
          <w:b w:val="false"/>
          <w:i w:val="false"/>
          <w:color w:val="000000"/>
          <w:sz w:val="28"/>
        </w:rPr>
        <w:t>
      73. Институт ғимараттарда көрінетін жерде ұсынылатын ақылы қызметтер түрлерінің тізбесі мен ұсынылатын тауарлардың (жұмыстардың, көрсетілетін қызметтердің) баға прейскурантын көрсете отырып ақпарат орналастырады.</w:t>
      </w:r>
    </w:p>
    <w:bookmarkEnd w:id="1021"/>
    <w:bookmarkStart w:name="z1053" w:id="1022"/>
    <w:p>
      <w:pPr>
        <w:spacing w:after="0"/>
        <w:ind w:left="0"/>
        <w:jc w:val="both"/>
      </w:pPr>
      <w:r>
        <w:rPr>
          <w:rFonts w:ascii="Times New Roman"/>
          <w:b w:val="false"/>
          <w:i w:val="false"/>
          <w:color w:val="000000"/>
          <w:sz w:val="28"/>
        </w:rPr>
        <w:t>
      78. Тауарларды (жұмыстарды, көрсетілетін қызметтерді) төлеу қолма-қол ақша алу арқылы кассалық кіріс ордерлерінің негізінде міндетті түрде бақылаукассалық машиналарды қолдана отырып және Институт шотына ақша аудару жолымен қолма-қол ақшасыз есеп айырысу негізінде жүргізіледі.</w:t>
      </w:r>
    </w:p>
    <w:bookmarkEnd w:id="1022"/>
    <w:bookmarkStart w:name="z1054" w:id="1023"/>
    <w:p>
      <w:pPr>
        <w:spacing w:after="0"/>
        <w:ind w:left="0"/>
        <w:jc w:val="both"/>
      </w:pPr>
      <w:r>
        <w:rPr>
          <w:rFonts w:ascii="Times New Roman"/>
          <w:b w:val="false"/>
          <w:i w:val="false"/>
          <w:color w:val="000000"/>
          <w:sz w:val="28"/>
        </w:rPr>
        <w:t>
      79. Институттың тауарларды (жұмыстарды, көрсетілетін қызметтерді) өткізу бойынша қызметтің ақылы түрлерін көрсетуден түсетін қаражаты бюджетті жоспарлау саласындағы уәкілетті органның бұйрығымен бекітілетін Институттың тауарларды (жұмыстарды, қызметтерді) сатудан түсетін түсімдер мен ақша жұмсау жоспарларына сәйкес жұмсалады.</w:t>
      </w:r>
    </w:p>
    <w:bookmarkEnd w:id="1023"/>
    <w:bookmarkStart w:name="z1055" w:id="1024"/>
    <w:p>
      <w:pPr>
        <w:spacing w:after="0"/>
        <w:ind w:left="0"/>
        <w:jc w:val="both"/>
      </w:pPr>
      <w:r>
        <w:rPr>
          <w:rFonts w:ascii="Times New Roman"/>
          <w:b w:val="false"/>
          <w:i w:val="false"/>
          <w:color w:val="000000"/>
          <w:sz w:val="28"/>
        </w:rPr>
        <w:t>
      80. Институт ақылы қызмет түрлерін көрсетуді Қазақстан Республикасының ІІМ бұйрығымен бекітілетін тауарларға, жұмыстарға (көрсетілетін қызметтерге) бағаларға сәйкес жүзеге асырады.</w:t>
      </w:r>
    </w:p>
    <w:bookmarkEnd w:id="1024"/>
    <w:bookmarkStart w:name="z1056" w:id="1025"/>
    <w:p>
      <w:pPr>
        <w:spacing w:after="0"/>
        <w:ind w:left="0"/>
        <w:jc w:val="left"/>
      </w:pPr>
      <w:r>
        <w:rPr>
          <w:rFonts w:ascii="Times New Roman"/>
          <w:b/>
          <w:i w:val="false"/>
          <w:color w:val="000000"/>
        </w:rPr>
        <w:t xml:space="preserve"> 12-тарау. Институттың ғылыми және халықаралық қызметі</w:t>
      </w:r>
    </w:p>
    <w:bookmarkEnd w:id="1025"/>
    <w:bookmarkStart w:name="z1057" w:id="1026"/>
    <w:p>
      <w:pPr>
        <w:spacing w:after="0"/>
        <w:ind w:left="0"/>
        <w:jc w:val="both"/>
      </w:pPr>
      <w:r>
        <w:rPr>
          <w:rFonts w:ascii="Times New Roman"/>
          <w:b w:val="false"/>
          <w:i w:val="false"/>
          <w:color w:val="000000"/>
          <w:sz w:val="28"/>
        </w:rPr>
        <w:t>
      81. Институт Қазақстан Республикасының заңнамасында, Министр мен Институт бастығының бұйрықтарында белгіленген тәртіпте ғылыми-білім беру қызметін үйлестіруді, мониторингтеуді және бағалауды жүзеге асырады.</w:t>
      </w:r>
    </w:p>
    <w:bookmarkEnd w:id="1026"/>
    <w:bookmarkStart w:name="z1058" w:id="1027"/>
    <w:p>
      <w:pPr>
        <w:spacing w:after="0"/>
        <w:ind w:left="0"/>
        <w:jc w:val="both"/>
      </w:pPr>
      <w:r>
        <w:rPr>
          <w:rFonts w:ascii="Times New Roman"/>
          <w:b w:val="false"/>
          <w:i w:val="false"/>
          <w:color w:val="000000"/>
          <w:sz w:val="28"/>
        </w:rPr>
        <w:t>
      82. Институт Қазақстан Республикасының заңнамасында белгіленген тәртіпте шет мемлекеттердің құқық қорғау органдарымен, шетелдік білім беру және ғылыми-зерттеу мекемелерімен, халықаралық ұйымдармен, шетелдік заңды және жеке тұлғалармен ғылыми және білім беру қызметі саласындағы халықаралық ынтымақтастықты жүзеге асырады.</w:t>
      </w:r>
    </w:p>
    <w:bookmarkEnd w:id="1027"/>
    <w:bookmarkStart w:name="z1059" w:id="1028"/>
    <w:p>
      <w:pPr>
        <w:spacing w:after="0"/>
        <w:ind w:left="0"/>
        <w:jc w:val="both"/>
      </w:pPr>
      <w:r>
        <w:rPr>
          <w:rFonts w:ascii="Times New Roman"/>
          <w:b w:val="false"/>
          <w:i w:val="false"/>
          <w:color w:val="000000"/>
          <w:sz w:val="28"/>
        </w:rPr>
        <w:t>
      83. Институт ғылыми қызметін Қазақстан Республикасының заңнамасына сәйкес жүзеге асырады.</w:t>
      </w:r>
    </w:p>
    <w:bookmarkEnd w:id="1028"/>
    <w:bookmarkStart w:name="z1060" w:id="1029"/>
    <w:p>
      <w:pPr>
        <w:spacing w:after="0"/>
        <w:ind w:left="0"/>
        <w:jc w:val="both"/>
      </w:pPr>
      <w:r>
        <w:rPr>
          <w:rFonts w:ascii="Times New Roman"/>
          <w:b w:val="false"/>
          <w:i w:val="false"/>
          <w:color w:val="000000"/>
          <w:sz w:val="28"/>
        </w:rPr>
        <w:t>
      85. Ғылыми қызметті курсанттарды, магистранттарды, докторанттарды басқа да ғылыми және практикалық қызметкерлерді тарта отырып, профессороқытушылар құрамы мен ғылыми қызметкерлер жүзеге асырады.</w:t>
      </w:r>
    </w:p>
    <w:bookmarkEnd w:id="1029"/>
    <w:bookmarkStart w:name="z1061" w:id="1030"/>
    <w:p>
      <w:pPr>
        <w:spacing w:after="0"/>
        <w:ind w:left="0"/>
        <w:jc w:val="both"/>
      </w:pPr>
      <w:r>
        <w:rPr>
          <w:rFonts w:ascii="Times New Roman"/>
          <w:b w:val="false"/>
          <w:i w:val="false"/>
          <w:color w:val="000000"/>
          <w:sz w:val="28"/>
        </w:rPr>
        <w:t>
      86. Институттың ғылыми қызметінің негізгі міндеттері:</w:t>
      </w:r>
    </w:p>
    <w:bookmarkEnd w:id="1030"/>
    <w:bookmarkStart w:name="z1062" w:id="1031"/>
    <w:p>
      <w:pPr>
        <w:spacing w:after="0"/>
        <w:ind w:left="0"/>
        <w:jc w:val="both"/>
      </w:pPr>
      <w:r>
        <w:rPr>
          <w:rFonts w:ascii="Times New Roman"/>
          <w:b w:val="false"/>
          <w:i w:val="false"/>
          <w:color w:val="000000"/>
          <w:sz w:val="28"/>
        </w:rPr>
        <w:t>
      1) Институтта білім беру процесі мен ғылыми қызметтің бірлігін қамтамасыз ету;</w:t>
      </w:r>
    </w:p>
    <w:bookmarkEnd w:id="1031"/>
    <w:bookmarkStart w:name="z1063" w:id="1032"/>
    <w:p>
      <w:pPr>
        <w:spacing w:after="0"/>
        <w:ind w:left="0"/>
        <w:jc w:val="both"/>
      </w:pPr>
      <w:r>
        <w:rPr>
          <w:rFonts w:ascii="Times New Roman"/>
          <w:b w:val="false"/>
          <w:i w:val="false"/>
          <w:color w:val="000000"/>
          <w:sz w:val="28"/>
        </w:rPr>
        <w:t>
      2) ішкі істер органдарының практикалық қызметінің міндеттерін шешуге бағытталған іргелі және қолданбалы зерттеулер жүргізу;</w:t>
      </w:r>
    </w:p>
    <w:bookmarkEnd w:id="1032"/>
    <w:bookmarkStart w:name="z1064" w:id="1033"/>
    <w:p>
      <w:pPr>
        <w:spacing w:after="0"/>
        <w:ind w:left="0"/>
        <w:jc w:val="both"/>
      </w:pPr>
      <w:r>
        <w:rPr>
          <w:rFonts w:ascii="Times New Roman"/>
          <w:b w:val="false"/>
          <w:i w:val="false"/>
          <w:color w:val="000000"/>
          <w:sz w:val="28"/>
        </w:rPr>
        <w:t>
      3) Институттың оқу, ғылыми-зерттеу базасын нығайту және дамыту;</w:t>
      </w:r>
    </w:p>
    <w:bookmarkEnd w:id="1033"/>
    <w:bookmarkStart w:name="z1065" w:id="1034"/>
    <w:p>
      <w:pPr>
        <w:spacing w:after="0"/>
        <w:ind w:left="0"/>
        <w:jc w:val="both"/>
      </w:pPr>
      <w:r>
        <w:rPr>
          <w:rFonts w:ascii="Times New Roman"/>
          <w:b w:val="false"/>
          <w:i w:val="false"/>
          <w:color w:val="000000"/>
          <w:sz w:val="28"/>
        </w:rPr>
        <w:t>
      4) ғылыми-зерттеу жұмыстарының нәтижелерін білім беру процесіне, Қазақстан Республикасы ішкі істер органдарының практикалық қызметіне енгізу, оларды авторлық сүйемелдеу;</w:t>
      </w:r>
    </w:p>
    <w:bookmarkEnd w:id="1034"/>
    <w:bookmarkStart w:name="z1066" w:id="1035"/>
    <w:p>
      <w:pPr>
        <w:spacing w:after="0"/>
        <w:ind w:left="0"/>
        <w:jc w:val="both"/>
      </w:pPr>
      <w:r>
        <w:rPr>
          <w:rFonts w:ascii="Times New Roman"/>
          <w:b w:val="false"/>
          <w:i w:val="false"/>
          <w:color w:val="000000"/>
          <w:sz w:val="28"/>
        </w:rPr>
        <w:t>
      5) заңнамалық және өзге де нормативтік құқықтық актілердің жобаларын әзірлеуге және рецензиялауға (сараптамаға) қатысу;</w:t>
      </w:r>
    </w:p>
    <w:bookmarkEnd w:id="1035"/>
    <w:bookmarkStart w:name="z1067" w:id="1036"/>
    <w:p>
      <w:pPr>
        <w:spacing w:after="0"/>
        <w:ind w:left="0"/>
        <w:jc w:val="both"/>
      </w:pPr>
      <w:r>
        <w:rPr>
          <w:rFonts w:ascii="Times New Roman"/>
          <w:b w:val="false"/>
          <w:i w:val="false"/>
          <w:color w:val="000000"/>
          <w:sz w:val="28"/>
        </w:rPr>
        <w:t>
      6) білім алушылардың оқу-ғылыми қызметін ұйымдастыру, ғылымипедагогикалық және ғылыми кадрларды даярлау және олардың біліктілігін арттыру.</w:t>
      </w:r>
    </w:p>
    <w:bookmarkEnd w:id="1036"/>
    <w:bookmarkStart w:name="z1068" w:id="1037"/>
    <w:p>
      <w:pPr>
        <w:spacing w:after="0"/>
        <w:ind w:left="0"/>
        <w:jc w:val="both"/>
      </w:pPr>
      <w:r>
        <w:rPr>
          <w:rFonts w:ascii="Times New Roman"/>
          <w:b w:val="false"/>
          <w:i w:val="false"/>
          <w:color w:val="000000"/>
          <w:sz w:val="28"/>
        </w:rPr>
        <w:t>
      87. Институтың нормативтік актілері негізінде әрекет ететін білім алушылардың ғылыми қоғамдарының қызметін, оларды институттар, факультеттер, кафедралар және т.б. жүргізетін ғылыми-зерттеу жұмыстарына тартуды ұйымдастырады.</w:t>
      </w:r>
    </w:p>
    <w:bookmarkEnd w:id="1037"/>
    <w:bookmarkStart w:name="z1069" w:id="1038"/>
    <w:p>
      <w:pPr>
        <w:spacing w:after="0"/>
        <w:ind w:left="0"/>
        <w:jc w:val="both"/>
      </w:pPr>
      <w:r>
        <w:rPr>
          <w:rFonts w:ascii="Times New Roman"/>
          <w:b w:val="false"/>
          <w:i w:val="false"/>
          <w:color w:val="000000"/>
          <w:sz w:val="28"/>
        </w:rPr>
        <w:t>
      88. Институтта жоспарлы және жоспардан тыс негізде жүзеге асырылатын редакциялық-баспа қызметі қолжазбаларды баспаға дейінгі даярлауды, әдебиеттерді басып шығаруды, полиграфиялық қызметті қамтиды.</w:t>
      </w:r>
    </w:p>
    <w:bookmarkEnd w:id="1038"/>
    <w:bookmarkStart w:name="z1070" w:id="1039"/>
    <w:p>
      <w:pPr>
        <w:spacing w:after="0"/>
        <w:ind w:left="0"/>
        <w:jc w:val="both"/>
      </w:pPr>
      <w:r>
        <w:rPr>
          <w:rFonts w:ascii="Times New Roman"/>
          <w:b w:val="false"/>
          <w:i w:val="false"/>
          <w:color w:val="000000"/>
          <w:sz w:val="28"/>
        </w:rPr>
        <w:t>
      89. Институттың редакциялық-баспа қызметінің негізгі міндеттері:</w:t>
      </w:r>
    </w:p>
    <w:bookmarkEnd w:id="1039"/>
    <w:bookmarkStart w:name="z1071" w:id="1040"/>
    <w:p>
      <w:pPr>
        <w:spacing w:after="0"/>
        <w:ind w:left="0"/>
        <w:jc w:val="both"/>
      </w:pPr>
      <w:r>
        <w:rPr>
          <w:rFonts w:ascii="Times New Roman"/>
          <w:b w:val="false"/>
          <w:i w:val="false"/>
          <w:color w:val="000000"/>
          <w:sz w:val="28"/>
        </w:rPr>
        <w:t>
      1) оқулықтарды, монографияларды, оқу құралдарын, дәрістерді, ғылыми еңбектер жинақтарын, конференциялар, кеңестер материалдарын, қызметтік құжаттаманы, сондай-ақ анықтамалық, ақпараттық, талдамалық және полиграфиялық өнімнің басқа да түрлерін дайындау және басып шығару;</w:t>
      </w:r>
    </w:p>
    <w:bookmarkEnd w:id="1040"/>
    <w:bookmarkStart w:name="z1072" w:id="1041"/>
    <w:p>
      <w:pPr>
        <w:spacing w:after="0"/>
        <w:ind w:left="0"/>
        <w:jc w:val="both"/>
      </w:pPr>
      <w:r>
        <w:rPr>
          <w:rFonts w:ascii="Times New Roman"/>
          <w:b w:val="false"/>
          <w:i w:val="false"/>
          <w:color w:val="000000"/>
          <w:sz w:val="28"/>
        </w:rPr>
        <w:t>
      2) білім беру процесін қажетті оқу-әдістемелік және оқу материалдарымен қамтамасыз ету;</w:t>
      </w:r>
    </w:p>
    <w:bookmarkEnd w:id="1041"/>
    <w:bookmarkStart w:name="z1073" w:id="1042"/>
    <w:p>
      <w:pPr>
        <w:spacing w:after="0"/>
        <w:ind w:left="0"/>
        <w:jc w:val="both"/>
      </w:pPr>
      <w:r>
        <w:rPr>
          <w:rFonts w:ascii="Times New Roman"/>
          <w:b w:val="false"/>
          <w:i w:val="false"/>
          <w:color w:val="000000"/>
          <w:sz w:val="28"/>
        </w:rPr>
        <w:t>
      3) Институт басылымдарын білім беру мекемелерінде және ішкі істер органдарында насихаттау және тарату.</w:t>
      </w:r>
    </w:p>
    <w:bookmarkEnd w:id="1042"/>
    <w:bookmarkStart w:name="z1074" w:id="1043"/>
    <w:p>
      <w:pPr>
        <w:spacing w:after="0"/>
        <w:ind w:left="0"/>
        <w:jc w:val="both"/>
      </w:pPr>
      <w:r>
        <w:rPr>
          <w:rFonts w:ascii="Times New Roman"/>
          <w:b w:val="false"/>
          <w:i w:val="false"/>
          <w:color w:val="000000"/>
          <w:sz w:val="28"/>
        </w:rPr>
        <w:t>
      90. Білім беру процесі мен ғылыми қызметті ғылыми-ақпараттық қамтамасыз ету функцияларын Институттың құрылымдық бөліністері олар туралы ережелерге және олардың қызмет қағидаларына сәйкес орындайды.</w:t>
      </w:r>
    </w:p>
    <w:bookmarkEnd w:id="1043"/>
    <w:bookmarkStart w:name="z1075" w:id="1044"/>
    <w:p>
      <w:pPr>
        <w:spacing w:after="0"/>
        <w:ind w:left="0"/>
        <w:jc w:val="both"/>
      </w:pPr>
      <w:r>
        <w:rPr>
          <w:rFonts w:ascii="Times New Roman"/>
          <w:b w:val="false"/>
          <w:i w:val="false"/>
          <w:color w:val="000000"/>
          <w:sz w:val="28"/>
        </w:rPr>
        <w:t>
      91. Институттағы ғылыми-ақпараттық қызмет мыналарды қамтиды:</w:t>
      </w:r>
    </w:p>
    <w:bookmarkEnd w:id="1044"/>
    <w:bookmarkStart w:name="z1076" w:id="1045"/>
    <w:p>
      <w:pPr>
        <w:spacing w:after="0"/>
        <w:ind w:left="0"/>
        <w:jc w:val="both"/>
      </w:pPr>
      <w:r>
        <w:rPr>
          <w:rFonts w:ascii="Times New Roman"/>
          <w:b w:val="false"/>
          <w:i w:val="false"/>
          <w:color w:val="000000"/>
          <w:sz w:val="28"/>
        </w:rPr>
        <w:t>
      2) ғылыми-педагогикалық құрам мен білім алушылардың ақпараттық қажеттіліктерін зерделеу, білім беру процесінде және ғылыми қызметте қажетті материалдарды қамтитын анықтамалық-ақпараттық қорды жинақтау;</w:t>
      </w:r>
    </w:p>
    <w:bookmarkEnd w:id="1045"/>
    <w:bookmarkStart w:name="z1077" w:id="1046"/>
    <w:p>
      <w:pPr>
        <w:spacing w:after="0"/>
        <w:ind w:left="0"/>
        <w:jc w:val="both"/>
      </w:pPr>
      <w:r>
        <w:rPr>
          <w:rFonts w:ascii="Times New Roman"/>
          <w:b w:val="false"/>
          <w:i w:val="false"/>
          <w:color w:val="000000"/>
          <w:sz w:val="28"/>
        </w:rPr>
        <w:t>
      2) қазіргі заманғы ақпараттық технологиялардың мүмкіндіктерін пайдалана отырып, білім беру процесі мен ғылыми-зерттеу қызметін ақпараттық қамтамасыз ету.</w:t>
      </w:r>
    </w:p>
    <w:bookmarkEnd w:id="1046"/>
    <w:bookmarkStart w:name="z1078" w:id="1047"/>
    <w:p>
      <w:pPr>
        <w:spacing w:after="0"/>
        <w:ind w:left="0"/>
        <w:jc w:val="left"/>
      </w:pPr>
      <w:r>
        <w:rPr>
          <w:rFonts w:ascii="Times New Roman"/>
          <w:b/>
          <w:i w:val="false"/>
          <w:color w:val="000000"/>
        </w:rPr>
        <w:t xml:space="preserve"> 13-тарау. Институттың мүлкін құру тәртібі</w:t>
      </w:r>
    </w:p>
    <w:bookmarkEnd w:id="1047"/>
    <w:bookmarkStart w:name="z1079" w:id="1048"/>
    <w:p>
      <w:pPr>
        <w:spacing w:after="0"/>
        <w:ind w:left="0"/>
        <w:jc w:val="both"/>
      </w:pPr>
      <w:r>
        <w:rPr>
          <w:rFonts w:ascii="Times New Roman"/>
          <w:b w:val="false"/>
          <w:i w:val="false"/>
          <w:color w:val="000000"/>
          <w:sz w:val="28"/>
        </w:rPr>
        <w:t xml:space="preserve">
      92. Институт мүлкінің құны оның теңгерімінде көрсетілетін заңды тұлғаның активтері құрайды. Институттың мүлкі: </w:t>
      </w:r>
    </w:p>
    <w:bookmarkEnd w:id="1048"/>
    <w:bookmarkStart w:name="z1080" w:id="1049"/>
    <w:p>
      <w:pPr>
        <w:spacing w:after="0"/>
        <w:ind w:left="0"/>
        <w:jc w:val="both"/>
      </w:pPr>
      <w:r>
        <w:rPr>
          <w:rFonts w:ascii="Times New Roman"/>
          <w:b w:val="false"/>
          <w:i w:val="false"/>
          <w:color w:val="000000"/>
          <w:sz w:val="28"/>
        </w:rPr>
        <w:t xml:space="preserve">
      1) оған меншік иесі берген мүлік; </w:t>
      </w:r>
    </w:p>
    <w:bookmarkEnd w:id="1049"/>
    <w:bookmarkStart w:name="z1081" w:id="1050"/>
    <w:p>
      <w:pPr>
        <w:spacing w:after="0"/>
        <w:ind w:left="0"/>
        <w:jc w:val="both"/>
      </w:pPr>
      <w:r>
        <w:rPr>
          <w:rFonts w:ascii="Times New Roman"/>
          <w:b w:val="false"/>
          <w:i w:val="false"/>
          <w:color w:val="000000"/>
          <w:sz w:val="28"/>
        </w:rPr>
        <w:t>
      2) өз қызметі нәтижесінде сатып алынған мүлік (ақшалай кірістерді қоса алғанда);</w:t>
      </w:r>
    </w:p>
    <w:bookmarkEnd w:id="1050"/>
    <w:bookmarkStart w:name="z1082" w:id="1051"/>
    <w:p>
      <w:pPr>
        <w:spacing w:after="0"/>
        <w:ind w:left="0"/>
        <w:jc w:val="both"/>
      </w:pPr>
      <w:r>
        <w:rPr>
          <w:rFonts w:ascii="Times New Roman"/>
          <w:b w:val="false"/>
          <w:i w:val="false"/>
          <w:color w:val="000000"/>
          <w:sz w:val="28"/>
        </w:rPr>
        <w:t>
      3) Қазақстан Республикасының заңнамасында тыйым салынбаған өзге де көздер есебінен қалыптастырылады.</w:t>
      </w:r>
    </w:p>
    <w:bookmarkEnd w:id="1051"/>
    <w:bookmarkStart w:name="z1083" w:id="1052"/>
    <w:p>
      <w:pPr>
        <w:spacing w:after="0"/>
        <w:ind w:left="0"/>
        <w:jc w:val="both"/>
      </w:pPr>
      <w:r>
        <w:rPr>
          <w:rFonts w:ascii="Times New Roman"/>
          <w:b w:val="false"/>
          <w:i w:val="false"/>
          <w:color w:val="000000"/>
          <w:sz w:val="28"/>
        </w:rPr>
        <w:t>
      93. Институттың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bookmarkEnd w:id="1052"/>
    <w:bookmarkStart w:name="z1084" w:id="1053"/>
    <w:p>
      <w:pPr>
        <w:spacing w:after="0"/>
        <w:ind w:left="0"/>
        <w:jc w:val="both"/>
      </w:pPr>
      <w:r>
        <w:rPr>
          <w:rFonts w:ascii="Times New Roman"/>
          <w:b w:val="false"/>
          <w:i w:val="false"/>
          <w:color w:val="000000"/>
          <w:sz w:val="28"/>
        </w:rPr>
        <w:t>
      94. Егер Қазақстан Республикасының заңдарында Институтқа табыс әкелетін қызметті жүзеге асыру құқығы берілсе, онда Қазақстан Республикасының заңдарына сәйкес білім беру салаларындағы мемлекеттік мекемелер өндіретін тауарларды (жұмыстарды, көрсетілетін қызметтерді) өткізуден түсетін ақшаны қоспағанда, осындай қызметтен алынған ақша тиісті бюджетке есептелуге жатады.</w:t>
      </w:r>
    </w:p>
    <w:bookmarkEnd w:id="1053"/>
    <w:bookmarkStart w:name="z1085" w:id="1054"/>
    <w:p>
      <w:pPr>
        <w:spacing w:after="0"/>
        <w:ind w:left="0"/>
        <w:jc w:val="both"/>
      </w:pPr>
      <w:r>
        <w:rPr>
          <w:rFonts w:ascii="Times New Roman"/>
          <w:b w:val="false"/>
          <w:i w:val="false"/>
          <w:color w:val="000000"/>
          <w:sz w:val="28"/>
        </w:rPr>
        <w:t>
      95. Институттың қызметі республикалық бюджеттен қаржыландырылады.</w:t>
      </w:r>
    </w:p>
    <w:bookmarkEnd w:id="1054"/>
    <w:bookmarkStart w:name="z1086" w:id="1055"/>
    <w:p>
      <w:pPr>
        <w:spacing w:after="0"/>
        <w:ind w:left="0"/>
        <w:jc w:val="both"/>
      </w:pPr>
      <w:r>
        <w:rPr>
          <w:rFonts w:ascii="Times New Roman"/>
          <w:b w:val="false"/>
          <w:i w:val="false"/>
          <w:color w:val="000000"/>
          <w:sz w:val="28"/>
        </w:rPr>
        <w:t>
      96. Институт бухгалтерлік есеп жүргізеді және Қазақстан Республикасының заңнамасына сәйкес есеп ұсынады.</w:t>
      </w:r>
    </w:p>
    <w:bookmarkEnd w:id="1055"/>
    <w:bookmarkStart w:name="z1087" w:id="1056"/>
    <w:p>
      <w:pPr>
        <w:spacing w:after="0"/>
        <w:ind w:left="0"/>
        <w:jc w:val="both"/>
      </w:pPr>
      <w:r>
        <w:rPr>
          <w:rFonts w:ascii="Times New Roman"/>
          <w:b w:val="false"/>
          <w:i w:val="false"/>
          <w:color w:val="000000"/>
          <w:sz w:val="28"/>
        </w:rPr>
        <w:t>
      97. Институттың қаржы-шаруашылық қызметін тексеру және ревизия жүргізу Қазақстан Республикасының заңнамасында белгіленген тәртіпте жүзеге асырылады.</w:t>
      </w:r>
    </w:p>
    <w:bookmarkEnd w:id="1056"/>
    <w:bookmarkStart w:name="z1088" w:id="1057"/>
    <w:p>
      <w:pPr>
        <w:spacing w:after="0"/>
        <w:ind w:left="0"/>
        <w:jc w:val="left"/>
      </w:pPr>
      <w:r>
        <w:rPr>
          <w:rFonts w:ascii="Times New Roman"/>
          <w:b/>
          <w:i w:val="false"/>
          <w:color w:val="000000"/>
        </w:rPr>
        <w:t xml:space="preserve"> 14-тарау. Институттағы жұмыс тәртібі</w:t>
      </w:r>
    </w:p>
    <w:bookmarkEnd w:id="1057"/>
    <w:bookmarkStart w:name="z1089" w:id="1058"/>
    <w:p>
      <w:pPr>
        <w:spacing w:after="0"/>
        <w:ind w:left="0"/>
        <w:jc w:val="both"/>
      </w:pPr>
      <w:r>
        <w:rPr>
          <w:rFonts w:ascii="Times New Roman"/>
          <w:b w:val="false"/>
          <w:i w:val="false"/>
          <w:color w:val="000000"/>
          <w:sz w:val="28"/>
        </w:rPr>
        <w:t>
      98. Институттың жұмыс режимі "Құқық қорғау қызметі туралы" Қазақстан Республикасының Заңында көзделген ерекшеліктерді ескере отырып, Қазақстан Республикасының еңбек заңнамасына сәйкес ішкі еңбек тәртібі қағидаларымен белгіленеді.</w:t>
      </w:r>
    </w:p>
    <w:bookmarkEnd w:id="1058"/>
    <w:bookmarkStart w:name="z1090" w:id="1059"/>
    <w:p>
      <w:pPr>
        <w:spacing w:after="0"/>
        <w:ind w:left="0"/>
        <w:jc w:val="left"/>
      </w:pPr>
      <w:r>
        <w:rPr>
          <w:rFonts w:ascii="Times New Roman"/>
          <w:b/>
          <w:i w:val="false"/>
          <w:color w:val="000000"/>
        </w:rPr>
        <w:t xml:space="preserve"> 15-тарау. Институт Жарғысына өзгерістер мен толықтырулар енгізу тәртібі</w:t>
      </w:r>
    </w:p>
    <w:bookmarkEnd w:id="1059"/>
    <w:bookmarkStart w:name="z1091" w:id="1060"/>
    <w:p>
      <w:pPr>
        <w:spacing w:after="0"/>
        <w:ind w:left="0"/>
        <w:jc w:val="both"/>
      </w:pPr>
      <w:r>
        <w:rPr>
          <w:rFonts w:ascii="Times New Roman"/>
          <w:b w:val="false"/>
          <w:i w:val="false"/>
          <w:color w:val="000000"/>
          <w:sz w:val="28"/>
        </w:rPr>
        <w:t>
      99. Институттың құрылтай құжаттарына өзгерістер мен толықтырулар енгізу Министрдің бұйрығымен жүргізіледі және "Заңды тұлғаларды мемлекеттік тіркеу және филиалдар мен өкілдіктерді есептік тіркеу туралы" Қазақстан Республикасының Заңына сәйкес әділет органдарында мемлекеттік тіркеу рәсімінен өтеді.</w:t>
      </w:r>
    </w:p>
    <w:bookmarkEnd w:id="1060"/>
    <w:bookmarkStart w:name="z1092" w:id="1061"/>
    <w:p>
      <w:pPr>
        <w:spacing w:after="0"/>
        <w:ind w:left="0"/>
        <w:jc w:val="left"/>
      </w:pPr>
      <w:r>
        <w:rPr>
          <w:rFonts w:ascii="Times New Roman"/>
          <w:b/>
          <w:i w:val="false"/>
          <w:color w:val="000000"/>
        </w:rPr>
        <w:t xml:space="preserve"> 16-тарау. Институтты қайта ұйымдастыру және тарату шарттары</w:t>
      </w:r>
    </w:p>
    <w:bookmarkEnd w:id="1061"/>
    <w:bookmarkStart w:name="z1093" w:id="1062"/>
    <w:p>
      <w:pPr>
        <w:spacing w:after="0"/>
        <w:ind w:left="0"/>
        <w:jc w:val="both"/>
      </w:pPr>
      <w:r>
        <w:rPr>
          <w:rFonts w:ascii="Times New Roman"/>
          <w:b w:val="false"/>
          <w:i w:val="false"/>
          <w:color w:val="000000"/>
          <w:sz w:val="28"/>
        </w:rPr>
        <w:t xml:space="preserve">
      100. Институтты қайта ұйымдастыру және тарату Қазақстан Республикасының заңнамасына сәйкес жүзеге асырылады. </w:t>
      </w:r>
    </w:p>
    <w:bookmarkEnd w:id="1062"/>
    <w:bookmarkStart w:name="z1094" w:id="1063"/>
    <w:p>
      <w:pPr>
        <w:spacing w:after="0"/>
        <w:ind w:left="0"/>
        <w:jc w:val="both"/>
      </w:pPr>
      <w:r>
        <w:rPr>
          <w:rFonts w:ascii="Times New Roman"/>
          <w:b w:val="false"/>
          <w:i w:val="false"/>
          <w:color w:val="000000"/>
          <w:sz w:val="28"/>
        </w:rPr>
        <w:t>
      101. Институтты қайта ұйымдастыруды және таратуды егер Қазақстан Республикасының заңдарында өзгеше белгіленбесе, мемлекеттік мүлік жөніндегі уәкілетті органның келісімі бойынша жүзеге асырады.</w:t>
      </w:r>
    </w:p>
    <w:bookmarkEnd w:id="1063"/>
    <w:bookmarkStart w:name="z1095" w:id="1064"/>
    <w:p>
      <w:pPr>
        <w:spacing w:after="0"/>
        <w:ind w:left="0"/>
        <w:jc w:val="both"/>
      </w:pPr>
      <w:r>
        <w:rPr>
          <w:rFonts w:ascii="Times New Roman"/>
          <w:b w:val="false"/>
          <w:i w:val="false"/>
          <w:color w:val="000000"/>
          <w:sz w:val="28"/>
        </w:rPr>
        <w:t xml:space="preserve">
      102. Таратылған Институттың кредиторлардың талаптарын қанағаттандырғаннан кейін қалған мүлкін мемлекеттік мүлік жөніндегі уәкілетті орган қайта бөледі. </w:t>
      </w:r>
    </w:p>
    <w:bookmarkEnd w:id="1064"/>
    <w:bookmarkStart w:name="z1096" w:id="1065"/>
    <w:p>
      <w:pPr>
        <w:spacing w:after="0"/>
        <w:ind w:left="0"/>
        <w:jc w:val="both"/>
      </w:pPr>
      <w:r>
        <w:rPr>
          <w:rFonts w:ascii="Times New Roman"/>
          <w:b w:val="false"/>
          <w:i w:val="false"/>
          <w:color w:val="000000"/>
          <w:sz w:val="28"/>
        </w:rPr>
        <w:t>
      103. Таратылған Институттың мүлкін өткізу нәтижесінде алынған қаражатты қоса алғанда, кредиторлардың талаптары қанағаттандырылғаннан кейін қалған ақшасы тиісті бюджеттің кірісіне есептеледі.</w:t>
      </w:r>
    </w:p>
    <w:bookmarkEnd w:id="10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61-қосымша</w:t>
            </w:r>
          </w:p>
        </w:tc>
      </w:tr>
    </w:tbl>
    <w:bookmarkStart w:name="z1103" w:id="1066"/>
    <w:p>
      <w:pPr>
        <w:spacing w:after="0"/>
        <w:ind w:left="0"/>
        <w:jc w:val="left"/>
      </w:pPr>
      <w:r>
        <w:rPr>
          <w:rFonts w:ascii="Times New Roman"/>
          <w:b/>
          <w:i w:val="false"/>
          <w:color w:val="000000"/>
        </w:rPr>
        <w:t xml:space="preserve"> "Қазақстан Республикасы Ішкі істер министрлігі Бауыржан Момышұлы атындағы Оқу орталығы" республикалық мемлекеттік мекемесінің ЖАРҒЫСЫ</w:t>
      </w:r>
    </w:p>
    <w:bookmarkEnd w:id="1066"/>
    <w:bookmarkStart w:name="z1104" w:id="1067"/>
    <w:p>
      <w:pPr>
        <w:spacing w:after="0"/>
        <w:ind w:left="0"/>
        <w:jc w:val="left"/>
      </w:pPr>
      <w:r>
        <w:rPr>
          <w:rFonts w:ascii="Times New Roman"/>
          <w:b/>
          <w:i w:val="false"/>
          <w:color w:val="000000"/>
        </w:rPr>
        <w:t xml:space="preserve"> 2024 жыл</w:t>
      </w:r>
    </w:p>
    <w:bookmarkEnd w:id="1067"/>
    <w:bookmarkStart w:name="z1105" w:id="1068"/>
    <w:p>
      <w:pPr>
        <w:spacing w:after="0"/>
        <w:ind w:left="0"/>
        <w:jc w:val="left"/>
      </w:pPr>
      <w:r>
        <w:rPr>
          <w:rFonts w:ascii="Times New Roman"/>
          <w:b/>
          <w:i w:val="false"/>
          <w:color w:val="000000"/>
        </w:rPr>
        <w:t xml:space="preserve"> 1-тарау. Жалпы ережелер</w:t>
      </w:r>
    </w:p>
    <w:bookmarkEnd w:id="1068"/>
    <w:bookmarkStart w:name="z1106" w:id="1069"/>
    <w:p>
      <w:pPr>
        <w:spacing w:after="0"/>
        <w:ind w:left="0"/>
        <w:jc w:val="both"/>
      </w:pPr>
      <w:r>
        <w:rPr>
          <w:rFonts w:ascii="Times New Roman"/>
          <w:b w:val="false"/>
          <w:i w:val="false"/>
          <w:color w:val="000000"/>
          <w:sz w:val="28"/>
        </w:rPr>
        <w:t>
      1. "Қазақстан Республикасы Ішкі істер министрлігінің Бауыржан Момышұлы атындағы Оқу орталығы (Шымкент қаласы)" республикалық мемлекеттік мекемесі (бұдан әрі - Оқу орталығы) арнайы алғашқы кәсіптік даярлықты ұйымдастыру, Қазақстан Республикасы ішкі істер органдарының бөліністері үшін кадрлардың біліктілігін арттыру және қайта даярлау функцияларын жүзеге асыру үшін ұйымдастырушылық-құқықтық нысанда құрылған заңды тұлға мәртебесіне ие коммерциялық емес ұйым болып табылады.</w:t>
      </w:r>
    </w:p>
    <w:bookmarkEnd w:id="1069"/>
    <w:bookmarkStart w:name="z1107" w:id="1070"/>
    <w:p>
      <w:pPr>
        <w:spacing w:after="0"/>
        <w:ind w:left="0"/>
        <w:jc w:val="both"/>
      </w:pPr>
      <w:r>
        <w:rPr>
          <w:rFonts w:ascii="Times New Roman"/>
          <w:b w:val="false"/>
          <w:i w:val="false"/>
          <w:color w:val="000000"/>
          <w:sz w:val="28"/>
        </w:rPr>
        <w:t>
      2. Оқу орталығының түрі - республикалық мемлекеттік мекеме.</w:t>
      </w:r>
    </w:p>
    <w:bookmarkEnd w:id="1070"/>
    <w:bookmarkStart w:name="z1108" w:id="1071"/>
    <w:p>
      <w:pPr>
        <w:spacing w:after="0"/>
        <w:ind w:left="0"/>
        <w:jc w:val="both"/>
      </w:pPr>
      <w:r>
        <w:rPr>
          <w:rFonts w:ascii="Times New Roman"/>
          <w:b w:val="false"/>
          <w:i w:val="false"/>
          <w:color w:val="000000"/>
          <w:sz w:val="28"/>
        </w:rPr>
        <w:t xml:space="preserve">
       3. "Қазақстан Республикасы Ішкі істер министрлігінің жекелеген білім беру ұйымдарын оңтайландыру туралы" Қазақстан Республикасы Үкіметінің 2011 жылғы 26 шілдедегі № 855 </w:t>
      </w:r>
      <w:r>
        <w:rPr>
          <w:rFonts w:ascii="Times New Roman"/>
          <w:b w:val="false"/>
          <w:i w:val="false"/>
          <w:color w:val="000000"/>
          <w:sz w:val="28"/>
        </w:rPr>
        <w:t>қаулысымен</w:t>
      </w:r>
      <w:r>
        <w:rPr>
          <w:rFonts w:ascii="Times New Roman"/>
          <w:b w:val="false"/>
          <w:i w:val="false"/>
          <w:color w:val="000000"/>
          <w:sz w:val="28"/>
        </w:rPr>
        <w:t xml:space="preserve"> құрылған. </w:t>
      </w:r>
    </w:p>
    <w:bookmarkEnd w:id="1071"/>
    <w:bookmarkStart w:name="z1109" w:id="1072"/>
    <w:p>
      <w:pPr>
        <w:spacing w:after="0"/>
        <w:ind w:left="0"/>
        <w:jc w:val="both"/>
      </w:pPr>
      <w:r>
        <w:rPr>
          <w:rFonts w:ascii="Times New Roman"/>
          <w:b w:val="false"/>
          <w:i w:val="false"/>
          <w:color w:val="000000"/>
          <w:sz w:val="28"/>
        </w:rPr>
        <w:t>
      4. Оқу орталығы өз қызметінде Қазақстан Республикасының Конституциясын, заңдарын, Қазақстан Республикасы Президентінің және Ішкі істер министрінің (бұдан әрі - Министр) актілерін, өзге де нормативтік құқықтық актілерді, сондай-ақ осы Жарғыны басшылыққа алады.</w:t>
      </w:r>
    </w:p>
    <w:bookmarkEnd w:id="1072"/>
    <w:bookmarkStart w:name="z1110" w:id="1073"/>
    <w:p>
      <w:pPr>
        <w:spacing w:after="0"/>
        <w:ind w:left="0"/>
        <w:jc w:val="both"/>
      </w:pPr>
      <w:r>
        <w:rPr>
          <w:rFonts w:ascii="Times New Roman"/>
          <w:b w:val="false"/>
          <w:i w:val="false"/>
          <w:color w:val="000000"/>
          <w:sz w:val="28"/>
        </w:rPr>
        <w:t>
       5. Оқу орталығының құрылтайшысы Қазақстан Республикасының Үкіметі болып табылады.</w:t>
      </w:r>
    </w:p>
    <w:bookmarkEnd w:id="1073"/>
    <w:bookmarkStart w:name="z1111" w:id="1074"/>
    <w:p>
      <w:pPr>
        <w:spacing w:after="0"/>
        <w:ind w:left="0"/>
        <w:jc w:val="both"/>
      </w:pPr>
      <w:r>
        <w:rPr>
          <w:rFonts w:ascii="Times New Roman"/>
          <w:b w:val="false"/>
          <w:i w:val="false"/>
          <w:color w:val="000000"/>
          <w:sz w:val="28"/>
        </w:rPr>
        <w:t>
      6. Қазақстан Республикасы Ішкі істер министрлігі (бұдан әрі - ІІМ) Оқу орталығына жалпы басшылық етуді, сондай-ақ оған байланысты Оқу орталығының мүлкіне қатысты құқық субъектісінің функцияларын жүзеге асыратын уәкілетті орган болып табылады.</w:t>
      </w:r>
    </w:p>
    <w:bookmarkEnd w:id="1074"/>
    <w:bookmarkStart w:name="z1112" w:id="1075"/>
    <w:p>
      <w:pPr>
        <w:spacing w:after="0"/>
        <w:ind w:left="0"/>
        <w:jc w:val="both"/>
      </w:pPr>
      <w:r>
        <w:rPr>
          <w:rFonts w:ascii="Times New Roman"/>
          <w:b w:val="false"/>
          <w:i w:val="false"/>
          <w:color w:val="000000"/>
          <w:sz w:val="28"/>
        </w:rPr>
        <w:t>
      7. Оқу орталығының құрылымы мен штаттық кестесін Министр бекітеді.</w:t>
      </w:r>
    </w:p>
    <w:bookmarkEnd w:id="1075"/>
    <w:bookmarkStart w:name="z1113" w:id="1076"/>
    <w:p>
      <w:pPr>
        <w:spacing w:after="0"/>
        <w:ind w:left="0"/>
        <w:jc w:val="both"/>
      </w:pPr>
      <w:r>
        <w:rPr>
          <w:rFonts w:ascii="Times New Roman"/>
          <w:b w:val="false"/>
          <w:i w:val="false"/>
          <w:color w:val="000000"/>
          <w:sz w:val="28"/>
        </w:rPr>
        <w:t>
      8. Оқу орталығының толық және қысқартылған атауы:</w:t>
      </w:r>
    </w:p>
    <w:bookmarkEnd w:id="1076"/>
    <w:bookmarkStart w:name="z1114" w:id="1077"/>
    <w:p>
      <w:pPr>
        <w:spacing w:after="0"/>
        <w:ind w:left="0"/>
        <w:jc w:val="both"/>
      </w:pPr>
      <w:r>
        <w:rPr>
          <w:rFonts w:ascii="Times New Roman"/>
          <w:b w:val="false"/>
          <w:i w:val="false"/>
          <w:color w:val="000000"/>
          <w:sz w:val="28"/>
        </w:rPr>
        <w:t>
      толық:</w:t>
      </w:r>
    </w:p>
    <w:bookmarkEnd w:id="1077"/>
    <w:bookmarkStart w:name="z1115" w:id="1078"/>
    <w:p>
      <w:pPr>
        <w:spacing w:after="0"/>
        <w:ind w:left="0"/>
        <w:jc w:val="both"/>
      </w:pPr>
      <w:r>
        <w:rPr>
          <w:rFonts w:ascii="Times New Roman"/>
          <w:b w:val="false"/>
          <w:i w:val="false"/>
          <w:color w:val="000000"/>
          <w:sz w:val="28"/>
        </w:rPr>
        <w:t xml:space="preserve">
      мемлекеттік тілде - "Қазақстан Республикасы Ішкі істер министрлігі Бауыржан Момышұлы атындағы Оқу орталығы (Шымкент қаласы)" республикалық мемлекеттік мекемесі; </w:t>
      </w:r>
    </w:p>
    <w:bookmarkEnd w:id="1078"/>
    <w:bookmarkStart w:name="z1116" w:id="1079"/>
    <w:p>
      <w:pPr>
        <w:spacing w:after="0"/>
        <w:ind w:left="0"/>
        <w:jc w:val="both"/>
      </w:pPr>
      <w:r>
        <w:rPr>
          <w:rFonts w:ascii="Times New Roman"/>
          <w:b w:val="false"/>
          <w:i w:val="false"/>
          <w:color w:val="000000"/>
          <w:sz w:val="28"/>
        </w:rPr>
        <w:t>
      орыс тілінде - Республиканское государственное учреждение "Учебный центр Министерства внутренних дел Республики Казахстан имени Бауыржана Момышулы";</w:t>
      </w:r>
    </w:p>
    <w:bookmarkEnd w:id="1079"/>
    <w:bookmarkStart w:name="z1117" w:id="1080"/>
    <w:p>
      <w:pPr>
        <w:spacing w:after="0"/>
        <w:ind w:left="0"/>
        <w:jc w:val="both"/>
      </w:pPr>
      <w:r>
        <w:rPr>
          <w:rFonts w:ascii="Times New Roman"/>
          <w:b w:val="false"/>
          <w:i w:val="false"/>
          <w:color w:val="000000"/>
          <w:sz w:val="28"/>
        </w:rPr>
        <w:t xml:space="preserve">
      ағылшын тілінде – Republican state institution "Training сenter of Ministry of Internal Affairs of the Republic of Kazakhstan named after Bauyrzhan Momyshuly"; </w:t>
      </w:r>
    </w:p>
    <w:bookmarkEnd w:id="1080"/>
    <w:bookmarkStart w:name="z1118" w:id="1081"/>
    <w:p>
      <w:pPr>
        <w:spacing w:after="0"/>
        <w:ind w:left="0"/>
        <w:jc w:val="both"/>
      </w:pPr>
      <w:r>
        <w:rPr>
          <w:rFonts w:ascii="Times New Roman"/>
          <w:b w:val="false"/>
          <w:i w:val="false"/>
          <w:color w:val="000000"/>
          <w:sz w:val="28"/>
        </w:rPr>
        <w:t>
      қысқартылған атауы:</w:t>
      </w:r>
    </w:p>
    <w:bookmarkEnd w:id="1081"/>
    <w:bookmarkStart w:name="z1119" w:id="1082"/>
    <w:p>
      <w:pPr>
        <w:spacing w:after="0"/>
        <w:ind w:left="0"/>
        <w:jc w:val="both"/>
      </w:pPr>
      <w:r>
        <w:rPr>
          <w:rFonts w:ascii="Times New Roman"/>
          <w:b w:val="false"/>
          <w:i w:val="false"/>
          <w:color w:val="000000"/>
          <w:sz w:val="28"/>
        </w:rPr>
        <w:t>
      мемлекеттік тілде – "Қазақстан Республикасы ІІМ Бауыржан Момышұлы атындағы Оқу орталығы" РММ;</w:t>
      </w:r>
    </w:p>
    <w:bookmarkEnd w:id="1082"/>
    <w:bookmarkStart w:name="z1120" w:id="1083"/>
    <w:p>
      <w:pPr>
        <w:spacing w:after="0"/>
        <w:ind w:left="0"/>
        <w:jc w:val="both"/>
      </w:pPr>
      <w:r>
        <w:rPr>
          <w:rFonts w:ascii="Times New Roman"/>
          <w:b w:val="false"/>
          <w:i w:val="false"/>
          <w:color w:val="000000"/>
          <w:sz w:val="28"/>
        </w:rPr>
        <w:t>
      орыс тілінде – "Учебный центр МВД РК имени Бауыржана Момышулы";</w:t>
      </w:r>
    </w:p>
    <w:bookmarkEnd w:id="1083"/>
    <w:bookmarkStart w:name="z1121" w:id="1084"/>
    <w:p>
      <w:pPr>
        <w:spacing w:after="0"/>
        <w:ind w:left="0"/>
        <w:jc w:val="both"/>
      </w:pPr>
      <w:r>
        <w:rPr>
          <w:rFonts w:ascii="Times New Roman"/>
          <w:b w:val="false"/>
          <w:i w:val="false"/>
          <w:color w:val="000000"/>
          <w:sz w:val="28"/>
        </w:rPr>
        <w:t>
      ағылшын тілінде – RSI "Training сenter of MIA of the RK named after Bauyrzhan Momyshuly".</w:t>
      </w:r>
    </w:p>
    <w:bookmarkEnd w:id="1084"/>
    <w:bookmarkStart w:name="z1122" w:id="1085"/>
    <w:p>
      <w:pPr>
        <w:spacing w:after="0"/>
        <w:ind w:left="0"/>
        <w:jc w:val="both"/>
      </w:pPr>
      <w:r>
        <w:rPr>
          <w:rFonts w:ascii="Times New Roman"/>
          <w:b w:val="false"/>
          <w:i w:val="false"/>
          <w:color w:val="000000"/>
          <w:sz w:val="28"/>
        </w:rPr>
        <w:t>
      9. Оқу орталығының орналасқан жері: 160006, Қазақстан Республикасы, Шымкент қаласы, Адырбеков көшесі, 139А.</w:t>
      </w:r>
    </w:p>
    <w:bookmarkEnd w:id="1085"/>
    <w:bookmarkStart w:name="z1123" w:id="1086"/>
    <w:p>
      <w:pPr>
        <w:spacing w:after="0"/>
        <w:ind w:left="0"/>
        <w:jc w:val="left"/>
      </w:pPr>
      <w:r>
        <w:rPr>
          <w:rFonts w:ascii="Times New Roman"/>
          <w:b/>
          <w:i w:val="false"/>
          <w:color w:val="000000"/>
        </w:rPr>
        <w:t xml:space="preserve"> 2-тарау. Оқу орталығының заңды мәртебесі</w:t>
      </w:r>
    </w:p>
    <w:bookmarkEnd w:id="1086"/>
    <w:bookmarkStart w:name="z1124" w:id="1087"/>
    <w:p>
      <w:pPr>
        <w:spacing w:after="0"/>
        <w:ind w:left="0"/>
        <w:jc w:val="both"/>
      </w:pPr>
      <w:r>
        <w:rPr>
          <w:rFonts w:ascii="Times New Roman"/>
          <w:b w:val="false"/>
          <w:i w:val="false"/>
          <w:color w:val="000000"/>
          <w:sz w:val="28"/>
        </w:rPr>
        <w:t>
      10. Оқу орталығы Қазақстан Республикасының заңнамасына сәйкес Туы, дербес балансы, Қазақстан Республикасының Мемлекеттік Елтаңбасы бейнеленген мөрі және өз атауы бар мөртаңбалары, белгіленген үлгідегі бланкілері, нышандары, қазынашылық органдарында және банктерде шоттары болады, өз атынан мүліктік және мүліктік емес құқықтарды иемденіп ала алады және міндетті болады, сотта талапкер және жауапкер бола алады.</w:t>
      </w:r>
    </w:p>
    <w:bookmarkEnd w:id="1087"/>
    <w:bookmarkStart w:name="z1125" w:id="1088"/>
    <w:p>
      <w:pPr>
        <w:spacing w:after="0"/>
        <w:ind w:left="0"/>
        <w:jc w:val="both"/>
      </w:pPr>
      <w:r>
        <w:rPr>
          <w:rFonts w:ascii="Times New Roman"/>
          <w:b w:val="false"/>
          <w:i w:val="false"/>
          <w:color w:val="000000"/>
          <w:sz w:val="28"/>
        </w:rPr>
        <w:t xml:space="preserve">
      11. Оқу орталығы заңды тұлғаларды құра алмайды, сондай-ақ басқа заңды тұлғаның құрылтайшысы (қатысушысы) бола алмайды. </w:t>
      </w:r>
    </w:p>
    <w:bookmarkEnd w:id="1088"/>
    <w:bookmarkStart w:name="z1126" w:id="1089"/>
    <w:p>
      <w:pPr>
        <w:spacing w:after="0"/>
        <w:ind w:left="0"/>
        <w:jc w:val="both"/>
      </w:pPr>
      <w:r>
        <w:rPr>
          <w:rFonts w:ascii="Times New Roman"/>
          <w:b w:val="false"/>
          <w:i w:val="false"/>
          <w:color w:val="000000"/>
          <w:sz w:val="28"/>
        </w:rPr>
        <w:t>
      12. Оқу орталығы міндеттемелері бойынша өзінің қарамағындағы қаражатпен жауап береді, қаражат жеткіліксіз болған кезде оның міндеттемелері бойынша Қазақстан Республикасы субсидарлық жауаптылықта болады.</w:t>
      </w:r>
    </w:p>
    <w:bookmarkEnd w:id="1089"/>
    <w:bookmarkStart w:name="z1127" w:id="1090"/>
    <w:p>
      <w:pPr>
        <w:spacing w:after="0"/>
        <w:ind w:left="0"/>
        <w:jc w:val="both"/>
      </w:pPr>
      <w:r>
        <w:rPr>
          <w:rFonts w:ascii="Times New Roman"/>
          <w:b w:val="false"/>
          <w:i w:val="false"/>
          <w:color w:val="000000"/>
          <w:sz w:val="28"/>
        </w:rPr>
        <w:t>
      13. Оқу орталығы азаматтық-құқықтық қатынастарға Қазақстан Республикасының заңнамасында көзделген тәртіппен өз атынан түседі.</w:t>
      </w:r>
    </w:p>
    <w:bookmarkEnd w:id="1090"/>
    <w:bookmarkStart w:name="z1128" w:id="1091"/>
    <w:p>
      <w:pPr>
        <w:spacing w:after="0"/>
        <w:ind w:left="0"/>
        <w:jc w:val="both"/>
      </w:pPr>
      <w:r>
        <w:rPr>
          <w:rFonts w:ascii="Times New Roman"/>
          <w:b w:val="false"/>
          <w:i w:val="false"/>
          <w:color w:val="000000"/>
          <w:sz w:val="28"/>
        </w:rPr>
        <w:t xml:space="preserve">
      14. Оқу орталығы міндеттемелер мен төлемдер бойынша бекітілген жеке қаржыландыру жоспарлары шегінде жасасатын азаматтық-құқықтық мәмілелер Қазақстан Республикасының заңнамасында белгіленген тәртіппен тіркелуге жатады. Шарттық міндеттемелер бойынша Оқу орталығының жауапкершілігі Қазақстан Республикасының заңнамасына сәйкес Оқу орталықты ұстауға арналған міндеттемелер мен төлемдер бойынша бекітілген жеке қаржыландыру </w:t>
      </w:r>
    </w:p>
    <w:bookmarkEnd w:id="1091"/>
    <w:bookmarkStart w:name="z1129" w:id="1092"/>
    <w:p>
      <w:pPr>
        <w:spacing w:after="0"/>
        <w:ind w:left="0"/>
        <w:jc w:val="both"/>
      </w:pPr>
      <w:r>
        <w:rPr>
          <w:rFonts w:ascii="Times New Roman"/>
          <w:b w:val="false"/>
          <w:i w:val="false"/>
          <w:color w:val="000000"/>
          <w:sz w:val="28"/>
        </w:rPr>
        <w:t>
      жоспарлары шегінде туындайды.</w:t>
      </w:r>
    </w:p>
    <w:bookmarkEnd w:id="1092"/>
    <w:bookmarkStart w:name="z1130" w:id="1093"/>
    <w:p>
      <w:pPr>
        <w:spacing w:after="0"/>
        <w:ind w:left="0"/>
        <w:jc w:val="left"/>
      </w:pPr>
      <w:r>
        <w:rPr>
          <w:rFonts w:ascii="Times New Roman"/>
          <w:b/>
          <w:i w:val="false"/>
          <w:color w:val="000000"/>
        </w:rPr>
        <w:t xml:space="preserve"> 3-тарау. Оқу орталығы қызметінің мәні мен мақсаттары</w:t>
      </w:r>
    </w:p>
    <w:bookmarkEnd w:id="1093"/>
    <w:bookmarkStart w:name="z1131" w:id="1094"/>
    <w:p>
      <w:pPr>
        <w:spacing w:after="0"/>
        <w:ind w:left="0"/>
        <w:jc w:val="both"/>
      </w:pPr>
      <w:r>
        <w:rPr>
          <w:rFonts w:ascii="Times New Roman"/>
          <w:b w:val="false"/>
          <w:i w:val="false"/>
          <w:color w:val="000000"/>
          <w:sz w:val="28"/>
        </w:rPr>
        <w:t>
      15. Оқу орталығы қызметінің мәні:</w:t>
      </w:r>
    </w:p>
    <w:bookmarkEnd w:id="1094"/>
    <w:bookmarkStart w:name="z1132" w:id="1095"/>
    <w:p>
      <w:pPr>
        <w:spacing w:after="0"/>
        <w:ind w:left="0"/>
        <w:jc w:val="both"/>
      </w:pPr>
      <w:r>
        <w:rPr>
          <w:rFonts w:ascii="Times New Roman"/>
          <w:b w:val="false"/>
          <w:i w:val="false"/>
          <w:color w:val="000000"/>
          <w:sz w:val="28"/>
        </w:rPr>
        <w:t>
      1) Қазақстан Республикасының ішкі істер органдарына қызметке (бұдан әрі – ІІО) кандидаттарды алғашқы кәсіптік даярлықтан өткізу;</w:t>
      </w:r>
    </w:p>
    <w:bookmarkEnd w:id="1095"/>
    <w:bookmarkStart w:name="z1133" w:id="1096"/>
    <w:p>
      <w:pPr>
        <w:spacing w:after="0"/>
        <w:ind w:left="0"/>
        <w:jc w:val="both"/>
      </w:pPr>
      <w:r>
        <w:rPr>
          <w:rFonts w:ascii="Times New Roman"/>
          <w:b w:val="false"/>
          <w:i w:val="false"/>
          <w:color w:val="000000"/>
          <w:sz w:val="28"/>
        </w:rPr>
        <w:t>
      2) ІІО қызметкерлерін қайта даярлау және олардың біліктілігін арттыру болып табылады;</w:t>
      </w:r>
    </w:p>
    <w:bookmarkEnd w:id="1096"/>
    <w:bookmarkStart w:name="z1134" w:id="1097"/>
    <w:p>
      <w:pPr>
        <w:spacing w:after="0"/>
        <w:ind w:left="0"/>
        <w:jc w:val="both"/>
      </w:pPr>
      <w:r>
        <w:rPr>
          <w:rFonts w:ascii="Times New Roman"/>
          <w:b w:val="false"/>
          <w:i w:val="false"/>
          <w:color w:val="000000"/>
          <w:sz w:val="28"/>
        </w:rPr>
        <w:t>
       3) Қазақстан Республикасының заңнамасына сәйкес дағдарыс және төтенше жағдайлар туындаған кезде, сондай-ақ соғыс уақыты жағдайларында қажетті ісшараларды өткізу және қамтамасыз ету.</w:t>
      </w:r>
    </w:p>
    <w:bookmarkEnd w:id="1097"/>
    <w:bookmarkStart w:name="z1135" w:id="1098"/>
    <w:p>
      <w:pPr>
        <w:spacing w:after="0"/>
        <w:ind w:left="0"/>
        <w:jc w:val="both"/>
      </w:pPr>
      <w:r>
        <w:rPr>
          <w:rFonts w:ascii="Times New Roman"/>
          <w:b w:val="false"/>
          <w:i w:val="false"/>
          <w:color w:val="000000"/>
          <w:sz w:val="28"/>
        </w:rPr>
        <w:t>
      16. Оқу орталығы қызметінің мақсаттары:</w:t>
      </w:r>
    </w:p>
    <w:bookmarkEnd w:id="1098"/>
    <w:bookmarkStart w:name="z1136" w:id="1099"/>
    <w:p>
      <w:pPr>
        <w:spacing w:after="0"/>
        <w:ind w:left="0"/>
        <w:jc w:val="both"/>
      </w:pPr>
      <w:r>
        <w:rPr>
          <w:rFonts w:ascii="Times New Roman"/>
          <w:b w:val="false"/>
          <w:i w:val="false"/>
          <w:color w:val="000000"/>
          <w:sz w:val="28"/>
        </w:rPr>
        <w:t>
      1) ұлттық және жалпыадамзаттық құндылықтар, ғылым мен практика жетістіктері негізінде тұлғаны қалыптастыруға, дамытуға және кәсіптік қалыптастыруға бағытталған сапалы білім алу үшін қажетті жағдайлар жасау;</w:t>
      </w:r>
    </w:p>
    <w:bookmarkEnd w:id="1099"/>
    <w:bookmarkStart w:name="z1137" w:id="1100"/>
    <w:p>
      <w:pPr>
        <w:spacing w:after="0"/>
        <w:ind w:left="0"/>
        <w:jc w:val="both"/>
      </w:pPr>
      <w:r>
        <w:rPr>
          <w:rFonts w:ascii="Times New Roman"/>
          <w:b w:val="false"/>
          <w:i w:val="false"/>
          <w:color w:val="000000"/>
          <w:sz w:val="28"/>
        </w:rPr>
        <w:t>
      2) ішкі істер органдарының жоғары білікті кадрларға қажеттілігін қамтамасыз ету;</w:t>
      </w:r>
    </w:p>
    <w:bookmarkEnd w:id="1100"/>
    <w:bookmarkStart w:name="z1138" w:id="1101"/>
    <w:p>
      <w:pPr>
        <w:spacing w:after="0"/>
        <w:ind w:left="0"/>
        <w:jc w:val="both"/>
      </w:pPr>
      <w:r>
        <w:rPr>
          <w:rFonts w:ascii="Times New Roman"/>
          <w:b w:val="false"/>
          <w:i w:val="false"/>
          <w:color w:val="000000"/>
          <w:sz w:val="28"/>
        </w:rPr>
        <w:t>
      3) ішкі істер органдары қызметкерлерінің зияткерлік және кәсіптік дамуға қажеттілігін қанағаттандыру.</w:t>
      </w:r>
    </w:p>
    <w:bookmarkEnd w:id="1101"/>
    <w:bookmarkStart w:name="z1139" w:id="1102"/>
    <w:p>
      <w:pPr>
        <w:spacing w:after="0"/>
        <w:ind w:left="0"/>
        <w:jc w:val="both"/>
      </w:pPr>
      <w:r>
        <w:rPr>
          <w:rFonts w:ascii="Times New Roman"/>
          <w:b w:val="false"/>
          <w:i w:val="false"/>
          <w:color w:val="000000"/>
          <w:sz w:val="28"/>
        </w:rPr>
        <w:t>
      17. Мақсатқа жету үшін Оқу орталығы қызметтің мынадай түрлерін жүзеге асырады:</w:t>
      </w:r>
    </w:p>
    <w:bookmarkEnd w:id="1102"/>
    <w:bookmarkStart w:name="z1140" w:id="1103"/>
    <w:p>
      <w:pPr>
        <w:spacing w:after="0"/>
        <w:ind w:left="0"/>
        <w:jc w:val="both"/>
      </w:pPr>
      <w:r>
        <w:rPr>
          <w:rFonts w:ascii="Times New Roman"/>
          <w:b w:val="false"/>
          <w:i w:val="false"/>
          <w:color w:val="000000"/>
          <w:sz w:val="28"/>
        </w:rPr>
        <w:t>
      1) ішкі істер органдарына қызметке алғаш рет кіретін қызметкерлер мен адамдарға білім беру қызметтерін көрсету;</w:t>
      </w:r>
    </w:p>
    <w:bookmarkEnd w:id="1103"/>
    <w:bookmarkStart w:name="z1141" w:id="1104"/>
    <w:p>
      <w:pPr>
        <w:spacing w:after="0"/>
        <w:ind w:left="0"/>
        <w:jc w:val="both"/>
      </w:pPr>
      <w:r>
        <w:rPr>
          <w:rFonts w:ascii="Times New Roman"/>
          <w:b w:val="false"/>
          <w:i w:val="false"/>
          <w:color w:val="000000"/>
          <w:sz w:val="28"/>
        </w:rPr>
        <w:t>
      2) оқу жиындарын, тақырыптық оқу-жаттығуларды, тренингтерді, форумдарды, семинарларды, конференцияларды ұйымдастыру;</w:t>
      </w:r>
    </w:p>
    <w:bookmarkEnd w:id="1104"/>
    <w:bookmarkStart w:name="z1142" w:id="1105"/>
    <w:p>
      <w:pPr>
        <w:spacing w:after="0"/>
        <w:ind w:left="0"/>
        <w:jc w:val="both"/>
      </w:pPr>
      <w:r>
        <w:rPr>
          <w:rFonts w:ascii="Times New Roman"/>
          <w:b w:val="false"/>
          <w:i w:val="false"/>
          <w:color w:val="000000"/>
          <w:sz w:val="28"/>
        </w:rPr>
        <w:t>
      3) тізбесін ІІМ айқындайтын ақылы қызметтерді Қазақстан Республикасының заңнамасында көзделген тәртіппен ұсыну;</w:t>
      </w:r>
    </w:p>
    <w:bookmarkEnd w:id="1105"/>
    <w:bookmarkStart w:name="z1143" w:id="1106"/>
    <w:p>
      <w:pPr>
        <w:spacing w:after="0"/>
        <w:ind w:left="0"/>
        <w:jc w:val="both"/>
      </w:pPr>
      <w:r>
        <w:rPr>
          <w:rFonts w:ascii="Times New Roman"/>
          <w:b w:val="false"/>
          <w:i w:val="false"/>
          <w:color w:val="000000"/>
          <w:sz w:val="28"/>
        </w:rPr>
        <w:t>
      4) оқу процесін, кітапхананы және Оқу орталығының өзге де қызметін цифрландыруға бағытталған бағдарламалық өнімдер мен Интернет-ресурстарды әзірлеу, енгізу, сүйемелдеу және дамыту;</w:t>
      </w:r>
    </w:p>
    <w:bookmarkEnd w:id="1106"/>
    <w:bookmarkStart w:name="z1144" w:id="1107"/>
    <w:p>
      <w:pPr>
        <w:spacing w:after="0"/>
        <w:ind w:left="0"/>
        <w:jc w:val="both"/>
      </w:pPr>
      <w:r>
        <w:rPr>
          <w:rFonts w:ascii="Times New Roman"/>
          <w:b w:val="false"/>
          <w:i w:val="false"/>
          <w:color w:val="000000"/>
          <w:sz w:val="28"/>
        </w:rPr>
        <w:t xml:space="preserve">
      5) Қазақстан Республикасының заңнамасына сәйкес қызметтің өзге де түрлері. </w:t>
      </w:r>
    </w:p>
    <w:bookmarkEnd w:id="1107"/>
    <w:bookmarkStart w:name="z1145" w:id="1108"/>
    <w:p>
      <w:pPr>
        <w:spacing w:after="0"/>
        <w:ind w:left="0"/>
        <w:jc w:val="both"/>
      </w:pPr>
      <w:r>
        <w:rPr>
          <w:rFonts w:ascii="Times New Roman"/>
          <w:b w:val="false"/>
          <w:i w:val="false"/>
          <w:color w:val="000000"/>
          <w:sz w:val="28"/>
        </w:rPr>
        <w:t>
      18. Оқу орталығының осы Жарғыда белгіленген оның қызметінің мәні мен мақсаттарына жауап бермейтін қызметтерді жүзеге асыруға, сондай-ақ мәмілелер жасауға құқығы жоқ.</w:t>
      </w:r>
    </w:p>
    <w:bookmarkEnd w:id="1108"/>
    <w:bookmarkStart w:name="z1146" w:id="1109"/>
    <w:p>
      <w:pPr>
        <w:spacing w:after="0"/>
        <w:ind w:left="0"/>
        <w:jc w:val="both"/>
      </w:pPr>
      <w:r>
        <w:rPr>
          <w:rFonts w:ascii="Times New Roman"/>
          <w:b w:val="false"/>
          <w:i w:val="false"/>
          <w:color w:val="000000"/>
          <w:sz w:val="28"/>
        </w:rPr>
        <w:t>
      19. Қазақстан Республикасының заңдарында немесе құрылтай құжаттарында белгілі бір шек қойылған қызмет мақсаттарына қайшы не Оқу орталығы бастығының жарғылық құзыретін бұза отырып, Оқу орталығы жасаған әміле: ІІМ, ғылым және жоғары білім саласындағы уәкілетті орган, мемлекеттік мүлік жөніндегі уәкілетті орган немесе жергілікті атқарушы орган не прокурор талап-арызы бойынша жарамсыз деп танылуы мүмкін.</w:t>
      </w:r>
    </w:p>
    <w:bookmarkEnd w:id="1109"/>
    <w:bookmarkStart w:name="z1147" w:id="1110"/>
    <w:p>
      <w:pPr>
        <w:spacing w:after="0"/>
        <w:ind w:left="0"/>
        <w:jc w:val="left"/>
      </w:pPr>
      <w:r>
        <w:rPr>
          <w:rFonts w:ascii="Times New Roman"/>
          <w:b/>
          <w:i w:val="false"/>
          <w:color w:val="000000"/>
        </w:rPr>
        <w:t xml:space="preserve"> 4-тарау. Оқу орталығын басқару</w:t>
      </w:r>
    </w:p>
    <w:bookmarkEnd w:id="1110"/>
    <w:bookmarkStart w:name="z1148" w:id="1111"/>
    <w:p>
      <w:pPr>
        <w:spacing w:after="0"/>
        <w:ind w:left="0"/>
        <w:jc w:val="both"/>
      </w:pPr>
      <w:r>
        <w:rPr>
          <w:rFonts w:ascii="Times New Roman"/>
          <w:b w:val="false"/>
          <w:i w:val="false"/>
          <w:color w:val="000000"/>
          <w:sz w:val="28"/>
        </w:rPr>
        <w:t>
      20. Оқу орталығын жалпы басқаруды ІІМ (уәкілетті орган) жүзеге асырады.</w:t>
      </w:r>
    </w:p>
    <w:bookmarkEnd w:id="1111"/>
    <w:bookmarkStart w:name="z1149" w:id="1112"/>
    <w:p>
      <w:pPr>
        <w:spacing w:after="0"/>
        <w:ind w:left="0"/>
        <w:jc w:val="both"/>
      </w:pPr>
      <w:r>
        <w:rPr>
          <w:rFonts w:ascii="Times New Roman"/>
          <w:b w:val="false"/>
          <w:i w:val="false"/>
          <w:color w:val="000000"/>
          <w:sz w:val="28"/>
        </w:rPr>
        <w:t>
      21. Уәкілетті орган Қазақстан Республикасының заңнамасында елгіленген тәртіппен мынадай функцияларды жүзеге асырады:</w:t>
      </w:r>
    </w:p>
    <w:bookmarkEnd w:id="1112"/>
    <w:bookmarkStart w:name="z1150" w:id="1113"/>
    <w:p>
      <w:pPr>
        <w:spacing w:after="0"/>
        <w:ind w:left="0"/>
        <w:jc w:val="both"/>
      </w:pPr>
      <w:r>
        <w:rPr>
          <w:rFonts w:ascii="Times New Roman"/>
          <w:b w:val="false"/>
          <w:i w:val="false"/>
          <w:color w:val="000000"/>
          <w:sz w:val="28"/>
        </w:rPr>
        <w:t>
      1) Оқу орталығына мүлікті бекітеді;</w:t>
      </w:r>
    </w:p>
    <w:bookmarkEnd w:id="1113"/>
    <w:bookmarkStart w:name="z1151" w:id="1114"/>
    <w:p>
      <w:pPr>
        <w:spacing w:after="0"/>
        <w:ind w:left="0"/>
        <w:jc w:val="both"/>
      </w:pPr>
      <w:r>
        <w:rPr>
          <w:rFonts w:ascii="Times New Roman"/>
          <w:b w:val="false"/>
          <w:i w:val="false"/>
          <w:color w:val="000000"/>
          <w:sz w:val="28"/>
        </w:rPr>
        <w:t>
      2) Оқу орталығы мүлкінің сақталуына бақылауды жүзеге асырады;</w:t>
      </w:r>
    </w:p>
    <w:bookmarkEnd w:id="1114"/>
    <w:bookmarkStart w:name="z1152" w:id="1115"/>
    <w:p>
      <w:pPr>
        <w:spacing w:after="0"/>
        <w:ind w:left="0"/>
        <w:jc w:val="both"/>
      </w:pPr>
      <w:r>
        <w:rPr>
          <w:rFonts w:ascii="Times New Roman"/>
          <w:b w:val="false"/>
          <w:i w:val="false"/>
          <w:color w:val="000000"/>
          <w:sz w:val="28"/>
        </w:rPr>
        <w:t>
      3) Оқу орталығының қаржыландыру жоспарын бекітеді;</w:t>
      </w:r>
    </w:p>
    <w:bookmarkEnd w:id="1115"/>
    <w:bookmarkStart w:name="z1153" w:id="1116"/>
    <w:p>
      <w:pPr>
        <w:spacing w:after="0"/>
        <w:ind w:left="0"/>
        <w:jc w:val="both"/>
      </w:pPr>
      <w:r>
        <w:rPr>
          <w:rFonts w:ascii="Times New Roman"/>
          <w:b w:val="false"/>
          <w:i w:val="false"/>
          <w:color w:val="000000"/>
          <w:sz w:val="28"/>
        </w:rPr>
        <w:t>
      4) Оқу орталығының Жарғысын, оған енгізілетін өзгерістер мен толықтыруларды бекітеді;</w:t>
      </w:r>
    </w:p>
    <w:bookmarkEnd w:id="1116"/>
    <w:bookmarkStart w:name="z1154" w:id="1117"/>
    <w:p>
      <w:pPr>
        <w:spacing w:after="0"/>
        <w:ind w:left="0"/>
        <w:jc w:val="both"/>
      </w:pPr>
      <w:r>
        <w:rPr>
          <w:rFonts w:ascii="Times New Roman"/>
          <w:b w:val="false"/>
          <w:i w:val="false"/>
          <w:color w:val="000000"/>
          <w:sz w:val="28"/>
        </w:rPr>
        <w:t>
      5) белгіленген штат саны шегінде Оқу орталықтың құрылымы мен штат кестесін бекітеді;</w:t>
      </w:r>
    </w:p>
    <w:bookmarkEnd w:id="1117"/>
    <w:bookmarkStart w:name="z1155" w:id="1118"/>
    <w:p>
      <w:pPr>
        <w:spacing w:after="0"/>
        <w:ind w:left="0"/>
        <w:jc w:val="both"/>
      </w:pPr>
      <w:r>
        <w:rPr>
          <w:rFonts w:ascii="Times New Roman"/>
          <w:b w:val="false"/>
          <w:i w:val="false"/>
          <w:color w:val="000000"/>
          <w:sz w:val="28"/>
        </w:rPr>
        <w:t>
      6) Оқу орталығы бастығының құқықтарын, міндеттерін және жауапкершілігін, оны атқаратын қызметінен босатудың негіздерін белгілейді;</w:t>
      </w:r>
    </w:p>
    <w:bookmarkEnd w:id="1118"/>
    <w:bookmarkStart w:name="z1156" w:id="1119"/>
    <w:p>
      <w:pPr>
        <w:spacing w:after="0"/>
        <w:ind w:left="0"/>
        <w:jc w:val="both"/>
      </w:pPr>
      <w:r>
        <w:rPr>
          <w:rFonts w:ascii="Times New Roman"/>
          <w:b w:val="false"/>
          <w:i w:val="false"/>
          <w:color w:val="000000"/>
          <w:sz w:val="28"/>
        </w:rPr>
        <w:t>
      7) Оқу орталығы бастығының ұсынуы бойынша оның орынбасарларын қызметке тағайындауды және қызметтен босатуды келісіледі;</w:t>
      </w:r>
    </w:p>
    <w:bookmarkEnd w:id="1119"/>
    <w:bookmarkStart w:name="z1157" w:id="1120"/>
    <w:p>
      <w:pPr>
        <w:spacing w:after="0"/>
        <w:ind w:left="0"/>
        <w:jc w:val="both"/>
      </w:pPr>
      <w:r>
        <w:rPr>
          <w:rFonts w:ascii="Times New Roman"/>
          <w:b w:val="false"/>
          <w:i w:val="false"/>
          <w:color w:val="000000"/>
          <w:sz w:val="28"/>
        </w:rPr>
        <w:t>
      8) Оқу орталығының жылдық қаржылық есептілігін бекітеді;</w:t>
      </w:r>
    </w:p>
    <w:bookmarkEnd w:id="1120"/>
    <w:bookmarkStart w:name="z1158" w:id="1121"/>
    <w:p>
      <w:pPr>
        <w:spacing w:after="0"/>
        <w:ind w:left="0"/>
        <w:jc w:val="both"/>
      </w:pPr>
      <w:r>
        <w:rPr>
          <w:rFonts w:ascii="Times New Roman"/>
          <w:b w:val="false"/>
          <w:i w:val="false"/>
          <w:color w:val="000000"/>
          <w:sz w:val="28"/>
        </w:rPr>
        <w:t>
      9) уәкілетті органға мемлекеттік мүлік бойынша Оқу орталығына берілген немесе ол өзінің шаруашылық қызметінің нәтижесінде сатып алған мүлікті алып қоюға немесе қайта бөлуге жазбаша келісім береді;</w:t>
      </w:r>
    </w:p>
    <w:bookmarkEnd w:id="1121"/>
    <w:bookmarkStart w:name="z1159" w:id="1122"/>
    <w:p>
      <w:pPr>
        <w:spacing w:after="0"/>
        <w:ind w:left="0"/>
        <w:jc w:val="both"/>
      </w:pPr>
      <w:r>
        <w:rPr>
          <w:rFonts w:ascii="Times New Roman"/>
          <w:b w:val="false"/>
          <w:i w:val="false"/>
          <w:color w:val="000000"/>
          <w:sz w:val="28"/>
        </w:rPr>
        <w:t>
      10) Оқу орталығы қызметінің қағидаларын әзірлейді және бекітеді;</w:t>
      </w:r>
    </w:p>
    <w:bookmarkEnd w:id="1122"/>
    <w:bookmarkStart w:name="z1160" w:id="1123"/>
    <w:p>
      <w:pPr>
        <w:spacing w:after="0"/>
        <w:ind w:left="0"/>
        <w:jc w:val="both"/>
      </w:pPr>
      <w:r>
        <w:rPr>
          <w:rFonts w:ascii="Times New Roman"/>
          <w:b w:val="false"/>
          <w:i w:val="false"/>
          <w:color w:val="000000"/>
          <w:sz w:val="28"/>
        </w:rPr>
        <w:t>
      11) Оқу орталығында оқу процесін, оқу-әдістемелік және ғылымиәдістемелік қызметті ұйымдастыру және жүзеге асыру қағидаларын әзірлейді және бекітеді;</w:t>
      </w:r>
    </w:p>
    <w:bookmarkEnd w:id="1123"/>
    <w:bookmarkStart w:name="z1161" w:id="1124"/>
    <w:p>
      <w:pPr>
        <w:spacing w:after="0"/>
        <w:ind w:left="0"/>
        <w:jc w:val="both"/>
      </w:pPr>
      <w:r>
        <w:rPr>
          <w:rFonts w:ascii="Times New Roman"/>
          <w:b w:val="false"/>
          <w:i w:val="false"/>
          <w:color w:val="000000"/>
          <w:sz w:val="28"/>
        </w:rPr>
        <w:t>
      12) арнайы кәсіптік даярлық курстарының үлгілік оқу және тақырыптық жоспарларын әзірлейді және бекітеді;</w:t>
      </w:r>
    </w:p>
    <w:bookmarkEnd w:id="1124"/>
    <w:bookmarkStart w:name="z1162" w:id="1125"/>
    <w:p>
      <w:pPr>
        <w:spacing w:after="0"/>
        <w:ind w:left="0"/>
        <w:jc w:val="both"/>
      </w:pPr>
      <w:r>
        <w:rPr>
          <w:rFonts w:ascii="Times New Roman"/>
          <w:b w:val="false"/>
          <w:i w:val="false"/>
          <w:color w:val="000000"/>
          <w:sz w:val="28"/>
        </w:rPr>
        <w:t>
      13) ішкі істер органдарына түсетін адамдар үшін арнайы кәсіптік даярлыққа іріктеу қағидаларын және оның өту шарттарын, сондай-ақ оларды алғашқы кәсіптік даярлықтан шығару негіздерін әзірлейді және бекітеді;</w:t>
      </w:r>
    </w:p>
    <w:bookmarkEnd w:id="1125"/>
    <w:bookmarkStart w:name="z1163" w:id="1126"/>
    <w:p>
      <w:pPr>
        <w:spacing w:after="0"/>
        <w:ind w:left="0"/>
        <w:jc w:val="both"/>
      </w:pPr>
      <w:r>
        <w:rPr>
          <w:rFonts w:ascii="Times New Roman"/>
          <w:b w:val="false"/>
          <w:i w:val="false"/>
          <w:color w:val="000000"/>
          <w:sz w:val="28"/>
        </w:rPr>
        <w:t>
      14) профессорлық-оқытушылар құрам лауазымдарының біліктілік сипаттамаларын әзірлейді және бекітеді;</w:t>
      </w:r>
    </w:p>
    <w:bookmarkEnd w:id="1126"/>
    <w:bookmarkStart w:name="z1164" w:id="1127"/>
    <w:p>
      <w:pPr>
        <w:spacing w:after="0"/>
        <w:ind w:left="0"/>
        <w:jc w:val="both"/>
      </w:pPr>
      <w:r>
        <w:rPr>
          <w:rFonts w:ascii="Times New Roman"/>
          <w:b w:val="false"/>
          <w:i w:val="false"/>
          <w:color w:val="000000"/>
          <w:sz w:val="28"/>
        </w:rPr>
        <w:t>
      15) профессорлық-оқытушылар құрамы лауазымдарына орналасу қағидаларын әзірлейді және бекітеді;</w:t>
      </w:r>
    </w:p>
    <w:bookmarkEnd w:id="1127"/>
    <w:bookmarkStart w:name="z1165" w:id="1128"/>
    <w:p>
      <w:pPr>
        <w:spacing w:after="0"/>
        <w:ind w:left="0"/>
        <w:jc w:val="both"/>
      </w:pPr>
      <w:r>
        <w:rPr>
          <w:rFonts w:ascii="Times New Roman"/>
          <w:b w:val="false"/>
          <w:i w:val="false"/>
          <w:color w:val="000000"/>
          <w:sz w:val="28"/>
        </w:rPr>
        <w:t>
      16) осы Жарғыға және Қазақстан Республикасының өзге де заңнамасына сәйкес өзге де өкілеттіктерді жүзеге асырады.</w:t>
      </w:r>
    </w:p>
    <w:bookmarkEnd w:id="1128"/>
    <w:bookmarkStart w:name="z1166" w:id="1129"/>
    <w:p>
      <w:pPr>
        <w:spacing w:after="0"/>
        <w:ind w:left="0"/>
        <w:jc w:val="both"/>
      </w:pPr>
      <w:r>
        <w:rPr>
          <w:rFonts w:ascii="Times New Roman"/>
          <w:b w:val="false"/>
          <w:i w:val="false"/>
          <w:color w:val="000000"/>
          <w:sz w:val="28"/>
        </w:rPr>
        <w:t>
      22. Оқу орталығының бастығы Қазақстан Республикасының заңнамасында белгіленген лауазымға тағайындалады және лауазымнан босатылады.</w:t>
      </w:r>
    </w:p>
    <w:bookmarkEnd w:id="1129"/>
    <w:bookmarkStart w:name="z1167" w:id="1130"/>
    <w:p>
      <w:pPr>
        <w:spacing w:after="0"/>
        <w:ind w:left="0"/>
        <w:jc w:val="both"/>
      </w:pPr>
      <w:r>
        <w:rPr>
          <w:rFonts w:ascii="Times New Roman"/>
          <w:b w:val="false"/>
          <w:i w:val="false"/>
          <w:color w:val="000000"/>
          <w:sz w:val="28"/>
        </w:rPr>
        <w:t>
      23. Оқу орталығының бастығы Оқу орталығының жұмысын ұйымдастырады және басқарады, ІІМ басшылығына тікелей бағынады және Оқу орталығына жүктелген міндеттердің орындалуына және оның өз функцияларын жүзеге асыруына дербес жауапты болады.</w:t>
      </w:r>
    </w:p>
    <w:bookmarkEnd w:id="1130"/>
    <w:bookmarkStart w:name="z1168" w:id="1131"/>
    <w:p>
      <w:pPr>
        <w:spacing w:after="0"/>
        <w:ind w:left="0"/>
        <w:jc w:val="both"/>
      </w:pPr>
      <w:r>
        <w:rPr>
          <w:rFonts w:ascii="Times New Roman"/>
          <w:b w:val="false"/>
          <w:i w:val="false"/>
          <w:color w:val="000000"/>
          <w:sz w:val="28"/>
        </w:rPr>
        <w:t>
      24. Оқу орталығының бастығы дара басшылық қағидаттарында әрекет етеді және Қазақстан Республикасының заңнамасында және осы Жарғыда айқындалатын өз құзыретіне сәйкес Оқу орталығы қызметінің мәселелерін дербес шешеді.</w:t>
      </w:r>
    </w:p>
    <w:bookmarkEnd w:id="1131"/>
    <w:bookmarkStart w:name="z1169" w:id="1132"/>
    <w:p>
      <w:pPr>
        <w:spacing w:after="0"/>
        <w:ind w:left="0"/>
        <w:jc w:val="both"/>
      </w:pPr>
      <w:r>
        <w:rPr>
          <w:rFonts w:ascii="Times New Roman"/>
          <w:b w:val="false"/>
          <w:i w:val="false"/>
          <w:color w:val="000000"/>
          <w:sz w:val="28"/>
        </w:rPr>
        <w:t>
      25. Оқу орталығының бастығы заңнамада белгіленген тәртіпте:</w:t>
      </w:r>
    </w:p>
    <w:bookmarkEnd w:id="1132"/>
    <w:bookmarkStart w:name="z1170" w:id="1133"/>
    <w:p>
      <w:pPr>
        <w:spacing w:after="0"/>
        <w:ind w:left="0"/>
        <w:jc w:val="both"/>
      </w:pPr>
      <w:r>
        <w:rPr>
          <w:rFonts w:ascii="Times New Roman"/>
          <w:b w:val="false"/>
          <w:i w:val="false"/>
          <w:color w:val="000000"/>
          <w:sz w:val="28"/>
        </w:rPr>
        <w:t>
      1) Оқу орталығының атынан сенімхатсыз әрекет етеді, мемлекеттік органдар мен өзге де ұйымдарда оның мүдделерін білдіреді;</w:t>
      </w:r>
    </w:p>
    <w:bookmarkEnd w:id="1133"/>
    <w:bookmarkStart w:name="z1171" w:id="1134"/>
    <w:p>
      <w:pPr>
        <w:spacing w:after="0"/>
        <w:ind w:left="0"/>
        <w:jc w:val="both"/>
      </w:pPr>
      <w:r>
        <w:rPr>
          <w:rFonts w:ascii="Times New Roman"/>
          <w:b w:val="false"/>
          <w:i w:val="false"/>
          <w:color w:val="000000"/>
          <w:sz w:val="28"/>
        </w:rPr>
        <w:t>
      2) шарттар жасасады және сенімхаттар береді;</w:t>
      </w:r>
    </w:p>
    <w:bookmarkEnd w:id="1134"/>
    <w:bookmarkStart w:name="z1172" w:id="1135"/>
    <w:p>
      <w:pPr>
        <w:spacing w:after="0"/>
        <w:ind w:left="0"/>
        <w:jc w:val="both"/>
      </w:pPr>
      <w:r>
        <w:rPr>
          <w:rFonts w:ascii="Times New Roman"/>
          <w:b w:val="false"/>
          <w:i w:val="false"/>
          <w:color w:val="000000"/>
          <w:sz w:val="28"/>
        </w:rPr>
        <w:t>
      3) өз құзыреті шегінде Оқу орталығының барлық қызметкерлері мен жұмыскерлері үшін міндетті бұйрықтар шығарады және нұсқаулар береді;</w:t>
      </w:r>
    </w:p>
    <w:bookmarkEnd w:id="1135"/>
    <w:bookmarkStart w:name="z1173" w:id="1136"/>
    <w:p>
      <w:pPr>
        <w:spacing w:after="0"/>
        <w:ind w:left="0"/>
        <w:jc w:val="both"/>
      </w:pPr>
      <w:r>
        <w:rPr>
          <w:rFonts w:ascii="Times New Roman"/>
          <w:b w:val="false"/>
          <w:i w:val="false"/>
          <w:color w:val="000000"/>
          <w:sz w:val="28"/>
        </w:rPr>
        <w:t>
      4) Оқу орталығының құрылымдық бөліністері туралы ережелерді, Оқу орталығындағы ішкі тәртіп қағидаларын, өз орынбасарларының лауазымдық нұсқаулықтарын бекітеді;</w:t>
      </w:r>
    </w:p>
    <w:bookmarkEnd w:id="1136"/>
    <w:bookmarkStart w:name="z1174" w:id="1137"/>
    <w:p>
      <w:pPr>
        <w:spacing w:after="0"/>
        <w:ind w:left="0"/>
        <w:jc w:val="both"/>
      </w:pPr>
      <w:r>
        <w:rPr>
          <w:rFonts w:ascii="Times New Roman"/>
          <w:b w:val="false"/>
          <w:i w:val="false"/>
          <w:color w:val="000000"/>
          <w:sz w:val="28"/>
        </w:rPr>
        <w:t>
      5) Оқу орталығының педагогикалық кеңесінің жұмысын ұйымдастыру тәртібін бекітеді, оның қызметіне басшылық жасайды;</w:t>
      </w:r>
    </w:p>
    <w:bookmarkEnd w:id="1137"/>
    <w:bookmarkStart w:name="z1175" w:id="1138"/>
    <w:p>
      <w:pPr>
        <w:spacing w:after="0"/>
        <w:ind w:left="0"/>
        <w:jc w:val="both"/>
      </w:pPr>
      <w:r>
        <w:rPr>
          <w:rFonts w:ascii="Times New Roman"/>
          <w:b w:val="false"/>
          <w:i w:val="false"/>
          <w:color w:val="000000"/>
          <w:sz w:val="28"/>
        </w:rPr>
        <w:t>
      6) ІІМ-ге өз орынбасарларын тағайындау немесе лауазымнан босату туралы ұсыныстар енгізеді;</w:t>
      </w:r>
    </w:p>
    <w:bookmarkEnd w:id="1138"/>
    <w:bookmarkStart w:name="z1176" w:id="1139"/>
    <w:p>
      <w:pPr>
        <w:spacing w:after="0"/>
        <w:ind w:left="0"/>
        <w:jc w:val="both"/>
      </w:pPr>
      <w:r>
        <w:rPr>
          <w:rFonts w:ascii="Times New Roman"/>
          <w:b w:val="false"/>
          <w:i w:val="false"/>
          <w:color w:val="000000"/>
          <w:sz w:val="28"/>
        </w:rPr>
        <w:t>
      7) қызметкерлерге (жумыскерлер) заңнамада белгіленген тәртіпте қауіпсіз еңбек жағдайларын қамтамасыз етеді;</w:t>
      </w:r>
    </w:p>
    <w:bookmarkEnd w:id="1139"/>
    <w:bookmarkStart w:name="z1177" w:id="1140"/>
    <w:p>
      <w:pPr>
        <w:spacing w:after="0"/>
        <w:ind w:left="0"/>
        <w:jc w:val="both"/>
      </w:pPr>
      <w:r>
        <w:rPr>
          <w:rFonts w:ascii="Times New Roman"/>
          <w:b w:val="false"/>
          <w:i w:val="false"/>
          <w:color w:val="000000"/>
          <w:sz w:val="28"/>
        </w:rPr>
        <w:t>
      8) Оқу орталығында құпиялылық режимін сақтау, қажетті жұмылдыру ісшараларын жүргізу, азаматтық қорғаныс жөніндегі жұмыстарды ұйымдастыруды қамтамасыз етеді;</w:t>
      </w:r>
    </w:p>
    <w:bookmarkEnd w:id="1140"/>
    <w:bookmarkStart w:name="z1178" w:id="1141"/>
    <w:p>
      <w:pPr>
        <w:spacing w:after="0"/>
        <w:ind w:left="0"/>
        <w:jc w:val="both"/>
      </w:pPr>
      <w:r>
        <w:rPr>
          <w:rFonts w:ascii="Times New Roman"/>
          <w:b w:val="false"/>
          <w:i w:val="false"/>
          <w:color w:val="000000"/>
          <w:sz w:val="28"/>
        </w:rPr>
        <w:t>
      9) Министрге білім беру, қаржы-шаруашылық қызметті жетілдіру және материалдық-техникалық қамтамасыз етуді нығайту жөнінде ұсыныстар енгізеді;</w:t>
      </w:r>
    </w:p>
    <w:bookmarkEnd w:id="1141"/>
    <w:bookmarkStart w:name="z1179" w:id="1142"/>
    <w:p>
      <w:pPr>
        <w:spacing w:after="0"/>
        <w:ind w:left="0"/>
        <w:jc w:val="both"/>
      </w:pPr>
      <w:r>
        <w:rPr>
          <w:rFonts w:ascii="Times New Roman"/>
          <w:b w:val="false"/>
          <w:i w:val="false"/>
          <w:color w:val="000000"/>
          <w:sz w:val="28"/>
        </w:rPr>
        <w:t>
      10) Қазақстан Республикасының заңнамасымен, Министрдің бұйрықтарымен және ұйымдық-өкімдік актілерімен, осы Жарғымен жүктелген өзге де функцияларды жүзеге асырады.</w:t>
      </w:r>
    </w:p>
    <w:bookmarkEnd w:id="1142"/>
    <w:bookmarkStart w:name="z1180" w:id="1143"/>
    <w:p>
      <w:pPr>
        <w:spacing w:after="0"/>
        <w:ind w:left="0"/>
        <w:jc w:val="both"/>
      </w:pPr>
      <w:r>
        <w:rPr>
          <w:rFonts w:ascii="Times New Roman"/>
          <w:b w:val="false"/>
          <w:i w:val="false"/>
          <w:color w:val="000000"/>
          <w:sz w:val="28"/>
        </w:rPr>
        <w:t>
      26. Оқу орталығының бастығы болмаған кезде оның құқықтары мен міндеттерін белгіленген тәртіпте тағайындалатын орынбасары жүзеге асырады.</w:t>
      </w:r>
    </w:p>
    <w:bookmarkEnd w:id="1143"/>
    <w:bookmarkStart w:name="z1181" w:id="1144"/>
    <w:p>
      <w:pPr>
        <w:spacing w:after="0"/>
        <w:ind w:left="0"/>
        <w:jc w:val="both"/>
      </w:pPr>
      <w:r>
        <w:rPr>
          <w:rFonts w:ascii="Times New Roman"/>
          <w:b w:val="false"/>
          <w:i w:val="false"/>
          <w:color w:val="000000"/>
          <w:sz w:val="28"/>
        </w:rPr>
        <w:t>
      27. Оқу орталығының құрылымы мен штат саны Қазақстан Республикасы Ішкі істер министрінің бұйрығымен айқындалады. Оқу орталығы құрылымының негізін мыналар құрайды: циклдар, бөлімдер, бөлімшелер, оқу-саптық бөлімшелер және штат анықтайтын өзге де қызметтер.</w:t>
      </w:r>
    </w:p>
    <w:bookmarkEnd w:id="1144"/>
    <w:bookmarkStart w:name="z1182" w:id="1145"/>
    <w:p>
      <w:pPr>
        <w:spacing w:after="0"/>
        <w:ind w:left="0"/>
        <w:jc w:val="left"/>
      </w:pPr>
      <w:r>
        <w:rPr>
          <w:rFonts w:ascii="Times New Roman"/>
          <w:b/>
          <w:i w:val="false"/>
          <w:color w:val="000000"/>
        </w:rPr>
        <w:t xml:space="preserve"> 5-тарау. Оқу орталығының білім беру процесін ұйымдастырудың тәртібі</w:t>
      </w:r>
    </w:p>
    <w:bookmarkEnd w:id="1145"/>
    <w:bookmarkStart w:name="z1183" w:id="1146"/>
    <w:p>
      <w:pPr>
        <w:spacing w:after="0"/>
        <w:ind w:left="0"/>
        <w:jc w:val="both"/>
      </w:pPr>
      <w:r>
        <w:rPr>
          <w:rFonts w:ascii="Times New Roman"/>
          <w:b w:val="false"/>
          <w:i w:val="false"/>
          <w:color w:val="000000"/>
          <w:sz w:val="28"/>
        </w:rPr>
        <w:t>
      28. Оқу орталығының білім беру процесін ұйымдастыру тәртібі Қазақстан Республикасының нормативтік құқықтық актілерімен, Министрдің және Оқу орталығы бастығының бұйрықтарымен регламенттеледі.</w:t>
      </w:r>
    </w:p>
    <w:bookmarkEnd w:id="1146"/>
    <w:bookmarkStart w:name="z1184" w:id="1147"/>
    <w:p>
      <w:pPr>
        <w:spacing w:after="0"/>
        <w:ind w:left="0"/>
        <w:jc w:val="both"/>
      </w:pPr>
      <w:r>
        <w:rPr>
          <w:rFonts w:ascii="Times New Roman"/>
          <w:b w:val="false"/>
          <w:i w:val="false"/>
          <w:color w:val="000000"/>
          <w:sz w:val="28"/>
        </w:rPr>
        <w:t>
      29. Оқу-тәрбие және ұйымдастыру қызметінің негізгі мәселелерін қарау үшін Оқу орталығында алқалы органдар - Оқу орталығының Педагогикалық және Оқу-әдістемелік кеңестері құрылады.</w:t>
      </w:r>
    </w:p>
    <w:bookmarkEnd w:id="1147"/>
    <w:bookmarkStart w:name="z1185" w:id="1148"/>
    <w:p>
      <w:pPr>
        <w:spacing w:after="0"/>
        <w:ind w:left="0"/>
        <w:jc w:val="both"/>
      </w:pPr>
      <w:r>
        <w:rPr>
          <w:rFonts w:ascii="Times New Roman"/>
          <w:b w:val="false"/>
          <w:i w:val="false"/>
          <w:color w:val="000000"/>
          <w:sz w:val="28"/>
        </w:rPr>
        <w:t>
      30. Оқу орталығы бастығының бұйрығымен құрылатын педагогикалық кеңес Оқу орталығының жоғары алқалы басқару органы болып табылады.</w:t>
      </w:r>
    </w:p>
    <w:bookmarkEnd w:id="1148"/>
    <w:bookmarkStart w:name="z1186" w:id="1149"/>
    <w:p>
      <w:pPr>
        <w:spacing w:after="0"/>
        <w:ind w:left="0"/>
        <w:jc w:val="both"/>
      </w:pPr>
      <w:r>
        <w:rPr>
          <w:rFonts w:ascii="Times New Roman"/>
          <w:b w:val="false"/>
          <w:i w:val="false"/>
          <w:color w:val="000000"/>
          <w:sz w:val="28"/>
        </w:rPr>
        <w:t>
      Педагогикалық кеңестің құрамы мен қызметін ұйымдастыру тәртібі Қазақстан Республикасының заңнамасында, Министрдің және Оқу орталығы бастығының бұйрықтарында айқындалады.</w:t>
      </w:r>
    </w:p>
    <w:bookmarkEnd w:id="1149"/>
    <w:bookmarkStart w:name="z1187" w:id="1150"/>
    <w:p>
      <w:pPr>
        <w:spacing w:after="0"/>
        <w:ind w:left="0"/>
        <w:jc w:val="both"/>
      </w:pPr>
      <w:r>
        <w:rPr>
          <w:rFonts w:ascii="Times New Roman"/>
          <w:b w:val="false"/>
          <w:i w:val="false"/>
          <w:color w:val="000000"/>
          <w:sz w:val="28"/>
        </w:rPr>
        <w:t>
      31. Педагогикалық кеңестің құзыретіне мыналар жатады:</w:t>
      </w:r>
    </w:p>
    <w:bookmarkEnd w:id="1150"/>
    <w:bookmarkStart w:name="z1188" w:id="1151"/>
    <w:p>
      <w:pPr>
        <w:spacing w:after="0"/>
        <w:ind w:left="0"/>
        <w:jc w:val="both"/>
      </w:pPr>
      <w:r>
        <w:rPr>
          <w:rFonts w:ascii="Times New Roman"/>
          <w:b w:val="false"/>
          <w:i w:val="false"/>
          <w:color w:val="000000"/>
          <w:sz w:val="28"/>
        </w:rPr>
        <w:t>
      1) Оқу орталығының оқу-тәрбие қызметінің өзекті мәселелерін қарау;</w:t>
      </w:r>
    </w:p>
    <w:bookmarkEnd w:id="1151"/>
    <w:bookmarkStart w:name="z1189" w:id="1152"/>
    <w:p>
      <w:pPr>
        <w:spacing w:after="0"/>
        <w:ind w:left="0"/>
        <w:jc w:val="both"/>
      </w:pPr>
      <w:r>
        <w:rPr>
          <w:rFonts w:ascii="Times New Roman"/>
          <w:b w:val="false"/>
          <w:i w:val="false"/>
          <w:color w:val="000000"/>
          <w:sz w:val="28"/>
        </w:rPr>
        <w:t>
      2) Оқу орталығының Жарғысына өзгерістер мен толықтырулар енгізу жөніндегі ұсыныстарды талқылау;</w:t>
      </w:r>
    </w:p>
    <w:bookmarkEnd w:id="1152"/>
    <w:bookmarkStart w:name="z1190" w:id="1153"/>
    <w:p>
      <w:pPr>
        <w:spacing w:after="0"/>
        <w:ind w:left="0"/>
        <w:jc w:val="both"/>
      </w:pPr>
      <w:r>
        <w:rPr>
          <w:rFonts w:ascii="Times New Roman"/>
          <w:b w:val="false"/>
          <w:i w:val="false"/>
          <w:color w:val="000000"/>
          <w:sz w:val="28"/>
        </w:rPr>
        <w:t>
      3) оқу жұмыс жоспарлары мен бағдарламаларын, жылдық есептерді, оқытушылардың педагогикалық жүктемелерін, Оқу орталығы қызметінің бағыттары бойынша іс-шаралар жоспарларын бекіту;</w:t>
      </w:r>
    </w:p>
    <w:bookmarkEnd w:id="1153"/>
    <w:bookmarkStart w:name="z1191" w:id="1154"/>
    <w:p>
      <w:pPr>
        <w:spacing w:after="0"/>
        <w:ind w:left="0"/>
        <w:jc w:val="both"/>
      </w:pPr>
      <w:r>
        <w:rPr>
          <w:rFonts w:ascii="Times New Roman"/>
          <w:b w:val="false"/>
          <w:i w:val="false"/>
          <w:color w:val="000000"/>
          <w:sz w:val="28"/>
        </w:rPr>
        <w:t>
      4) білім беру қызметтерін ұсыну сапасы;</w:t>
      </w:r>
    </w:p>
    <w:bookmarkEnd w:id="1154"/>
    <w:bookmarkStart w:name="z1192" w:id="1155"/>
    <w:p>
      <w:pPr>
        <w:spacing w:after="0"/>
        <w:ind w:left="0"/>
        <w:jc w:val="both"/>
      </w:pPr>
      <w:r>
        <w:rPr>
          <w:rFonts w:ascii="Times New Roman"/>
          <w:b w:val="false"/>
          <w:i w:val="false"/>
          <w:color w:val="000000"/>
          <w:sz w:val="28"/>
        </w:rPr>
        <w:t>
      5) оқулықтарды, оқу құралдарын және оқу-әдістемелік әзірлемелерді қарастыру және басып шығаруға ұсыным беру;</w:t>
      </w:r>
    </w:p>
    <w:bookmarkEnd w:id="1155"/>
    <w:bookmarkStart w:name="z1193" w:id="1156"/>
    <w:p>
      <w:pPr>
        <w:spacing w:after="0"/>
        <w:ind w:left="0"/>
        <w:jc w:val="both"/>
      </w:pPr>
      <w:r>
        <w:rPr>
          <w:rFonts w:ascii="Times New Roman"/>
          <w:b w:val="false"/>
          <w:i w:val="false"/>
          <w:color w:val="000000"/>
          <w:sz w:val="28"/>
        </w:rPr>
        <w:t>
      6) оқу орталығы басшылығының, құрылымдық бөлімшелер басшыларының жыл сайынғы есептерін тыңдау;</w:t>
      </w:r>
    </w:p>
    <w:bookmarkEnd w:id="1156"/>
    <w:bookmarkStart w:name="z1194" w:id="1157"/>
    <w:p>
      <w:pPr>
        <w:spacing w:after="0"/>
        <w:ind w:left="0"/>
        <w:jc w:val="both"/>
      </w:pPr>
      <w:r>
        <w:rPr>
          <w:rFonts w:ascii="Times New Roman"/>
          <w:b w:val="false"/>
          <w:i w:val="false"/>
          <w:color w:val="000000"/>
          <w:sz w:val="28"/>
        </w:rPr>
        <w:t>
      7) алқалы шешімді талап ететін Оқу орталығының ағымдағы қызметінің өзге де мәселелерін қарау.</w:t>
      </w:r>
    </w:p>
    <w:bookmarkEnd w:id="1157"/>
    <w:bookmarkStart w:name="z1195" w:id="1158"/>
    <w:p>
      <w:pPr>
        <w:spacing w:after="0"/>
        <w:ind w:left="0"/>
        <w:jc w:val="both"/>
      </w:pPr>
      <w:r>
        <w:rPr>
          <w:rFonts w:ascii="Times New Roman"/>
          <w:b w:val="false"/>
          <w:i w:val="false"/>
          <w:color w:val="000000"/>
          <w:sz w:val="28"/>
        </w:rPr>
        <w:t>
      32. Оқу процесін оқу-әдістемелік қамтамасыз ету мақсатында Оқу орталығында Оқу орталығы бастығының бұйрығымен құрылатын оқу-әдістемелік кеңес жұмыс істейді.</w:t>
      </w:r>
    </w:p>
    <w:bookmarkEnd w:id="1158"/>
    <w:bookmarkStart w:name="z1196" w:id="1159"/>
    <w:p>
      <w:pPr>
        <w:spacing w:after="0"/>
        <w:ind w:left="0"/>
        <w:jc w:val="both"/>
      </w:pPr>
      <w:r>
        <w:rPr>
          <w:rFonts w:ascii="Times New Roman"/>
          <w:b w:val="false"/>
          <w:i w:val="false"/>
          <w:color w:val="000000"/>
          <w:sz w:val="28"/>
        </w:rPr>
        <w:t>
      Оқу-әдістемелік кеңестің құрамы мен қызметін ұйымдастыру тәртібі Қазақстан Республикасының заңнамасында, ІІМ мен Оқу орталығы бастығының бұйрықтарында айқындалады.</w:t>
      </w:r>
    </w:p>
    <w:bookmarkEnd w:id="1159"/>
    <w:bookmarkStart w:name="z1197" w:id="1160"/>
    <w:p>
      <w:pPr>
        <w:spacing w:after="0"/>
        <w:ind w:left="0"/>
        <w:jc w:val="both"/>
      </w:pPr>
      <w:r>
        <w:rPr>
          <w:rFonts w:ascii="Times New Roman"/>
          <w:b w:val="false"/>
          <w:i w:val="false"/>
          <w:color w:val="000000"/>
          <w:sz w:val="28"/>
        </w:rPr>
        <w:t>
      Оқу-әдістемелік кеңестің құзыретіне: білім беру процесін әдістемелік және дидактикалық қамтамасыз етуді жетілдіру, оған ғылым мен практиканың озық жетістіктерін енгізу, ішкі істер органдары үшін мамандарды даярлау, қайта даярлау және біліктілігін арттыру сапасын жақсарту жөніндегі оқытушылық және оқу-көмекші құрамның қызметін үйлестіру жатады.</w:t>
      </w:r>
    </w:p>
    <w:bookmarkEnd w:id="1160"/>
    <w:bookmarkStart w:name="z1198" w:id="1161"/>
    <w:p>
      <w:pPr>
        <w:spacing w:after="0"/>
        <w:ind w:left="0"/>
        <w:jc w:val="both"/>
      </w:pPr>
      <w:r>
        <w:rPr>
          <w:rFonts w:ascii="Times New Roman"/>
          <w:b w:val="false"/>
          <w:i w:val="false"/>
          <w:color w:val="000000"/>
          <w:sz w:val="28"/>
        </w:rPr>
        <w:t>
      33. Оқу орталығы бастығының бұйрығымен Оқу орталығында өзге алқалы және консультативтік-кеңесші органдар (кеңестер, жұмыс топтары, комиссиялар, оның ішінде құпиялылық режимі бойынша) құрылуы мүмкін.</w:t>
      </w:r>
    </w:p>
    <w:bookmarkEnd w:id="1161"/>
    <w:bookmarkStart w:name="z1199" w:id="1162"/>
    <w:p>
      <w:pPr>
        <w:spacing w:after="0"/>
        <w:ind w:left="0"/>
        <w:jc w:val="both"/>
      </w:pPr>
      <w:r>
        <w:rPr>
          <w:rFonts w:ascii="Times New Roman"/>
          <w:b w:val="false"/>
          <w:i w:val="false"/>
          <w:color w:val="000000"/>
          <w:sz w:val="28"/>
        </w:rPr>
        <w:t>
      Алқалы басқару органдарының құрамы мен мүшелерінің саны, қызметі Оқу орталығы бастығының бұйрығымен бекітілетін қағидаларда айқындалады.</w:t>
      </w:r>
    </w:p>
    <w:bookmarkEnd w:id="1162"/>
    <w:bookmarkStart w:name="z1200" w:id="1163"/>
    <w:p>
      <w:pPr>
        <w:spacing w:after="0"/>
        <w:ind w:left="0"/>
        <w:jc w:val="both"/>
      </w:pPr>
      <w:r>
        <w:rPr>
          <w:rFonts w:ascii="Times New Roman"/>
          <w:b w:val="false"/>
          <w:i w:val="false"/>
          <w:color w:val="000000"/>
          <w:sz w:val="28"/>
        </w:rPr>
        <w:t>
      34. Білім беру процесі мемлекеттік және орыс тілдерінде іске асырылады.</w:t>
      </w:r>
    </w:p>
    <w:bookmarkEnd w:id="1163"/>
    <w:bookmarkStart w:name="z1201" w:id="1164"/>
    <w:p>
      <w:pPr>
        <w:spacing w:after="0"/>
        <w:ind w:left="0"/>
        <w:jc w:val="both"/>
      </w:pPr>
      <w:r>
        <w:rPr>
          <w:rFonts w:ascii="Times New Roman"/>
          <w:b w:val="false"/>
          <w:i w:val="false"/>
          <w:color w:val="000000"/>
          <w:sz w:val="28"/>
        </w:rPr>
        <w:t>
      35. Оқу қызметінің құрылымы үлгілік оқу және тақырыптық жоспарлар мен оқу бағдарламалары, оқу жүктемесінің көлемі, сабақ түрлері, оқу материалының көлемі негізінде қалыптастырылады.</w:t>
      </w:r>
    </w:p>
    <w:bookmarkEnd w:id="1164"/>
    <w:bookmarkStart w:name="z1202" w:id="1165"/>
    <w:p>
      <w:pPr>
        <w:spacing w:after="0"/>
        <w:ind w:left="0"/>
        <w:jc w:val="both"/>
      </w:pPr>
      <w:r>
        <w:rPr>
          <w:rFonts w:ascii="Times New Roman"/>
          <w:b w:val="false"/>
          <w:i w:val="false"/>
          <w:color w:val="000000"/>
          <w:sz w:val="28"/>
        </w:rPr>
        <w:t>
      36. Оқу жұмысы аудиториялық (дәрістер, семинарлар, практикалық сабақтар) және аудиториядан тыс болып бөлінеді, оған оқу жұмысының барлық басқа түрлері жатады.</w:t>
      </w:r>
    </w:p>
    <w:bookmarkEnd w:id="1165"/>
    <w:bookmarkStart w:name="z1203" w:id="1166"/>
    <w:p>
      <w:pPr>
        <w:spacing w:after="0"/>
        <w:ind w:left="0"/>
        <w:jc w:val="both"/>
      </w:pPr>
      <w:r>
        <w:rPr>
          <w:rFonts w:ascii="Times New Roman"/>
          <w:b w:val="false"/>
          <w:i w:val="false"/>
          <w:color w:val="000000"/>
          <w:sz w:val="28"/>
        </w:rPr>
        <w:t>
      37. Аудиториялық жұмыстың бір академиялық сағаты кемінде 40 минутты құрайды.</w:t>
      </w:r>
    </w:p>
    <w:bookmarkEnd w:id="1166"/>
    <w:bookmarkStart w:name="z1204" w:id="1167"/>
    <w:p>
      <w:pPr>
        <w:spacing w:after="0"/>
        <w:ind w:left="0"/>
        <w:jc w:val="both"/>
      </w:pPr>
      <w:r>
        <w:rPr>
          <w:rFonts w:ascii="Times New Roman"/>
          <w:b w:val="false"/>
          <w:i w:val="false"/>
          <w:color w:val="000000"/>
          <w:sz w:val="28"/>
        </w:rPr>
        <w:t>
      38. Оқу жұмыс жоспарларын әзірлеу кезінде Оқу орталығы үлгілік оқу жоспары сағаттарының жалпы санының 50% шегінде пәндердің әрбір циклі бойынша оқу материалын игеруге бөлінетін сағат санын қайта бөледі.</w:t>
      </w:r>
    </w:p>
    <w:bookmarkEnd w:id="1167"/>
    <w:bookmarkStart w:name="z1205" w:id="1168"/>
    <w:p>
      <w:pPr>
        <w:spacing w:after="0"/>
        <w:ind w:left="0"/>
        <w:jc w:val="both"/>
      </w:pPr>
      <w:r>
        <w:rPr>
          <w:rFonts w:ascii="Times New Roman"/>
          <w:b w:val="false"/>
          <w:i w:val="false"/>
          <w:color w:val="000000"/>
          <w:sz w:val="28"/>
        </w:rPr>
        <w:t>
      39. Оқытушының оқу жүктемесі орташа жылдық оқу жүктемесі және оқу жұмысының жылдық көлемі 560 академиялық сағаттан кем емес (оқу-әдістемелік жұмыс - 400 академиялық сағаттан кем емес) негізінде айқындалады (сағат, ғылыми-зерттеу жұмысы - кемінде 100 академиялық сағат, тәрбие жұмысы кемінде 60 академиялық сағаттан кем емес).</w:t>
      </w:r>
    </w:p>
    <w:bookmarkEnd w:id="1168"/>
    <w:bookmarkStart w:name="z1206" w:id="1169"/>
    <w:p>
      <w:pPr>
        <w:spacing w:after="0"/>
        <w:ind w:left="0"/>
        <w:jc w:val="both"/>
      </w:pPr>
      <w:r>
        <w:rPr>
          <w:rFonts w:ascii="Times New Roman"/>
          <w:b w:val="false"/>
          <w:i w:val="false"/>
          <w:color w:val="000000"/>
          <w:sz w:val="28"/>
        </w:rPr>
        <w:t>
      40. Білім алушының оқу жүктемесі академиялық сағаттың ұзақтығымен және оқу жұмысының барлық түрлері бойынша оқу сағаттарының көлемімен анықталады.</w:t>
      </w:r>
    </w:p>
    <w:bookmarkEnd w:id="1169"/>
    <w:bookmarkStart w:name="z1207" w:id="1170"/>
    <w:p>
      <w:pPr>
        <w:spacing w:after="0"/>
        <w:ind w:left="0"/>
        <w:jc w:val="both"/>
      </w:pPr>
      <w:r>
        <w:rPr>
          <w:rFonts w:ascii="Times New Roman"/>
          <w:b w:val="false"/>
          <w:i w:val="false"/>
          <w:color w:val="000000"/>
          <w:sz w:val="28"/>
        </w:rPr>
        <w:t>
      41. Сабақтарды өткізу үшін ішкі істер органдарының, басқа да мемлекеттік органдардың тәжірибелі қызметкерлері тартылуы мүмкін.</w:t>
      </w:r>
    </w:p>
    <w:bookmarkEnd w:id="1170"/>
    <w:bookmarkStart w:name="z1208" w:id="1171"/>
    <w:p>
      <w:pPr>
        <w:spacing w:after="0"/>
        <w:ind w:left="0"/>
        <w:jc w:val="both"/>
      </w:pPr>
      <w:r>
        <w:rPr>
          <w:rFonts w:ascii="Times New Roman"/>
          <w:b w:val="false"/>
          <w:i w:val="false"/>
          <w:color w:val="000000"/>
          <w:sz w:val="28"/>
        </w:rPr>
        <w:t>
      42. Оқу орталығын жедел басқаруға, қызметтік және орындаушылық тәртіпке байланысты өзге де мәселелер Оқу орталығы бастығының жанындағы жедел кеңестерде қаралады.</w:t>
      </w:r>
    </w:p>
    <w:bookmarkEnd w:id="1171"/>
    <w:bookmarkStart w:name="z1209" w:id="1172"/>
    <w:p>
      <w:pPr>
        <w:spacing w:after="0"/>
        <w:ind w:left="0"/>
        <w:jc w:val="left"/>
      </w:pPr>
      <w:r>
        <w:rPr>
          <w:rFonts w:ascii="Times New Roman"/>
          <w:b/>
          <w:i w:val="false"/>
          <w:color w:val="000000"/>
        </w:rPr>
        <w:t xml:space="preserve"> 6-тарау. Оқу орталығының алғашқы кәсіптік даярлығына іріктеу тәртібі</w:t>
      </w:r>
    </w:p>
    <w:bookmarkEnd w:id="1172"/>
    <w:bookmarkStart w:name="z1210" w:id="1173"/>
    <w:p>
      <w:pPr>
        <w:spacing w:after="0"/>
        <w:ind w:left="0"/>
        <w:jc w:val="both"/>
      </w:pPr>
      <w:r>
        <w:rPr>
          <w:rFonts w:ascii="Times New Roman"/>
          <w:b w:val="false"/>
          <w:i w:val="false"/>
          <w:color w:val="000000"/>
          <w:sz w:val="28"/>
        </w:rPr>
        <w:t>
      43. Оқу орталығының алғашқы кәсіптік даярлығына кандидаттарды іріктеу тәртібі және оны ішкі істер органдарына кіретін адамдар үшін өту шарттары, сондай-ақ оларды алғашқы кәсіптік даярлықтан шығару негіздері, өткізу мерзімдері Қазақстан Республикасы ІІМ-нің 2020 жылғы 13 наурыздағы № 211 бұйрығымен бекітілген Ішкі істер органдарына қабылданатын адамдар үшін алғашқы кәсіптік даярлыққа іріктеу қағидалары және одан өту шарттары, сондай-ақ оларды алғашқы кәсіптік даярлықтан шығару негіздеріне сәйкес жүзеге асырылады .</w:t>
      </w:r>
    </w:p>
    <w:bookmarkEnd w:id="1173"/>
    <w:bookmarkStart w:name="z1211" w:id="1174"/>
    <w:p>
      <w:pPr>
        <w:spacing w:after="0"/>
        <w:ind w:left="0"/>
        <w:jc w:val="both"/>
      </w:pPr>
      <w:r>
        <w:rPr>
          <w:rFonts w:ascii="Times New Roman"/>
          <w:b w:val="false"/>
          <w:i w:val="false"/>
          <w:color w:val="000000"/>
          <w:sz w:val="28"/>
        </w:rPr>
        <w:t>
      44. Қайта даярлау және біліктілікті арттыру жүзеге асырылатын лауазымдар санаты, қайта даярлау және біліктілікті арттыру курстарының мерзімдері жыл сайын Қазақстан Республикасы ІІМ бұйрығымен бекітілетін алғашқы кәсіптік даярлаудың, қайта даярлаудың және біліктілікті арттырудың жоспар-кестесіне сәйкес белгіленеді.</w:t>
      </w:r>
    </w:p>
    <w:bookmarkEnd w:id="1174"/>
    <w:bookmarkStart w:name="z1212" w:id="1175"/>
    <w:p>
      <w:pPr>
        <w:spacing w:after="0"/>
        <w:ind w:left="0"/>
        <w:jc w:val="left"/>
      </w:pPr>
      <w:r>
        <w:rPr>
          <w:rFonts w:ascii="Times New Roman"/>
          <w:b/>
          <w:i w:val="false"/>
          <w:color w:val="000000"/>
        </w:rPr>
        <w:t xml:space="preserve"> 7-тарау. Оқу орталығы білім алушыларының үлгерімін бақылау жүйесі</w:t>
      </w:r>
    </w:p>
    <w:bookmarkEnd w:id="1175"/>
    <w:bookmarkStart w:name="z1213" w:id="1176"/>
    <w:p>
      <w:pPr>
        <w:spacing w:after="0"/>
        <w:ind w:left="0"/>
        <w:jc w:val="both"/>
      </w:pPr>
      <w:r>
        <w:rPr>
          <w:rFonts w:ascii="Times New Roman"/>
          <w:b w:val="false"/>
          <w:i w:val="false"/>
          <w:color w:val="000000"/>
          <w:sz w:val="28"/>
        </w:rPr>
        <w:t>
      45. Білімге ағымдағы және қорытынды бақылау жүргізудің нысанын, тәртібін Оқу орталығы дербес анықтайды және Оқу орталығы алқалы басқару органының шешімімен бекітіледі.</w:t>
      </w:r>
    </w:p>
    <w:bookmarkEnd w:id="1176"/>
    <w:bookmarkStart w:name="z1214" w:id="1177"/>
    <w:p>
      <w:pPr>
        <w:spacing w:after="0"/>
        <w:ind w:left="0"/>
        <w:jc w:val="both"/>
      </w:pPr>
      <w:r>
        <w:rPr>
          <w:rFonts w:ascii="Times New Roman"/>
          <w:b w:val="false"/>
          <w:i w:val="false"/>
          <w:color w:val="000000"/>
          <w:sz w:val="28"/>
        </w:rPr>
        <w:t>
      46. Алғашқы кәсіптік даярлық курстарында білім алушылардың оқу сабақтарының барлық түрлері бойынша білімі Қазақстан Республикасы ІІМ-нің 2020 жылғы 13 наурыздағы № 211 бұйрығына сәйкес оқу жетістіктерін бағалаудың балдық-рейтингтік әріптік жүйесі бойынша бағаланады.</w:t>
      </w:r>
    </w:p>
    <w:bookmarkEnd w:id="1177"/>
    <w:bookmarkStart w:name="z1215" w:id="1178"/>
    <w:p>
      <w:pPr>
        <w:spacing w:after="0"/>
        <w:ind w:left="0"/>
        <w:jc w:val="both"/>
      </w:pPr>
      <w:r>
        <w:rPr>
          <w:rFonts w:ascii="Times New Roman"/>
          <w:b w:val="false"/>
          <w:i w:val="false"/>
          <w:color w:val="000000"/>
          <w:sz w:val="28"/>
        </w:rPr>
        <w:t>
      47. Қорытынды бақылау бойынша "қанағаттанарлықсыз" деген баға алған білім алушы қайта тапсыруға жіберіледі. Қайта тапсыру бір рет өткізіледі.</w:t>
      </w:r>
    </w:p>
    <w:bookmarkEnd w:id="1178"/>
    <w:bookmarkStart w:name="z1216" w:id="1179"/>
    <w:p>
      <w:pPr>
        <w:spacing w:after="0"/>
        <w:ind w:left="0"/>
        <w:jc w:val="both"/>
      </w:pPr>
      <w:r>
        <w:rPr>
          <w:rFonts w:ascii="Times New Roman"/>
          <w:b w:val="false"/>
          <w:i w:val="false"/>
          <w:color w:val="000000"/>
          <w:sz w:val="28"/>
        </w:rPr>
        <w:t>
      Қайта тапсыру қорытындысы бойынша "қанағаттанарлықсыз" деген баға алған білім алушылар оқу бағдарламасының талаптарын орындамағаны үшін оқудан шығарылады.</w:t>
      </w:r>
    </w:p>
    <w:bookmarkEnd w:id="1179"/>
    <w:bookmarkStart w:name="z1217" w:id="1180"/>
    <w:p>
      <w:pPr>
        <w:spacing w:after="0"/>
        <w:ind w:left="0"/>
        <w:jc w:val="both"/>
      </w:pPr>
      <w:r>
        <w:rPr>
          <w:rFonts w:ascii="Times New Roman"/>
          <w:b w:val="false"/>
          <w:i w:val="false"/>
          <w:color w:val="000000"/>
          <w:sz w:val="28"/>
        </w:rPr>
        <w:t>
      48. Бітіру емтихандарын сәтті тапсырған білім алушыларға алғашқы кәсіптік даярлықты аяқтағаны туралы сертификат беріледі.</w:t>
      </w:r>
    </w:p>
    <w:bookmarkEnd w:id="1180"/>
    <w:bookmarkStart w:name="z1218" w:id="1181"/>
    <w:p>
      <w:pPr>
        <w:spacing w:after="0"/>
        <w:ind w:left="0"/>
        <w:jc w:val="both"/>
      </w:pPr>
      <w:r>
        <w:rPr>
          <w:rFonts w:ascii="Times New Roman"/>
          <w:b w:val="false"/>
          <w:i w:val="false"/>
          <w:color w:val="000000"/>
          <w:sz w:val="28"/>
        </w:rPr>
        <w:t>
      49. Қайта даярлау және біліктілікті арттыру курстары білім алушылардың даярлығын анықтау үшін оқыту бейіні бойынша ІІО қызметін реттейтін Қазақстан Республикасының заңнамасын білуіне қабылданған күні бақылау және оқытуды аяқтағаннан кейін білім деңгейінің өзгеру динамикасын көрсету үшін бітіру кезінде бақылау өткізіледі.</w:t>
      </w:r>
    </w:p>
    <w:bookmarkEnd w:id="1181"/>
    <w:bookmarkStart w:name="z1219" w:id="1182"/>
    <w:p>
      <w:pPr>
        <w:spacing w:after="0"/>
        <w:ind w:left="0"/>
        <w:jc w:val="both"/>
      </w:pPr>
      <w:r>
        <w:rPr>
          <w:rFonts w:ascii="Times New Roman"/>
          <w:b w:val="false"/>
          <w:i w:val="false"/>
          <w:color w:val="000000"/>
          <w:sz w:val="28"/>
        </w:rPr>
        <w:t>
      50. Оқу жоспарын орындамағаны, тәртіпті және ішкі тәртіпті бұзғаны үшін білім алушылар әрбір анықталған факті бойынша қызметтік тексеру материалдарының негізінде Оқу орталығы бастығының бұйрығымен қайта даярлау және біліктілігін арттыру курстарынан шығарылады.</w:t>
      </w:r>
    </w:p>
    <w:bookmarkEnd w:id="1182"/>
    <w:bookmarkStart w:name="z1220" w:id="1183"/>
    <w:p>
      <w:pPr>
        <w:spacing w:after="0"/>
        <w:ind w:left="0"/>
        <w:jc w:val="both"/>
      </w:pPr>
      <w:r>
        <w:rPr>
          <w:rFonts w:ascii="Times New Roman"/>
          <w:b w:val="false"/>
          <w:i w:val="false"/>
          <w:color w:val="000000"/>
          <w:sz w:val="28"/>
        </w:rPr>
        <w:t>
      51. Бітіру кезіндегі бақылаудың деректері негізінде Оқу орталғы ІІО қызметкерлерінің даярлық деңгейіне талдау жасайды, қажет болған жағдайда оқу бағдарламаларына өзгерістер мен толықтырулар енгізеді, аумақтық ішкі істер органдарына қызметтік жұмыс барысында ІІО қызметкерлерін оқыту сапасын жақсарту бойынша ұсыныстар жібереді.</w:t>
      </w:r>
    </w:p>
    <w:bookmarkEnd w:id="1183"/>
    <w:bookmarkStart w:name="z1221" w:id="1184"/>
    <w:p>
      <w:pPr>
        <w:spacing w:after="0"/>
        <w:ind w:left="0"/>
        <w:jc w:val="both"/>
      </w:pPr>
      <w:r>
        <w:rPr>
          <w:rFonts w:ascii="Times New Roman"/>
          <w:b w:val="false"/>
          <w:i w:val="false"/>
          <w:color w:val="000000"/>
          <w:sz w:val="28"/>
        </w:rPr>
        <w:t>
      52. Бітіру кезіндегі бақылауды сәтті тапсырған білім алушыларға қайта даярлау және біліктілігін арттыру курстарын аяқтағаны туралы сертификат беріледі.</w:t>
      </w:r>
    </w:p>
    <w:bookmarkEnd w:id="1184"/>
    <w:bookmarkStart w:name="z1222" w:id="1185"/>
    <w:p>
      <w:pPr>
        <w:spacing w:after="0"/>
        <w:ind w:left="0"/>
        <w:jc w:val="left"/>
      </w:pPr>
      <w:r>
        <w:rPr>
          <w:rFonts w:ascii="Times New Roman"/>
          <w:b/>
          <w:i w:val="false"/>
          <w:color w:val="000000"/>
        </w:rPr>
        <w:t xml:space="preserve"> 8-тарау. Оқу орталығының тұрақты және ауыспалы құрамы</w:t>
      </w:r>
    </w:p>
    <w:bookmarkEnd w:id="1185"/>
    <w:bookmarkStart w:name="z1223" w:id="1186"/>
    <w:p>
      <w:pPr>
        <w:spacing w:after="0"/>
        <w:ind w:left="0"/>
        <w:jc w:val="both"/>
      </w:pPr>
      <w:r>
        <w:rPr>
          <w:rFonts w:ascii="Times New Roman"/>
          <w:b w:val="false"/>
          <w:i w:val="false"/>
          <w:color w:val="000000"/>
          <w:sz w:val="28"/>
        </w:rPr>
        <w:t>
      53. Оқу орталығының жеке құрамына тұрақты және ауыспалы құрам жатады.</w:t>
      </w:r>
    </w:p>
    <w:bookmarkEnd w:id="1186"/>
    <w:bookmarkStart w:name="z1224" w:id="1187"/>
    <w:p>
      <w:pPr>
        <w:spacing w:after="0"/>
        <w:ind w:left="0"/>
        <w:jc w:val="both"/>
      </w:pPr>
      <w:r>
        <w:rPr>
          <w:rFonts w:ascii="Times New Roman"/>
          <w:b w:val="false"/>
          <w:i w:val="false"/>
          <w:color w:val="000000"/>
          <w:sz w:val="28"/>
        </w:rPr>
        <w:t>
      54. Оқу орталығының тұрақты құрамына ішкі істер органдарына қызметке қабылданған және қатардағы, кіші, орта және аға басшы құрам лауазымдарына тағайындалған адамдар, сондай-ақ лауазымдары ІІМ бұйрығымен бекітілетін штаттарда көзделген жұмыскерлер жатады.</w:t>
      </w:r>
    </w:p>
    <w:bookmarkEnd w:id="1187"/>
    <w:bookmarkStart w:name="z1225" w:id="1188"/>
    <w:p>
      <w:pPr>
        <w:spacing w:after="0"/>
        <w:ind w:left="0"/>
        <w:jc w:val="both"/>
      </w:pPr>
      <w:r>
        <w:rPr>
          <w:rFonts w:ascii="Times New Roman"/>
          <w:b w:val="false"/>
          <w:i w:val="false"/>
          <w:color w:val="000000"/>
          <w:sz w:val="28"/>
        </w:rPr>
        <w:t>
      55. Оқу орталығының тұрақты құрамы:</w:t>
      </w:r>
    </w:p>
    <w:bookmarkEnd w:id="1188"/>
    <w:bookmarkStart w:name="z1226" w:id="1189"/>
    <w:p>
      <w:pPr>
        <w:spacing w:after="0"/>
        <w:ind w:left="0"/>
        <w:jc w:val="both"/>
      </w:pPr>
      <w:r>
        <w:rPr>
          <w:rFonts w:ascii="Times New Roman"/>
          <w:b w:val="false"/>
          <w:i w:val="false"/>
          <w:color w:val="000000"/>
          <w:sz w:val="28"/>
        </w:rPr>
        <w:t>
      1) Педагогикалық кеңесті (Оқу орталығының басқа алқалық органдарын) сайлауға және сайлануға, олардың жұмысына қатысуға;</w:t>
      </w:r>
    </w:p>
    <w:bookmarkEnd w:id="1189"/>
    <w:bookmarkStart w:name="z1227" w:id="1190"/>
    <w:p>
      <w:pPr>
        <w:spacing w:after="0"/>
        <w:ind w:left="0"/>
        <w:jc w:val="both"/>
      </w:pPr>
      <w:r>
        <w:rPr>
          <w:rFonts w:ascii="Times New Roman"/>
          <w:b w:val="false"/>
          <w:i w:val="false"/>
          <w:color w:val="000000"/>
          <w:sz w:val="28"/>
        </w:rPr>
        <w:t>
      2) Оқу орталығының қызметіне қатысты мәселелерді шешуге қатысуға;</w:t>
      </w:r>
    </w:p>
    <w:bookmarkEnd w:id="1190"/>
    <w:bookmarkStart w:name="z1228" w:id="1191"/>
    <w:p>
      <w:pPr>
        <w:spacing w:after="0"/>
        <w:ind w:left="0"/>
        <w:jc w:val="both"/>
      </w:pPr>
      <w:r>
        <w:rPr>
          <w:rFonts w:ascii="Times New Roman"/>
          <w:b w:val="false"/>
          <w:i w:val="false"/>
          <w:color w:val="000000"/>
          <w:sz w:val="28"/>
        </w:rPr>
        <w:t>
      3) кітапханалардың, ақпараттық қорлардың қызметтерін пайдалануға;</w:t>
      </w:r>
    </w:p>
    <w:bookmarkEnd w:id="1191"/>
    <w:bookmarkStart w:name="z1229" w:id="1192"/>
    <w:p>
      <w:pPr>
        <w:spacing w:after="0"/>
        <w:ind w:left="0"/>
        <w:jc w:val="both"/>
      </w:pPr>
      <w:r>
        <w:rPr>
          <w:rFonts w:ascii="Times New Roman"/>
          <w:b w:val="false"/>
          <w:i w:val="false"/>
          <w:color w:val="000000"/>
          <w:sz w:val="28"/>
        </w:rPr>
        <w:t>
      4) өзінің кәсіптік қызметін ұйымдастырушылық және материалдықбұйрықтарында көзделегн өзге де құқықтарды пайдалануға құқылы,</w:t>
      </w:r>
    </w:p>
    <w:bookmarkEnd w:id="1192"/>
    <w:bookmarkStart w:name="z1230" w:id="1193"/>
    <w:p>
      <w:pPr>
        <w:spacing w:after="0"/>
        <w:ind w:left="0"/>
        <w:jc w:val="both"/>
      </w:pPr>
      <w:r>
        <w:rPr>
          <w:rFonts w:ascii="Times New Roman"/>
          <w:b w:val="false"/>
          <w:i w:val="false"/>
          <w:color w:val="000000"/>
          <w:sz w:val="28"/>
        </w:rPr>
        <w:t>
      5) Қазақстан Республикасының заңнамасында, Министрдің бұйрықтарында көзделген өзге де құқықтарды пайдалануға құқылы.</w:t>
      </w:r>
    </w:p>
    <w:bookmarkEnd w:id="1193"/>
    <w:bookmarkStart w:name="z1231" w:id="1194"/>
    <w:p>
      <w:pPr>
        <w:spacing w:after="0"/>
        <w:ind w:left="0"/>
        <w:jc w:val="both"/>
      </w:pPr>
      <w:r>
        <w:rPr>
          <w:rFonts w:ascii="Times New Roman"/>
          <w:b w:val="false"/>
          <w:i w:val="false"/>
          <w:color w:val="000000"/>
          <w:sz w:val="28"/>
        </w:rPr>
        <w:t>
      56. Оқу орталығының тұрақты құрамы:</w:t>
      </w:r>
    </w:p>
    <w:bookmarkEnd w:id="1194"/>
    <w:bookmarkStart w:name="z1232" w:id="1195"/>
    <w:p>
      <w:pPr>
        <w:spacing w:after="0"/>
        <w:ind w:left="0"/>
        <w:jc w:val="both"/>
      </w:pPr>
      <w:r>
        <w:rPr>
          <w:rFonts w:ascii="Times New Roman"/>
          <w:b w:val="false"/>
          <w:i w:val="false"/>
          <w:color w:val="000000"/>
          <w:sz w:val="28"/>
        </w:rPr>
        <w:t>
      1) Осы Жарғының талаптарын сақтауға;</w:t>
      </w:r>
    </w:p>
    <w:bookmarkEnd w:id="1195"/>
    <w:bookmarkStart w:name="z1233" w:id="1196"/>
    <w:p>
      <w:pPr>
        <w:spacing w:after="0"/>
        <w:ind w:left="0"/>
        <w:jc w:val="both"/>
      </w:pPr>
      <w:r>
        <w:rPr>
          <w:rFonts w:ascii="Times New Roman"/>
          <w:b w:val="false"/>
          <w:i w:val="false"/>
          <w:color w:val="000000"/>
          <w:sz w:val="28"/>
        </w:rPr>
        <w:t>
      2) білім алушылардың кәсіптік, адамгершілік, эстетикалық және дене тәрбиесін жүзеге асыруға, олардың ішкі тәртіп пен қызметтік тәртіп қағидаларын қатаң сақтауына қол жеткізуге;</w:t>
      </w:r>
    </w:p>
    <w:bookmarkEnd w:id="1196"/>
    <w:bookmarkStart w:name="z1234" w:id="1197"/>
    <w:p>
      <w:pPr>
        <w:spacing w:after="0"/>
        <w:ind w:left="0"/>
        <w:jc w:val="both"/>
      </w:pPr>
      <w:r>
        <w:rPr>
          <w:rFonts w:ascii="Times New Roman"/>
          <w:b w:val="false"/>
          <w:i w:val="false"/>
          <w:color w:val="000000"/>
          <w:sz w:val="28"/>
        </w:rPr>
        <w:t>
      3) ұсынылатын білім беру қызметтерінің сапасын қамтамасыз етуге;</w:t>
      </w:r>
    </w:p>
    <w:bookmarkEnd w:id="1197"/>
    <w:bookmarkStart w:name="z1235" w:id="1198"/>
    <w:p>
      <w:pPr>
        <w:spacing w:after="0"/>
        <w:ind w:left="0"/>
        <w:jc w:val="both"/>
      </w:pPr>
      <w:r>
        <w:rPr>
          <w:rFonts w:ascii="Times New Roman"/>
          <w:b w:val="false"/>
          <w:i w:val="false"/>
          <w:color w:val="000000"/>
          <w:sz w:val="28"/>
        </w:rPr>
        <w:t>
      4) білім алушылардың бойында кәсіптік қасиеттерді, азаматтық ұстанымды қалыптастыру;</w:t>
      </w:r>
    </w:p>
    <w:bookmarkEnd w:id="1198"/>
    <w:bookmarkStart w:name="z1236" w:id="1199"/>
    <w:p>
      <w:pPr>
        <w:spacing w:after="0"/>
        <w:ind w:left="0"/>
        <w:jc w:val="both"/>
      </w:pPr>
      <w:r>
        <w:rPr>
          <w:rFonts w:ascii="Times New Roman"/>
          <w:b w:val="false"/>
          <w:i w:val="false"/>
          <w:color w:val="000000"/>
          <w:sz w:val="28"/>
        </w:rPr>
        <w:t>
      5) өзінің кәсіптік шеберлігін, зияткерлік және шығармашылық деңгейін ұдайы жетілдіру;</w:t>
      </w:r>
    </w:p>
    <w:bookmarkEnd w:id="1199"/>
    <w:bookmarkStart w:name="z1237" w:id="1200"/>
    <w:p>
      <w:pPr>
        <w:spacing w:after="0"/>
        <w:ind w:left="0"/>
        <w:jc w:val="both"/>
      </w:pPr>
      <w:r>
        <w:rPr>
          <w:rFonts w:ascii="Times New Roman"/>
          <w:b w:val="false"/>
          <w:i w:val="false"/>
          <w:color w:val="000000"/>
          <w:sz w:val="28"/>
        </w:rPr>
        <w:t>
      6) білім алушылар үшін қызметтік (кәсіптік) борышты мінсіз орындаудың, тәртіптіліктің, еңбекке шығармашылық көзқарастың, жоғары мәдениет пен адамгершіліктің үлгісі болуға;</w:t>
      </w:r>
    </w:p>
    <w:bookmarkEnd w:id="1200"/>
    <w:bookmarkStart w:name="z1238" w:id="1201"/>
    <w:p>
      <w:pPr>
        <w:spacing w:after="0"/>
        <w:ind w:left="0"/>
        <w:jc w:val="both"/>
      </w:pPr>
      <w:r>
        <w:rPr>
          <w:rFonts w:ascii="Times New Roman"/>
          <w:b w:val="false"/>
          <w:i w:val="false"/>
          <w:color w:val="000000"/>
          <w:sz w:val="28"/>
        </w:rPr>
        <w:t>
      7) мемлекеттік және заңмен қорғалатын өзге де құпияны қатаң сақтауға міндетті;</w:t>
      </w:r>
    </w:p>
    <w:bookmarkEnd w:id="1201"/>
    <w:bookmarkStart w:name="z1239" w:id="1202"/>
    <w:p>
      <w:pPr>
        <w:spacing w:after="0"/>
        <w:ind w:left="0"/>
        <w:jc w:val="both"/>
      </w:pPr>
      <w:r>
        <w:rPr>
          <w:rFonts w:ascii="Times New Roman"/>
          <w:b w:val="false"/>
          <w:i w:val="false"/>
          <w:color w:val="000000"/>
          <w:sz w:val="28"/>
        </w:rPr>
        <w:t>
      8) Қазақстан Республикасы заңнамасының, ішкі тәртіп қағидаларының, оқу орталығының басқа да нормативтік актілерінің, тікелей бастықтардың бұйрықтары мен өкімдерінің талаптарын сақтауға міндетті.</w:t>
      </w:r>
    </w:p>
    <w:bookmarkEnd w:id="1202"/>
    <w:bookmarkStart w:name="z1240" w:id="1203"/>
    <w:p>
      <w:pPr>
        <w:spacing w:after="0"/>
        <w:ind w:left="0"/>
        <w:jc w:val="both"/>
      </w:pPr>
      <w:r>
        <w:rPr>
          <w:rFonts w:ascii="Times New Roman"/>
          <w:b w:val="false"/>
          <w:i w:val="false"/>
          <w:color w:val="000000"/>
          <w:sz w:val="28"/>
        </w:rPr>
        <w:t>
      57. Ауыспалы құрамға алғашқы кәсіптік даярлаудың, кадрлардың біліктілігін арттырудың және қайта даярлаудың білім алушылары (тыңдаушылары) жатады.</w:t>
      </w:r>
    </w:p>
    <w:bookmarkEnd w:id="1203"/>
    <w:bookmarkStart w:name="z1241" w:id="1204"/>
    <w:p>
      <w:pPr>
        <w:spacing w:after="0"/>
        <w:ind w:left="0"/>
        <w:jc w:val="both"/>
      </w:pPr>
      <w:r>
        <w:rPr>
          <w:rFonts w:ascii="Times New Roman"/>
          <w:b w:val="false"/>
          <w:i w:val="false"/>
          <w:color w:val="000000"/>
          <w:sz w:val="28"/>
        </w:rPr>
        <w:t>
      58. Білім алушылар:</w:t>
      </w:r>
    </w:p>
    <w:bookmarkEnd w:id="1204"/>
    <w:bookmarkStart w:name="z1242" w:id="1205"/>
    <w:p>
      <w:pPr>
        <w:spacing w:after="0"/>
        <w:ind w:left="0"/>
        <w:jc w:val="both"/>
      </w:pPr>
      <w:r>
        <w:rPr>
          <w:rFonts w:ascii="Times New Roman"/>
          <w:b w:val="false"/>
          <w:i w:val="false"/>
          <w:color w:val="000000"/>
          <w:sz w:val="28"/>
        </w:rPr>
        <w:t>
      1) оқу бағдарламалары мен жоспарларына сәйкес білім алуға;</w:t>
      </w:r>
    </w:p>
    <w:bookmarkEnd w:id="1205"/>
    <w:bookmarkStart w:name="z1243" w:id="1206"/>
    <w:p>
      <w:pPr>
        <w:spacing w:after="0"/>
        <w:ind w:left="0"/>
        <w:jc w:val="both"/>
      </w:pPr>
      <w:r>
        <w:rPr>
          <w:rFonts w:ascii="Times New Roman"/>
          <w:b w:val="false"/>
          <w:i w:val="false"/>
          <w:color w:val="000000"/>
          <w:sz w:val="28"/>
        </w:rPr>
        <w:t>
      2) күн тәртібіне сәйкес оқу орталығының кабинеттерін, аудиторияларын, оқу залдарын, кітапханаларын және басқа да оқу-көмекші мекемелерін, сондай-ақ спорт базасын, құрылыстарын, мүкәммалын және жабдықтарын тегін пайдалануға;</w:t>
      </w:r>
    </w:p>
    <w:bookmarkEnd w:id="1206"/>
    <w:bookmarkStart w:name="z1244" w:id="1207"/>
    <w:p>
      <w:pPr>
        <w:spacing w:after="0"/>
        <w:ind w:left="0"/>
        <w:jc w:val="both"/>
      </w:pPr>
      <w:r>
        <w:rPr>
          <w:rFonts w:ascii="Times New Roman"/>
          <w:b w:val="false"/>
          <w:i w:val="false"/>
          <w:color w:val="000000"/>
          <w:sz w:val="28"/>
        </w:rPr>
        <w:t>
      3) дәрігерге дейінгі және білікті алғашқы медициналық-санитариялық көмек алуға;</w:t>
      </w:r>
    </w:p>
    <w:bookmarkEnd w:id="1207"/>
    <w:bookmarkStart w:name="z1245" w:id="1208"/>
    <w:p>
      <w:pPr>
        <w:spacing w:after="0"/>
        <w:ind w:left="0"/>
        <w:jc w:val="both"/>
      </w:pPr>
      <w:r>
        <w:rPr>
          <w:rFonts w:ascii="Times New Roman"/>
          <w:b w:val="false"/>
          <w:i w:val="false"/>
          <w:color w:val="000000"/>
          <w:sz w:val="28"/>
        </w:rPr>
        <w:t>
      4) оқу процесін жетілдіру, үлгерімін, тәртібі мен тұрмысын жақсарту мәселелерін шешуге, сондай-ақ ұжымда құрылатын өзін-өзі басқару органдарының жұмысына қатысуға;</w:t>
      </w:r>
    </w:p>
    <w:bookmarkEnd w:id="1208"/>
    <w:bookmarkStart w:name="z1246" w:id="1209"/>
    <w:p>
      <w:pPr>
        <w:spacing w:after="0"/>
        <w:ind w:left="0"/>
        <w:jc w:val="both"/>
      </w:pPr>
      <w:r>
        <w:rPr>
          <w:rFonts w:ascii="Times New Roman"/>
          <w:b w:val="false"/>
          <w:i w:val="false"/>
          <w:color w:val="000000"/>
          <w:sz w:val="28"/>
        </w:rPr>
        <w:t>
      5) Оқу орталығының қоғамдық өміріне, спорт секцияларының, клубтардың, үйірмелердің, көркемөнерпаздар жұмыстарына қатысуға.</w:t>
      </w:r>
    </w:p>
    <w:bookmarkEnd w:id="1209"/>
    <w:bookmarkStart w:name="z1247" w:id="1210"/>
    <w:p>
      <w:pPr>
        <w:spacing w:after="0"/>
        <w:ind w:left="0"/>
        <w:jc w:val="both"/>
      </w:pPr>
      <w:r>
        <w:rPr>
          <w:rFonts w:ascii="Times New Roman"/>
          <w:b w:val="false"/>
          <w:i w:val="false"/>
          <w:color w:val="000000"/>
          <w:sz w:val="28"/>
        </w:rPr>
        <w:t>
      59. Білім алушылар:</w:t>
      </w:r>
    </w:p>
    <w:bookmarkEnd w:id="1210"/>
    <w:bookmarkStart w:name="z1248" w:id="1211"/>
    <w:p>
      <w:pPr>
        <w:spacing w:after="0"/>
        <w:ind w:left="0"/>
        <w:jc w:val="both"/>
      </w:pPr>
      <w:r>
        <w:rPr>
          <w:rFonts w:ascii="Times New Roman"/>
          <w:b w:val="false"/>
          <w:i w:val="false"/>
          <w:color w:val="000000"/>
          <w:sz w:val="28"/>
        </w:rPr>
        <w:t>
      1) теориялық білімді, кәсіптік дағдылар мен машықтарды меңгеруге, оқу жоспарлары мен бағдарламаларын орындауға;</w:t>
      </w:r>
    </w:p>
    <w:bookmarkEnd w:id="1211"/>
    <w:bookmarkStart w:name="z1249" w:id="1212"/>
    <w:p>
      <w:pPr>
        <w:spacing w:after="0"/>
        <w:ind w:left="0"/>
        <w:jc w:val="both"/>
      </w:pPr>
      <w:r>
        <w:rPr>
          <w:rFonts w:ascii="Times New Roman"/>
          <w:b w:val="false"/>
          <w:i w:val="false"/>
          <w:color w:val="000000"/>
          <w:sz w:val="28"/>
        </w:rPr>
        <w:t>
      2) оқу жоспарлары мен бағдарламаларында көзделген белгіленген мерзімдерде сабақтардың барлық түрлеріне қатысуға, өз бетінше жұмыс істеуге бөлінген уақытты тиімді пайдалануға;</w:t>
      </w:r>
    </w:p>
    <w:bookmarkEnd w:id="1212"/>
    <w:bookmarkStart w:name="z1250" w:id="1213"/>
    <w:p>
      <w:pPr>
        <w:spacing w:after="0"/>
        <w:ind w:left="0"/>
        <w:jc w:val="both"/>
      </w:pPr>
      <w:r>
        <w:rPr>
          <w:rFonts w:ascii="Times New Roman"/>
          <w:b w:val="false"/>
          <w:i w:val="false"/>
          <w:color w:val="000000"/>
          <w:sz w:val="28"/>
        </w:rPr>
        <w:t>
      3) мүлікті ұқыпты ұстауға және оның сақталуын қамтамасыз етуге, ол бүлінген жағдайда оны толық көлемде қалпына келтіруге міндетті;</w:t>
      </w:r>
    </w:p>
    <w:bookmarkEnd w:id="1213"/>
    <w:bookmarkStart w:name="z1251" w:id="1214"/>
    <w:p>
      <w:pPr>
        <w:spacing w:after="0"/>
        <w:ind w:left="0"/>
        <w:jc w:val="both"/>
      </w:pPr>
      <w:r>
        <w:rPr>
          <w:rFonts w:ascii="Times New Roman"/>
          <w:b w:val="false"/>
          <w:i w:val="false"/>
          <w:color w:val="000000"/>
          <w:sz w:val="28"/>
        </w:rPr>
        <w:t>
      4) қызметтік тәртіпті сақтауға, Оқу орталығының жарғылары мен ішкі тәртіп қағидаларының барлық талаптарын және қызмет өткерудің белгіленген тәртібін орындауға міндетті;</w:t>
      </w:r>
    </w:p>
    <w:bookmarkEnd w:id="1214"/>
    <w:bookmarkStart w:name="z1252" w:id="1215"/>
    <w:p>
      <w:pPr>
        <w:spacing w:after="0"/>
        <w:ind w:left="0"/>
        <w:jc w:val="both"/>
      </w:pPr>
      <w:r>
        <w:rPr>
          <w:rFonts w:ascii="Times New Roman"/>
          <w:b w:val="false"/>
          <w:i w:val="false"/>
          <w:color w:val="000000"/>
          <w:sz w:val="28"/>
        </w:rPr>
        <w:t>
      5) қызметтік құпияны қатаң сақтауға, құпиялылық режимін сақтауға міндетті.</w:t>
      </w:r>
    </w:p>
    <w:bookmarkEnd w:id="1215"/>
    <w:bookmarkStart w:name="z1253" w:id="1216"/>
    <w:p>
      <w:pPr>
        <w:spacing w:after="0"/>
        <w:ind w:left="0"/>
        <w:jc w:val="both"/>
      </w:pPr>
      <w:r>
        <w:rPr>
          <w:rFonts w:ascii="Times New Roman"/>
          <w:b w:val="false"/>
          <w:i w:val="false"/>
          <w:color w:val="000000"/>
          <w:sz w:val="28"/>
        </w:rPr>
        <w:t>
      60. Алғашқы кәсіптік даярлықта білім алушылар казармалық жағдайда (жатақханада) болады, белгіленген тәртіпте тамақпен және тұрумен қамтамасыз етіледі, бірыңғай белгіленген киім нысанын киеді.</w:t>
      </w:r>
    </w:p>
    <w:bookmarkEnd w:id="1216"/>
    <w:bookmarkStart w:name="z1254" w:id="1217"/>
    <w:p>
      <w:pPr>
        <w:spacing w:after="0"/>
        <w:ind w:left="0"/>
        <w:jc w:val="both"/>
      </w:pPr>
      <w:r>
        <w:rPr>
          <w:rFonts w:ascii="Times New Roman"/>
          <w:b w:val="false"/>
          <w:i w:val="false"/>
          <w:color w:val="000000"/>
          <w:sz w:val="28"/>
        </w:rPr>
        <w:t>
      Ерекше жағдайларда (отбасылық жағдайларға байланысты) тыңдаушылардың казармалық жағдайдан (жатақханадан) тыс тұруына жол беріледі. Жатақханада тұрмайтын тыңдаушылар оқу сабақтары аяқталғаннан кейін және келесі оқу күнінің сабақтарына тарату басталғанға дейін күн тәртібімен айқындалған дербес даярлықтан кейін Оқу орталығының орналасқан жерінен тыс болуы мүмкін.</w:t>
      </w:r>
    </w:p>
    <w:bookmarkEnd w:id="1217"/>
    <w:bookmarkStart w:name="z1255" w:id="1218"/>
    <w:p>
      <w:pPr>
        <w:spacing w:after="0"/>
        <w:ind w:left="0"/>
        <w:jc w:val="both"/>
      </w:pPr>
      <w:r>
        <w:rPr>
          <w:rFonts w:ascii="Times New Roman"/>
          <w:b w:val="false"/>
          <w:i w:val="false"/>
          <w:color w:val="000000"/>
          <w:sz w:val="28"/>
        </w:rPr>
        <w:t>
      61. Оқудағы оң нәтижелері және қызметтік тәртіпті сақтағаны үшін білім алушыларға демалыс және мереке күндері алғашқы кәсіптік даярлықтан өтуге Оқу орталығы бастығының бұйрығымен не оның міндетін атқарушы адам Оқу орталығының орналасқан жерінен жұмыстан шығаруды ұсынады.</w:t>
      </w:r>
    </w:p>
    <w:bookmarkEnd w:id="1218"/>
    <w:bookmarkStart w:name="z1256" w:id="1219"/>
    <w:p>
      <w:pPr>
        <w:spacing w:after="0"/>
        <w:ind w:left="0"/>
        <w:jc w:val="both"/>
      </w:pPr>
      <w:r>
        <w:rPr>
          <w:rFonts w:ascii="Times New Roman"/>
          <w:b w:val="false"/>
          <w:i w:val="false"/>
          <w:color w:val="000000"/>
          <w:sz w:val="28"/>
        </w:rPr>
        <w:t>
      Білім алушыларға Оқу орталығының орналасқан жерінен шыға отырып, оқудан шығаруды ұсыну Оқу орталығы бастығының бұйрығымен белгіленген тәртіпте жүзеге асырылады. Біруақытта курстан білім алушылардың отыз пайызынан аспайтын бөлігі жұмыстан босатылуы мүмкін.</w:t>
      </w:r>
    </w:p>
    <w:bookmarkEnd w:id="1219"/>
    <w:bookmarkStart w:name="z1257" w:id="1220"/>
    <w:p>
      <w:pPr>
        <w:spacing w:after="0"/>
        <w:ind w:left="0"/>
        <w:jc w:val="both"/>
      </w:pPr>
      <w:r>
        <w:rPr>
          <w:rFonts w:ascii="Times New Roman"/>
          <w:b w:val="false"/>
          <w:i w:val="false"/>
          <w:color w:val="000000"/>
          <w:sz w:val="28"/>
        </w:rPr>
        <w:t>
      62. Алғашқы кәсіптік даярлықтан өтетін білім алушыларды жедел-қызметтік міндеттерді орындауға және қоғамдық тәртіпті сақтау жөніндегі іс-шараларға тартуға жол берілмейді.</w:t>
      </w:r>
    </w:p>
    <w:bookmarkEnd w:id="1220"/>
    <w:bookmarkStart w:name="z1258" w:id="1221"/>
    <w:p>
      <w:pPr>
        <w:spacing w:after="0"/>
        <w:ind w:left="0"/>
        <w:jc w:val="both"/>
      </w:pPr>
      <w:r>
        <w:rPr>
          <w:rFonts w:ascii="Times New Roman"/>
          <w:b w:val="false"/>
          <w:i w:val="false"/>
          <w:color w:val="000000"/>
          <w:sz w:val="28"/>
        </w:rPr>
        <w:t>
      63. Қызметтік тәртіпті қамтамасыз ету және нығайту, білім деңгейін арттыру, оқу жоспарының талаптарын орындау мақсатында Оқу орталығының бастығы білім алушыларға көтермелеу шараларын қолдануы мүмкін және оларға тәртіптік жаза салынуы мүмкін.</w:t>
      </w:r>
    </w:p>
    <w:bookmarkEnd w:id="1221"/>
    <w:bookmarkStart w:name="z1259" w:id="1222"/>
    <w:p>
      <w:pPr>
        <w:spacing w:after="0"/>
        <w:ind w:left="0"/>
        <w:jc w:val="both"/>
      </w:pPr>
      <w:r>
        <w:rPr>
          <w:rFonts w:ascii="Times New Roman"/>
          <w:b w:val="false"/>
          <w:i w:val="false"/>
          <w:color w:val="000000"/>
          <w:sz w:val="28"/>
        </w:rPr>
        <w:t>
      64. Міндеттерін үлгілі орындағаны және оқуда жоғары нәтижелерге қол жеткізгені үшін білім алушыларға көтермелеудің мынадай түрлері көзделеді:</w:t>
      </w:r>
    </w:p>
    <w:bookmarkEnd w:id="1222"/>
    <w:bookmarkStart w:name="z1260" w:id="1223"/>
    <w:p>
      <w:pPr>
        <w:spacing w:after="0"/>
        <w:ind w:left="0"/>
        <w:jc w:val="both"/>
      </w:pPr>
      <w:r>
        <w:rPr>
          <w:rFonts w:ascii="Times New Roman"/>
          <w:b w:val="false"/>
          <w:i w:val="false"/>
          <w:color w:val="000000"/>
          <w:sz w:val="28"/>
        </w:rPr>
        <w:t>
      1) алғыс жариялау;</w:t>
      </w:r>
    </w:p>
    <w:bookmarkEnd w:id="1223"/>
    <w:bookmarkStart w:name="z1261" w:id="1224"/>
    <w:p>
      <w:pPr>
        <w:spacing w:after="0"/>
        <w:ind w:left="0"/>
        <w:jc w:val="both"/>
      </w:pPr>
      <w:r>
        <w:rPr>
          <w:rFonts w:ascii="Times New Roman"/>
          <w:b w:val="false"/>
          <w:i w:val="false"/>
          <w:color w:val="000000"/>
          <w:sz w:val="28"/>
        </w:rPr>
        <w:t>
      2) бағалы сыйлықпен марапаттау;</w:t>
      </w:r>
    </w:p>
    <w:bookmarkEnd w:id="1224"/>
    <w:bookmarkStart w:name="z1262" w:id="1225"/>
    <w:p>
      <w:pPr>
        <w:spacing w:after="0"/>
        <w:ind w:left="0"/>
        <w:jc w:val="both"/>
      </w:pPr>
      <w:r>
        <w:rPr>
          <w:rFonts w:ascii="Times New Roman"/>
          <w:b w:val="false"/>
          <w:i w:val="false"/>
          <w:color w:val="000000"/>
          <w:sz w:val="28"/>
        </w:rPr>
        <w:t>
      3) грамотамен марапаттау;</w:t>
      </w:r>
    </w:p>
    <w:bookmarkEnd w:id="1225"/>
    <w:bookmarkStart w:name="z1263" w:id="1226"/>
    <w:p>
      <w:pPr>
        <w:spacing w:after="0"/>
        <w:ind w:left="0"/>
        <w:jc w:val="both"/>
      </w:pPr>
      <w:r>
        <w:rPr>
          <w:rFonts w:ascii="Times New Roman"/>
          <w:b w:val="false"/>
          <w:i w:val="false"/>
          <w:color w:val="000000"/>
          <w:sz w:val="28"/>
        </w:rPr>
        <w:t>
      4) Оқу орталығы орналасқан жерден кезектен тыс демалыс беру.</w:t>
      </w:r>
    </w:p>
    <w:bookmarkEnd w:id="1226"/>
    <w:bookmarkStart w:name="z1264" w:id="1227"/>
    <w:p>
      <w:pPr>
        <w:spacing w:after="0"/>
        <w:ind w:left="0"/>
        <w:jc w:val="both"/>
      </w:pPr>
      <w:r>
        <w:rPr>
          <w:rFonts w:ascii="Times New Roman"/>
          <w:b w:val="false"/>
          <w:i w:val="false"/>
          <w:color w:val="000000"/>
          <w:sz w:val="28"/>
        </w:rPr>
        <w:t>
      65. Біліктілігін арттыру және қайта даярлау курстарына қабылданған білім алушыларға "Құқық қорғау қызметі туралы" Қазақстан Республикасының Заңында көзделген көтермелеудің, тәртіптік жазалардың өзге де түрлері қолданылуы мүмкін.</w:t>
      </w:r>
    </w:p>
    <w:bookmarkEnd w:id="1227"/>
    <w:bookmarkStart w:name="z1265" w:id="1228"/>
    <w:p>
      <w:pPr>
        <w:spacing w:after="0"/>
        <w:ind w:left="0"/>
        <w:jc w:val="both"/>
      </w:pPr>
      <w:r>
        <w:rPr>
          <w:rFonts w:ascii="Times New Roman"/>
          <w:b w:val="false"/>
          <w:i w:val="false"/>
          <w:color w:val="000000"/>
          <w:sz w:val="28"/>
        </w:rPr>
        <w:t>
      66. Алғашқы кәсіптік даярлық курстарының білім алушыларына міндеттерін орындамағаны немесе тиісінше орындамағаны, қызметтік тәртіпті, Қазақстан Республикасының еңбек заңнамасының нормаларын, Оқу орталығы Жарғысының талаптарын бұзғаны үшін жазаның мынадай түрлері қолданылуы мүмкін:</w:t>
      </w:r>
    </w:p>
    <w:bookmarkEnd w:id="1228"/>
    <w:bookmarkStart w:name="z1266" w:id="1229"/>
    <w:p>
      <w:pPr>
        <w:spacing w:after="0"/>
        <w:ind w:left="0"/>
        <w:jc w:val="both"/>
      </w:pPr>
      <w:r>
        <w:rPr>
          <w:rFonts w:ascii="Times New Roman"/>
          <w:b w:val="false"/>
          <w:i w:val="false"/>
          <w:color w:val="000000"/>
          <w:sz w:val="28"/>
        </w:rPr>
        <w:t>
      1) кезектен тыс нарядқа тағайындау;</w:t>
      </w:r>
    </w:p>
    <w:bookmarkEnd w:id="1229"/>
    <w:bookmarkStart w:name="z1267" w:id="1230"/>
    <w:p>
      <w:pPr>
        <w:spacing w:after="0"/>
        <w:ind w:left="0"/>
        <w:jc w:val="both"/>
      </w:pPr>
      <w:r>
        <w:rPr>
          <w:rFonts w:ascii="Times New Roman"/>
          <w:b w:val="false"/>
          <w:i w:val="false"/>
          <w:color w:val="000000"/>
          <w:sz w:val="28"/>
        </w:rPr>
        <w:t>
      2) Оқу орталығы орналасқан жерден кезекті демалысқа шығудан айыру;</w:t>
      </w:r>
    </w:p>
    <w:bookmarkEnd w:id="1230"/>
    <w:bookmarkStart w:name="z1268" w:id="1231"/>
    <w:p>
      <w:pPr>
        <w:spacing w:after="0"/>
        <w:ind w:left="0"/>
        <w:jc w:val="both"/>
      </w:pPr>
      <w:r>
        <w:rPr>
          <w:rFonts w:ascii="Times New Roman"/>
          <w:b w:val="false"/>
          <w:i w:val="false"/>
          <w:color w:val="000000"/>
          <w:sz w:val="28"/>
        </w:rPr>
        <w:t>
      3) ескерту;</w:t>
      </w:r>
    </w:p>
    <w:bookmarkEnd w:id="1231"/>
    <w:bookmarkStart w:name="z1269" w:id="1232"/>
    <w:p>
      <w:pPr>
        <w:spacing w:after="0"/>
        <w:ind w:left="0"/>
        <w:jc w:val="both"/>
      </w:pPr>
      <w:r>
        <w:rPr>
          <w:rFonts w:ascii="Times New Roman"/>
          <w:b w:val="false"/>
          <w:i w:val="false"/>
          <w:color w:val="000000"/>
          <w:sz w:val="28"/>
        </w:rPr>
        <w:t>
      4) сөгіс;</w:t>
      </w:r>
    </w:p>
    <w:bookmarkEnd w:id="1232"/>
    <w:bookmarkStart w:name="z1270" w:id="1233"/>
    <w:p>
      <w:pPr>
        <w:spacing w:after="0"/>
        <w:ind w:left="0"/>
        <w:jc w:val="both"/>
      </w:pPr>
      <w:r>
        <w:rPr>
          <w:rFonts w:ascii="Times New Roman"/>
          <w:b w:val="false"/>
          <w:i w:val="false"/>
          <w:color w:val="000000"/>
          <w:sz w:val="28"/>
        </w:rPr>
        <w:t>
      5) қатаң сөгіс;</w:t>
      </w:r>
    </w:p>
    <w:bookmarkEnd w:id="1233"/>
    <w:bookmarkStart w:name="z1271" w:id="1234"/>
    <w:p>
      <w:pPr>
        <w:spacing w:after="0"/>
        <w:ind w:left="0"/>
        <w:jc w:val="both"/>
      </w:pPr>
      <w:r>
        <w:rPr>
          <w:rFonts w:ascii="Times New Roman"/>
          <w:b w:val="false"/>
          <w:i w:val="false"/>
          <w:color w:val="000000"/>
          <w:sz w:val="28"/>
        </w:rPr>
        <w:t>
      6) Оқу орталығынан шығару.</w:t>
      </w:r>
    </w:p>
    <w:bookmarkEnd w:id="1234"/>
    <w:bookmarkStart w:name="z1272" w:id="1235"/>
    <w:p>
      <w:pPr>
        <w:spacing w:after="0"/>
        <w:ind w:left="0"/>
        <w:jc w:val="both"/>
      </w:pPr>
      <w:r>
        <w:rPr>
          <w:rFonts w:ascii="Times New Roman"/>
          <w:b w:val="false"/>
          <w:i w:val="false"/>
          <w:color w:val="000000"/>
          <w:sz w:val="28"/>
        </w:rPr>
        <w:t>
      67. Фото, бейне, аудиотіркеу және интернет модулімен жабдықталған ұялы телефондарды (смартфондарды) пайдаланғаны үшін Оқу орталығының білім алушылары оқу орнынан шығаруға дейін қатаң тәртіптік жауапкершілікке тартылады.</w:t>
      </w:r>
    </w:p>
    <w:bookmarkEnd w:id="1235"/>
    <w:bookmarkStart w:name="z1273" w:id="1236"/>
    <w:p>
      <w:pPr>
        <w:spacing w:after="0"/>
        <w:ind w:left="0"/>
        <w:jc w:val="both"/>
      </w:pPr>
      <w:r>
        <w:rPr>
          <w:rFonts w:ascii="Times New Roman"/>
          <w:b w:val="false"/>
          <w:i w:val="false"/>
          <w:color w:val="000000"/>
          <w:sz w:val="28"/>
        </w:rPr>
        <w:t>
      68. Білім алушыларды оқудан шығару Оқу орталығы бастығының бұйрығымен жүргізіледі.</w:t>
      </w:r>
    </w:p>
    <w:bookmarkEnd w:id="1236"/>
    <w:bookmarkStart w:name="z1274" w:id="1237"/>
    <w:p>
      <w:pPr>
        <w:spacing w:after="0"/>
        <w:ind w:left="0"/>
        <w:jc w:val="left"/>
      </w:pPr>
      <w:r>
        <w:rPr>
          <w:rFonts w:ascii="Times New Roman"/>
          <w:b/>
          <w:i w:val="false"/>
          <w:color w:val="000000"/>
        </w:rPr>
        <w:t xml:space="preserve"> 8-тарау. Оқу орталығындағы жұмыс режимі</w:t>
      </w:r>
    </w:p>
    <w:bookmarkEnd w:id="1237"/>
    <w:bookmarkStart w:name="z1275" w:id="1238"/>
    <w:p>
      <w:pPr>
        <w:spacing w:after="0"/>
        <w:ind w:left="0"/>
        <w:jc w:val="both"/>
      </w:pPr>
      <w:r>
        <w:rPr>
          <w:rFonts w:ascii="Times New Roman"/>
          <w:b w:val="false"/>
          <w:i w:val="false"/>
          <w:color w:val="000000"/>
          <w:sz w:val="28"/>
        </w:rPr>
        <w:t>
      69. Оқу орталығындағы жұмыс режимі ішкі тәртіп қағидаларымен белгіленеді және "Құқық қорғау қызметі туралы" Қазақстан Республикасының Заңында көзделген ерекшеліктерді ескере отырып, Қазақстан Республикасы еңбек заңнамасының нормаларына қайшы келмеуі тиіс.</w:t>
      </w:r>
    </w:p>
    <w:bookmarkEnd w:id="1238"/>
    <w:bookmarkStart w:name="z1276" w:id="1239"/>
    <w:p>
      <w:pPr>
        <w:spacing w:after="0"/>
        <w:ind w:left="0"/>
        <w:jc w:val="left"/>
      </w:pPr>
      <w:r>
        <w:rPr>
          <w:rFonts w:ascii="Times New Roman"/>
          <w:b/>
          <w:i w:val="false"/>
          <w:color w:val="000000"/>
        </w:rPr>
        <w:t xml:space="preserve"> 9-тарау. Оқу орталығының мүлкін қалыптастыру тәртібі</w:t>
      </w:r>
    </w:p>
    <w:bookmarkEnd w:id="1239"/>
    <w:bookmarkStart w:name="z1277" w:id="1240"/>
    <w:p>
      <w:pPr>
        <w:spacing w:after="0"/>
        <w:ind w:left="0"/>
        <w:jc w:val="both"/>
      </w:pPr>
      <w:r>
        <w:rPr>
          <w:rFonts w:ascii="Times New Roman"/>
          <w:b w:val="false"/>
          <w:i w:val="false"/>
          <w:color w:val="000000"/>
          <w:sz w:val="28"/>
        </w:rPr>
        <w:t>
      70. Оқу орталығының мүлкі жедел басқару құқығында оған тиесілі және мемлекеттік меншікке жатады.</w:t>
      </w:r>
    </w:p>
    <w:bookmarkEnd w:id="1240"/>
    <w:bookmarkStart w:name="z1278" w:id="1241"/>
    <w:p>
      <w:pPr>
        <w:spacing w:after="0"/>
        <w:ind w:left="0"/>
        <w:jc w:val="both"/>
      </w:pPr>
      <w:r>
        <w:rPr>
          <w:rFonts w:ascii="Times New Roman"/>
          <w:b w:val="false"/>
          <w:i w:val="false"/>
          <w:color w:val="000000"/>
          <w:sz w:val="28"/>
        </w:rPr>
        <w:t>
      71. Оқу орталығының мүлкі оған мемлекет берген мүлік есебінен құрылады және негізгі мен айналыстағы қаражаттан, сондай-ақ оқу орталығының балансында құны көрсетілетін өзге де мүліктен тұрады.</w:t>
      </w:r>
    </w:p>
    <w:bookmarkEnd w:id="1241"/>
    <w:bookmarkStart w:name="z1279" w:id="1242"/>
    <w:p>
      <w:pPr>
        <w:spacing w:after="0"/>
        <w:ind w:left="0"/>
        <w:jc w:val="both"/>
      </w:pPr>
      <w:r>
        <w:rPr>
          <w:rFonts w:ascii="Times New Roman"/>
          <w:b w:val="false"/>
          <w:i w:val="false"/>
          <w:color w:val="000000"/>
          <w:sz w:val="28"/>
        </w:rPr>
        <w:t>
      72. Оқу орталығы оған бекітілген мүлікті дербес иеліктен шығаруға немесе өзге тәсілмен басқаруға құқығы жоқ.</w:t>
      </w:r>
    </w:p>
    <w:bookmarkEnd w:id="1242"/>
    <w:bookmarkStart w:name="z1280" w:id="1243"/>
    <w:p>
      <w:pPr>
        <w:spacing w:after="0"/>
        <w:ind w:left="0"/>
        <w:jc w:val="both"/>
      </w:pPr>
      <w:r>
        <w:rPr>
          <w:rFonts w:ascii="Times New Roman"/>
          <w:b w:val="false"/>
          <w:i w:val="false"/>
          <w:color w:val="000000"/>
          <w:sz w:val="28"/>
        </w:rPr>
        <w:t>
      Оқу орталығына мүлікті Қазақстан Республикасының заңнамасында белгіленген жағдайларда және шегінде пайдалану құқығы беріледі.</w:t>
      </w:r>
    </w:p>
    <w:bookmarkEnd w:id="1243"/>
    <w:bookmarkStart w:name="z1281" w:id="1244"/>
    <w:p>
      <w:pPr>
        <w:spacing w:after="0"/>
        <w:ind w:left="0"/>
        <w:jc w:val="both"/>
      </w:pPr>
      <w:r>
        <w:rPr>
          <w:rFonts w:ascii="Times New Roman"/>
          <w:b w:val="false"/>
          <w:i w:val="false"/>
          <w:color w:val="000000"/>
          <w:sz w:val="28"/>
        </w:rPr>
        <w:t>
      73. Оқу орталығын ұстау және материалдық-техникалық жарақтандыру республикалық бюджет қаражаты есебінен жүзеге асырылады.</w:t>
      </w:r>
    </w:p>
    <w:bookmarkEnd w:id="1244"/>
    <w:bookmarkStart w:name="z1282" w:id="1245"/>
    <w:p>
      <w:pPr>
        <w:spacing w:after="0"/>
        <w:ind w:left="0"/>
        <w:jc w:val="both"/>
      </w:pPr>
      <w:r>
        <w:rPr>
          <w:rFonts w:ascii="Times New Roman"/>
          <w:b w:val="false"/>
          <w:i w:val="false"/>
          <w:color w:val="000000"/>
          <w:sz w:val="28"/>
        </w:rPr>
        <w:t>
      74. Оқу орталығы бухгалтерлік есеп жүргізеді, Қазақстан Республикасының заңнамасына және ІІМ-нің өзге де құқықтық актілеріне сәйкес белгіленген нысан бойынша есептілікті құрастырады және ұсынады.</w:t>
      </w:r>
    </w:p>
    <w:bookmarkEnd w:id="1245"/>
    <w:bookmarkStart w:name="z1283" w:id="1246"/>
    <w:p>
      <w:pPr>
        <w:spacing w:after="0"/>
        <w:ind w:left="0"/>
        <w:jc w:val="both"/>
      </w:pPr>
      <w:r>
        <w:rPr>
          <w:rFonts w:ascii="Times New Roman"/>
          <w:b w:val="false"/>
          <w:i w:val="false"/>
          <w:color w:val="000000"/>
          <w:sz w:val="28"/>
        </w:rPr>
        <w:t>
      75. Оқу орталығының қаржы-шаруашылық қызметін тексеру мен ревизиялауды ІІМ заңнамада белгіленген тәртіпте жүзеге асырады.</w:t>
      </w:r>
    </w:p>
    <w:bookmarkEnd w:id="1246"/>
    <w:bookmarkStart w:name="z1284" w:id="1247"/>
    <w:p>
      <w:pPr>
        <w:spacing w:after="0"/>
        <w:ind w:left="0"/>
        <w:jc w:val="left"/>
      </w:pPr>
      <w:r>
        <w:rPr>
          <w:rFonts w:ascii="Times New Roman"/>
          <w:b/>
          <w:i w:val="false"/>
          <w:color w:val="000000"/>
        </w:rPr>
        <w:t xml:space="preserve"> 10-тарау. Оқу орталығының Жарғысына өзгерістер мен толықтырулар енгізу тәртібі</w:t>
      </w:r>
    </w:p>
    <w:bookmarkEnd w:id="1247"/>
    <w:bookmarkStart w:name="z1285" w:id="1248"/>
    <w:p>
      <w:pPr>
        <w:spacing w:after="0"/>
        <w:ind w:left="0"/>
        <w:jc w:val="both"/>
      </w:pPr>
      <w:r>
        <w:rPr>
          <w:rFonts w:ascii="Times New Roman"/>
          <w:b w:val="false"/>
          <w:i w:val="false"/>
          <w:color w:val="000000"/>
          <w:sz w:val="28"/>
        </w:rPr>
        <w:t>
      76. Оқу орталығының Жарғысына өзгерістер мен толықтырулар енгізу ІІМ шешімі бойынша жүзеге асырылады.</w:t>
      </w:r>
    </w:p>
    <w:bookmarkEnd w:id="1248"/>
    <w:bookmarkStart w:name="z1286" w:id="1249"/>
    <w:p>
      <w:pPr>
        <w:spacing w:after="0"/>
        <w:ind w:left="0"/>
        <w:jc w:val="both"/>
      </w:pPr>
      <w:r>
        <w:rPr>
          <w:rFonts w:ascii="Times New Roman"/>
          <w:b w:val="false"/>
          <w:i w:val="false"/>
          <w:color w:val="000000"/>
          <w:sz w:val="28"/>
        </w:rPr>
        <w:t>
      77. Оқу орталығының Жарғысына енгізілген өзгерістер мен толықтырулар Қазақстан Республикасының заңнамасына сәйкес тіркеледі.</w:t>
      </w:r>
    </w:p>
    <w:bookmarkEnd w:id="1249"/>
    <w:bookmarkStart w:name="z1287" w:id="1250"/>
    <w:p>
      <w:pPr>
        <w:spacing w:after="0"/>
        <w:ind w:left="0"/>
        <w:jc w:val="left"/>
      </w:pPr>
      <w:r>
        <w:rPr>
          <w:rFonts w:ascii="Times New Roman"/>
          <w:b/>
          <w:i w:val="false"/>
          <w:color w:val="000000"/>
        </w:rPr>
        <w:t xml:space="preserve"> 11-тарау. Оқу орталығын қайта ұйымдастыру және тарату</w:t>
      </w:r>
    </w:p>
    <w:bookmarkEnd w:id="1250"/>
    <w:bookmarkStart w:name="z1288" w:id="1251"/>
    <w:p>
      <w:pPr>
        <w:spacing w:after="0"/>
        <w:ind w:left="0"/>
        <w:jc w:val="both"/>
      </w:pPr>
      <w:r>
        <w:rPr>
          <w:rFonts w:ascii="Times New Roman"/>
          <w:b w:val="false"/>
          <w:i w:val="false"/>
          <w:color w:val="000000"/>
          <w:sz w:val="28"/>
        </w:rPr>
        <w:t>
      78. Оқу орталығын қайта ұйымдастыру және тарату Қазақстан Республикасының заңнамасына сәйкес жүзеге асырылады.</w:t>
      </w:r>
    </w:p>
    <w:bookmarkEnd w:id="1251"/>
    <w:bookmarkStart w:name="z1289" w:id="1252"/>
    <w:p>
      <w:pPr>
        <w:spacing w:after="0"/>
        <w:ind w:left="0"/>
        <w:jc w:val="both"/>
      </w:pPr>
      <w:r>
        <w:rPr>
          <w:rFonts w:ascii="Times New Roman"/>
          <w:b w:val="false"/>
          <w:i w:val="false"/>
          <w:color w:val="000000"/>
          <w:sz w:val="28"/>
        </w:rPr>
        <w:t>
      79. Оқу орталығының қайта ұйымдастыруды және таратуды егер Қазақстан Республикасының заңдарында өзгеше белгіленбесе, мемлекеттік мүлік жөніндегі уәкілетті органның келісімі бойынша жүзеге асырады.</w:t>
      </w:r>
    </w:p>
    <w:bookmarkEnd w:id="1252"/>
    <w:bookmarkStart w:name="z1290" w:id="1253"/>
    <w:p>
      <w:pPr>
        <w:spacing w:after="0"/>
        <w:ind w:left="0"/>
        <w:jc w:val="both"/>
      </w:pPr>
      <w:r>
        <w:rPr>
          <w:rFonts w:ascii="Times New Roman"/>
          <w:b w:val="false"/>
          <w:i w:val="false"/>
          <w:color w:val="000000"/>
          <w:sz w:val="28"/>
        </w:rPr>
        <w:t>
      80. Таратылған Оқу орталығының кредиторлардың талаптарын қанағаттандырғаннан кейін қалған мүлкін мемлекеттік мүлік жөніндегі уәкілетті орган қайта бөледі.</w:t>
      </w:r>
    </w:p>
    <w:bookmarkEnd w:id="1253"/>
    <w:bookmarkStart w:name="z1291" w:id="1254"/>
    <w:p>
      <w:pPr>
        <w:spacing w:after="0"/>
        <w:ind w:left="0"/>
        <w:jc w:val="both"/>
      </w:pPr>
      <w:r>
        <w:rPr>
          <w:rFonts w:ascii="Times New Roman"/>
          <w:b w:val="false"/>
          <w:i w:val="false"/>
          <w:color w:val="000000"/>
          <w:sz w:val="28"/>
        </w:rPr>
        <w:t>
      81. Таратылған Оқу орталығының мүлкін өткізу нәтижесінде алынған қаражатты қоса алғанда, кредиторлардың талаптары қанағаттандырылғаннан кейін қалған ақшасы тиісті бюджеттің кірісіне есептеледі.</w:t>
      </w:r>
    </w:p>
    <w:bookmarkEnd w:id="1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62-қосымша</w:t>
            </w:r>
          </w:p>
        </w:tc>
      </w:tr>
    </w:tbl>
    <w:bookmarkStart w:name="z1298" w:id="1255"/>
    <w:p>
      <w:pPr>
        <w:spacing w:after="0"/>
        <w:ind w:left="0"/>
        <w:jc w:val="left"/>
      </w:pPr>
      <w:r>
        <w:rPr>
          <w:rFonts w:ascii="Times New Roman"/>
          <w:b/>
          <w:i w:val="false"/>
          <w:color w:val="000000"/>
        </w:rPr>
        <w:t xml:space="preserve"> "Қазақстан Республикасы Ішкі істер министрлігінің Оқу орталығы" республикалық мемлекеттік мекемесінің ЖАРҒЫСЫ</w:t>
      </w:r>
    </w:p>
    <w:bookmarkEnd w:id="1255"/>
    <w:bookmarkStart w:name="z1299" w:id="1256"/>
    <w:p>
      <w:pPr>
        <w:spacing w:after="0"/>
        <w:ind w:left="0"/>
        <w:jc w:val="left"/>
      </w:pPr>
      <w:r>
        <w:rPr>
          <w:rFonts w:ascii="Times New Roman"/>
          <w:b/>
          <w:i w:val="false"/>
          <w:color w:val="000000"/>
        </w:rPr>
        <w:t xml:space="preserve"> 2024 жыл</w:t>
      </w:r>
    </w:p>
    <w:bookmarkEnd w:id="1256"/>
    <w:bookmarkStart w:name="z1300" w:id="1257"/>
    <w:p>
      <w:pPr>
        <w:spacing w:after="0"/>
        <w:ind w:left="0"/>
        <w:jc w:val="left"/>
      </w:pPr>
      <w:r>
        <w:rPr>
          <w:rFonts w:ascii="Times New Roman"/>
          <w:b/>
          <w:i w:val="false"/>
          <w:color w:val="000000"/>
        </w:rPr>
        <w:t xml:space="preserve"> 1-тарау. Жалпы ережелер</w:t>
      </w:r>
    </w:p>
    <w:bookmarkEnd w:id="1257"/>
    <w:bookmarkStart w:name="z1301" w:id="1258"/>
    <w:p>
      <w:pPr>
        <w:spacing w:after="0"/>
        <w:ind w:left="0"/>
        <w:jc w:val="both"/>
      </w:pPr>
      <w:r>
        <w:rPr>
          <w:rFonts w:ascii="Times New Roman"/>
          <w:b w:val="false"/>
          <w:i w:val="false"/>
          <w:color w:val="000000"/>
          <w:sz w:val="28"/>
        </w:rPr>
        <w:t>
      1. "Қазақстан Республикасы Ішкі істер министрлігінің Оқу орталығы" республикалық мемлекеттік мекемесі (бұдан әрі – Оқу орталығы) арнайы алғашқы кәсіптік даярлықты ұйымдастыру, Қазақстан Республикасы ішкі істер органдарының бөліністері үшін кадрлардың біліктілігін арттыру және қайта даярлау функцияларын жүзеге асыру үшін ұйымдастырушылық-құқықтық нысанда құрылған заңды тұлға мәртебесіне ие коммерциялық емес ұйым болып табылады.</w:t>
      </w:r>
    </w:p>
    <w:bookmarkEnd w:id="1258"/>
    <w:bookmarkStart w:name="z1302" w:id="1259"/>
    <w:p>
      <w:pPr>
        <w:spacing w:after="0"/>
        <w:ind w:left="0"/>
        <w:jc w:val="both"/>
      </w:pPr>
      <w:r>
        <w:rPr>
          <w:rFonts w:ascii="Times New Roman"/>
          <w:b w:val="false"/>
          <w:i w:val="false"/>
          <w:color w:val="000000"/>
          <w:sz w:val="28"/>
        </w:rPr>
        <w:t>
      2. Оқу орталығының түрі - республикалық мемлекеттік мекеме.</w:t>
      </w:r>
    </w:p>
    <w:bookmarkEnd w:id="1259"/>
    <w:bookmarkStart w:name="z1303" w:id="1260"/>
    <w:p>
      <w:pPr>
        <w:spacing w:after="0"/>
        <w:ind w:left="0"/>
        <w:jc w:val="both"/>
      </w:pPr>
      <w:r>
        <w:rPr>
          <w:rFonts w:ascii="Times New Roman"/>
          <w:b w:val="false"/>
          <w:i w:val="false"/>
          <w:color w:val="000000"/>
          <w:sz w:val="28"/>
        </w:rPr>
        <w:t xml:space="preserve">
       3. "Қазақстан Республикасы Ішкі істер министрлігінің жекелеген білім беру ұйымдарын оңтайландыру туралы" Қазақстан Республикасы Үкіметінің 2012 жылғы 28 желтоқсандағы № 1692 </w:t>
      </w:r>
      <w:r>
        <w:rPr>
          <w:rFonts w:ascii="Times New Roman"/>
          <w:b w:val="false"/>
          <w:i w:val="false"/>
          <w:color w:val="000000"/>
          <w:sz w:val="28"/>
        </w:rPr>
        <w:t>қаулысымен</w:t>
      </w:r>
      <w:r>
        <w:rPr>
          <w:rFonts w:ascii="Times New Roman"/>
          <w:b w:val="false"/>
          <w:i w:val="false"/>
          <w:color w:val="000000"/>
          <w:sz w:val="28"/>
        </w:rPr>
        <w:t xml:space="preserve"> құрылған.</w:t>
      </w:r>
    </w:p>
    <w:bookmarkEnd w:id="1260"/>
    <w:bookmarkStart w:name="z1304" w:id="1261"/>
    <w:p>
      <w:pPr>
        <w:spacing w:after="0"/>
        <w:ind w:left="0"/>
        <w:jc w:val="both"/>
      </w:pPr>
      <w:r>
        <w:rPr>
          <w:rFonts w:ascii="Times New Roman"/>
          <w:b w:val="false"/>
          <w:i w:val="false"/>
          <w:color w:val="000000"/>
          <w:sz w:val="28"/>
        </w:rPr>
        <w:t>
      4. Оқу орталығы өз қызметінде Қазақстан Республикасының Конституциясын, заңдарын, Қазақстан Республикасы Президентінің және Ішкі істер министрінің (бұдан әрі - Министр) актілерін, өзге де нормативтік құқықтық актілерді, сондай-ақ осы Жарғыны басшылыққа алады.</w:t>
      </w:r>
    </w:p>
    <w:bookmarkEnd w:id="1261"/>
    <w:bookmarkStart w:name="z1305" w:id="1262"/>
    <w:p>
      <w:pPr>
        <w:spacing w:after="0"/>
        <w:ind w:left="0"/>
        <w:jc w:val="both"/>
      </w:pPr>
      <w:r>
        <w:rPr>
          <w:rFonts w:ascii="Times New Roman"/>
          <w:b w:val="false"/>
          <w:i w:val="false"/>
          <w:color w:val="000000"/>
          <w:sz w:val="28"/>
        </w:rPr>
        <w:t>
       5. Оқу орталығының құрылтайшысы Қазақстан Республикасының Үкіметі болып табылады.</w:t>
      </w:r>
    </w:p>
    <w:bookmarkEnd w:id="1262"/>
    <w:bookmarkStart w:name="z1306" w:id="1263"/>
    <w:p>
      <w:pPr>
        <w:spacing w:after="0"/>
        <w:ind w:left="0"/>
        <w:jc w:val="both"/>
      </w:pPr>
      <w:r>
        <w:rPr>
          <w:rFonts w:ascii="Times New Roman"/>
          <w:b w:val="false"/>
          <w:i w:val="false"/>
          <w:color w:val="000000"/>
          <w:sz w:val="28"/>
        </w:rPr>
        <w:t>
      6. Қазақстан Республикасы Ішкі істер министрлігі (бұдан әрі - ІІМ) Оқу орталығына жалпы басшылық етуді, сондай-ақ оған байланысты Оқу орталығының мүлкіне қатысты құқық субъектісінің функцияларын жүзеге асыратын уәкілетті орган болып табылады.</w:t>
      </w:r>
    </w:p>
    <w:bookmarkEnd w:id="1263"/>
    <w:bookmarkStart w:name="z1307" w:id="1264"/>
    <w:p>
      <w:pPr>
        <w:spacing w:after="0"/>
        <w:ind w:left="0"/>
        <w:jc w:val="both"/>
      </w:pPr>
      <w:r>
        <w:rPr>
          <w:rFonts w:ascii="Times New Roman"/>
          <w:b w:val="false"/>
          <w:i w:val="false"/>
          <w:color w:val="000000"/>
          <w:sz w:val="28"/>
        </w:rPr>
        <w:t>
      7. Қазақстан Республикасы Ішкі істер министрлігі уәкілетті орган, сондай-ақ Оқу орталығының мүлкіне қатысты құқық субъектісі функцияларын жүзеге асыратын орган болып табылады.</w:t>
      </w:r>
    </w:p>
    <w:bookmarkEnd w:id="1264"/>
    <w:bookmarkStart w:name="z1308" w:id="1265"/>
    <w:p>
      <w:pPr>
        <w:spacing w:after="0"/>
        <w:ind w:left="0"/>
        <w:jc w:val="both"/>
      </w:pPr>
      <w:r>
        <w:rPr>
          <w:rFonts w:ascii="Times New Roman"/>
          <w:b w:val="false"/>
          <w:i w:val="false"/>
          <w:color w:val="000000"/>
          <w:sz w:val="28"/>
        </w:rPr>
        <w:t>
      8. Оқу орталығының атауы: "Қазақстан Республикасы Ішкі істер министрлігінің Оқу орталығы" республикалық мемлекеттік мекемесі.</w:t>
      </w:r>
    </w:p>
    <w:bookmarkEnd w:id="1265"/>
    <w:bookmarkStart w:name="z1309" w:id="1266"/>
    <w:p>
      <w:pPr>
        <w:spacing w:after="0"/>
        <w:ind w:left="0"/>
        <w:jc w:val="both"/>
      </w:pPr>
      <w:r>
        <w:rPr>
          <w:rFonts w:ascii="Times New Roman"/>
          <w:b w:val="false"/>
          <w:i w:val="false"/>
          <w:color w:val="000000"/>
          <w:sz w:val="28"/>
        </w:rPr>
        <w:t>
      толық:</w:t>
      </w:r>
    </w:p>
    <w:bookmarkEnd w:id="1266"/>
    <w:bookmarkStart w:name="z1310" w:id="1267"/>
    <w:p>
      <w:pPr>
        <w:spacing w:after="0"/>
        <w:ind w:left="0"/>
        <w:jc w:val="both"/>
      </w:pPr>
      <w:r>
        <w:rPr>
          <w:rFonts w:ascii="Times New Roman"/>
          <w:b w:val="false"/>
          <w:i w:val="false"/>
          <w:color w:val="000000"/>
          <w:sz w:val="28"/>
        </w:rPr>
        <w:t xml:space="preserve">
      мемлекеттік тілде – "Қазақстан Республикасы Ішкі істер министрлігінің Оқу орталығы" республикалық мемлекеттік мекемесі; </w:t>
      </w:r>
    </w:p>
    <w:bookmarkEnd w:id="1267"/>
    <w:bookmarkStart w:name="z1311" w:id="1268"/>
    <w:p>
      <w:pPr>
        <w:spacing w:after="0"/>
        <w:ind w:left="0"/>
        <w:jc w:val="both"/>
      </w:pPr>
      <w:r>
        <w:rPr>
          <w:rFonts w:ascii="Times New Roman"/>
          <w:b w:val="false"/>
          <w:i w:val="false"/>
          <w:color w:val="000000"/>
          <w:sz w:val="28"/>
        </w:rPr>
        <w:t xml:space="preserve">
      орыс тілінде – Республиканское государственное учреждение "Учебный центр Министерства внутренних дел Республики Казахстан"; </w:t>
      </w:r>
    </w:p>
    <w:bookmarkEnd w:id="1268"/>
    <w:bookmarkStart w:name="z1312" w:id="1269"/>
    <w:p>
      <w:pPr>
        <w:spacing w:after="0"/>
        <w:ind w:left="0"/>
        <w:jc w:val="both"/>
      </w:pPr>
      <w:r>
        <w:rPr>
          <w:rFonts w:ascii="Times New Roman"/>
          <w:b w:val="false"/>
          <w:i w:val="false"/>
          <w:color w:val="000000"/>
          <w:sz w:val="28"/>
        </w:rPr>
        <w:t xml:space="preserve">
      ағылшын тілінде – Republican state institution "Тhe educational centr of the Ministry of Internal Affairs of the Republic of Kazakhstan"; </w:t>
      </w:r>
    </w:p>
    <w:bookmarkEnd w:id="1269"/>
    <w:bookmarkStart w:name="z1313" w:id="1270"/>
    <w:p>
      <w:pPr>
        <w:spacing w:after="0"/>
        <w:ind w:left="0"/>
        <w:jc w:val="both"/>
      </w:pPr>
      <w:r>
        <w:rPr>
          <w:rFonts w:ascii="Times New Roman"/>
          <w:b w:val="false"/>
          <w:i w:val="false"/>
          <w:color w:val="000000"/>
          <w:sz w:val="28"/>
        </w:rPr>
        <w:t>
      қысқартылған атауы:</w:t>
      </w:r>
    </w:p>
    <w:bookmarkEnd w:id="1270"/>
    <w:bookmarkStart w:name="z1314" w:id="1271"/>
    <w:p>
      <w:pPr>
        <w:spacing w:after="0"/>
        <w:ind w:left="0"/>
        <w:jc w:val="both"/>
      </w:pPr>
      <w:r>
        <w:rPr>
          <w:rFonts w:ascii="Times New Roman"/>
          <w:b w:val="false"/>
          <w:i w:val="false"/>
          <w:color w:val="000000"/>
          <w:sz w:val="28"/>
        </w:rPr>
        <w:t>
      мемлекеттік тілде – "Қазақстан Республикасы ІІМ Оқу орталығы" РММ;</w:t>
      </w:r>
    </w:p>
    <w:bookmarkEnd w:id="1271"/>
    <w:bookmarkStart w:name="z1315" w:id="1272"/>
    <w:p>
      <w:pPr>
        <w:spacing w:after="0"/>
        <w:ind w:left="0"/>
        <w:jc w:val="both"/>
      </w:pPr>
      <w:r>
        <w:rPr>
          <w:rFonts w:ascii="Times New Roman"/>
          <w:b w:val="false"/>
          <w:i w:val="false"/>
          <w:color w:val="000000"/>
          <w:sz w:val="28"/>
        </w:rPr>
        <w:t>
      орыс тілінде – "Учебный центр МВД РК";</w:t>
      </w:r>
    </w:p>
    <w:bookmarkEnd w:id="1272"/>
    <w:bookmarkStart w:name="z1316" w:id="1273"/>
    <w:p>
      <w:pPr>
        <w:spacing w:after="0"/>
        <w:ind w:left="0"/>
        <w:jc w:val="both"/>
      </w:pPr>
      <w:r>
        <w:rPr>
          <w:rFonts w:ascii="Times New Roman"/>
          <w:b w:val="false"/>
          <w:i w:val="false"/>
          <w:color w:val="000000"/>
          <w:sz w:val="28"/>
        </w:rPr>
        <w:t>
      ағылшын тілінде – RSI "Тhe educational centr of the MIA of the Republic of Kazakhstan".</w:t>
      </w:r>
    </w:p>
    <w:bookmarkEnd w:id="1273"/>
    <w:bookmarkStart w:name="z1317" w:id="1274"/>
    <w:p>
      <w:pPr>
        <w:spacing w:after="0"/>
        <w:ind w:left="0"/>
        <w:jc w:val="both"/>
      </w:pPr>
      <w:r>
        <w:rPr>
          <w:rFonts w:ascii="Times New Roman"/>
          <w:b w:val="false"/>
          <w:i w:val="false"/>
          <w:color w:val="000000"/>
          <w:sz w:val="28"/>
        </w:rPr>
        <w:t>
      9. Оқу орталығының орналасқан жері: 140000, Павлодар облысы, Павлодар қаласы, Катаев көшесі, 40.</w:t>
      </w:r>
    </w:p>
    <w:bookmarkEnd w:id="1274"/>
    <w:bookmarkStart w:name="z1318" w:id="1275"/>
    <w:p>
      <w:pPr>
        <w:spacing w:after="0"/>
        <w:ind w:left="0"/>
        <w:jc w:val="left"/>
      </w:pPr>
      <w:r>
        <w:rPr>
          <w:rFonts w:ascii="Times New Roman"/>
          <w:b/>
          <w:i w:val="false"/>
          <w:color w:val="000000"/>
        </w:rPr>
        <w:t xml:space="preserve"> 2-тарау. Оқу орталығының заңды мәртебесі</w:t>
      </w:r>
    </w:p>
    <w:bookmarkEnd w:id="1275"/>
    <w:bookmarkStart w:name="z1319" w:id="1276"/>
    <w:p>
      <w:pPr>
        <w:spacing w:after="0"/>
        <w:ind w:left="0"/>
        <w:jc w:val="both"/>
      </w:pPr>
      <w:r>
        <w:rPr>
          <w:rFonts w:ascii="Times New Roman"/>
          <w:b w:val="false"/>
          <w:i w:val="false"/>
          <w:color w:val="000000"/>
          <w:sz w:val="28"/>
        </w:rPr>
        <w:t>
      10. Оқу орталығы Қазақстан Республикасының заңнамасына сәйкес Туы, дербес балансы, Қазақстан Республикасының Мемлекеттік Елтаңбасы бейнеленген мөрі және өз атауы бар мөртаңбалары, белгіленген үлгідегі бланкілері, нышандары, қазынашылық органдарында және банктерде шоттары болады, өз атынан мүліктік және мүліктік емес құқықтарды иемденіп ала алады және міндетті болады, сотта талапкер және жауапкер бола алады.</w:t>
      </w:r>
    </w:p>
    <w:bookmarkEnd w:id="1276"/>
    <w:bookmarkStart w:name="z1320" w:id="1277"/>
    <w:p>
      <w:pPr>
        <w:spacing w:after="0"/>
        <w:ind w:left="0"/>
        <w:jc w:val="both"/>
      </w:pPr>
      <w:r>
        <w:rPr>
          <w:rFonts w:ascii="Times New Roman"/>
          <w:b w:val="false"/>
          <w:i w:val="false"/>
          <w:color w:val="000000"/>
          <w:sz w:val="28"/>
        </w:rPr>
        <w:t xml:space="preserve">
      11. Оқу орталығы заңды тұлғаларды құра алмайды, сондай-ақ басқа заңды тұлғаның құрылтайшысы (қатысушысы) бола алмайды. </w:t>
      </w:r>
    </w:p>
    <w:bookmarkEnd w:id="1277"/>
    <w:bookmarkStart w:name="z1321" w:id="1278"/>
    <w:p>
      <w:pPr>
        <w:spacing w:after="0"/>
        <w:ind w:left="0"/>
        <w:jc w:val="both"/>
      </w:pPr>
      <w:r>
        <w:rPr>
          <w:rFonts w:ascii="Times New Roman"/>
          <w:b w:val="false"/>
          <w:i w:val="false"/>
          <w:color w:val="000000"/>
          <w:sz w:val="28"/>
        </w:rPr>
        <w:t>
      12. Оқу орталығы міндеттемелері бойынша өзінің қарамағындағы қаражатпен жауап береді, қаражат жеткіліксіз болған кезде оның міндеттемелері бойынша Қазақстан Республикасы субсидарлық жауаптылықта болады.</w:t>
      </w:r>
    </w:p>
    <w:bookmarkEnd w:id="1278"/>
    <w:bookmarkStart w:name="z1322" w:id="1279"/>
    <w:p>
      <w:pPr>
        <w:spacing w:after="0"/>
        <w:ind w:left="0"/>
        <w:jc w:val="both"/>
      </w:pPr>
      <w:r>
        <w:rPr>
          <w:rFonts w:ascii="Times New Roman"/>
          <w:b w:val="false"/>
          <w:i w:val="false"/>
          <w:color w:val="000000"/>
          <w:sz w:val="28"/>
        </w:rPr>
        <w:t>
      13. Оқу орталығы азаматтық-құқықтық қатынастарға Қазақстан Республикасының заңнамасында көзделген тәртіппен өз атынан түседі.</w:t>
      </w:r>
    </w:p>
    <w:bookmarkEnd w:id="1279"/>
    <w:bookmarkStart w:name="z1323" w:id="1280"/>
    <w:p>
      <w:pPr>
        <w:spacing w:after="0"/>
        <w:ind w:left="0"/>
        <w:jc w:val="both"/>
      </w:pPr>
      <w:r>
        <w:rPr>
          <w:rFonts w:ascii="Times New Roman"/>
          <w:b w:val="false"/>
          <w:i w:val="false"/>
          <w:color w:val="000000"/>
          <w:sz w:val="28"/>
        </w:rPr>
        <w:t>
      14. Оқу орталығы міндеттемелер мен төлемдер бойынша бекітілген жеке қаржыландыру жоспарлары шегінде жасасатын азаматтық-құқықтық мәмілелер Қазақстан Республикасының заңнамасында белгіленген тәртіппен тіркелуге жатады. Шарттық міндеттемелер бойынша Оқу орталығының жауапкершілігі Қазақстан Республикасының заңнамасына сәйкес Оқу орталықты ұстауға арналған міндеттемелер мен төлемдер бойынша бекітілген жеке қаржыландыру жоспарлары шегінде туындайды.</w:t>
      </w:r>
    </w:p>
    <w:bookmarkEnd w:id="1280"/>
    <w:bookmarkStart w:name="z1324" w:id="1281"/>
    <w:p>
      <w:pPr>
        <w:spacing w:after="0"/>
        <w:ind w:left="0"/>
        <w:jc w:val="left"/>
      </w:pPr>
      <w:r>
        <w:rPr>
          <w:rFonts w:ascii="Times New Roman"/>
          <w:b/>
          <w:i w:val="false"/>
          <w:color w:val="000000"/>
        </w:rPr>
        <w:t xml:space="preserve"> 3-тарау. Оқу орталығы қызметінің мәні мен мақсаттары</w:t>
      </w:r>
    </w:p>
    <w:bookmarkEnd w:id="1281"/>
    <w:bookmarkStart w:name="z1325" w:id="1282"/>
    <w:p>
      <w:pPr>
        <w:spacing w:after="0"/>
        <w:ind w:left="0"/>
        <w:jc w:val="both"/>
      </w:pPr>
      <w:r>
        <w:rPr>
          <w:rFonts w:ascii="Times New Roman"/>
          <w:b w:val="false"/>
          <w:i w:val="false"/>
          <w:color w:val="000000"/>
          <w:sz w:val="28"/>
        </w:rPr>
        <w:t>
      15. Оқу орталығы қызметінің мәні:</w:t>
      </w:r>
    </w:p>
    <w:bookmarkEnd w:id="1282"/>
    <w:bookmarkStart w:name="z1326" w:id="1283"/>
    <w:p>
      <w:pPr>
        <w:spacing w:after="0"/>
        <w:ind w:left="0"/>
        <w:jc w:val="both"/>
      </w:pPr>
      <w:r>
        <w:rPr>
          <w:rFonts w:ascii="Times New Roman"/>
          <w:b w:val="false"/>
          <w:i w:val="false"/>
          <w:color w:val="000000"/>
          <w:sz w:val="28"/>
        </w:rPr>
        <w:t>
      1) Қазақстан Республикасының ішкі істер органдарына қызметке (бұдан әрі – ІІО) кандидаттарды алғашқы кәсіптік даярлықтан өткізу;</w:t>
      </w:r>
    </w:p>
    <w:bookmarkEnd w:id="1283"/>
    <w:bookmarkStart w:name="z1327" w:id="1284"/>
    <w:p>
      <w:pPr>
        <w:spacing w:after="0"/>
        <w:ind w:left="0"/>
        <w:jc w:val="both"/>
      </w:pPr>
      <w:r>
        <w:rPr>
          <w:rFonts w:ascii="Times New Roman"/>
          <w:b w:val="false"/>
          <w:i w:val="false"/>
          <w:color w:val="000000"/>
          <w:sz w:val="28"/>
        </w:rPr>
        <w:t>
      2) ІІО қызметкерлерін қайта даярлау және олардың біліктілігін арттыру болып табылады;</w:t>
      </w:r>
    </w:p>
    <w:bookmarkEnd w:id="1284"/>
    <w:bookmarkStart w:name="z1328" w:id="1285"/>
    <w:p>
      <w:pPr>
        <w:spacing w:after="0"/>
        <w:ind w:left="0"/>
        <w:jc w:val="both"/>
      </w:pPr>
      <w:r>
        <w:rPr>
          <w:rFonts w:ascii="Times New Roman"/>
          <w:b w:val="false"/>
          <w:i w:val="false"/>
          <w:color w:val="000000"/>
          <w:sz w:val="28"/>
        </w:rPr>
        <w:t>
       3) Қазақстан Республикасының заңнамасына сәйкес дағдарыс және төтенше жағдайлар туындаған кезде, сондай-ақ соғыс уақыты жағдайларында қажетті ісшараларды өткізу және қамтамасыз ету.</w:t>
      </w:r>
    </w:p>
    <w:bookmarkEnd w:id="1285"/>
    <w:bookmarkStart w:name="z1329" w:id="1286"/>
    <w:p>
      <w:pPr>
        <w:spacing w:after="0"/>
        <w:ind w:left="0"/>
        <w:jc w:val="both"/>
      </w:pPr>
      <w:r>
        <w:rPr>
          <w:rFonts w:ascii="Times New Roman"/>
          <w:b w:val="false"/>
          <w:i w:val="false"/>
          <w:color w:val="000000"/>
          <w:sz w:val="28"/>
        </w:rPr>
        <w:t>
      16. Оқу орталығы қызметінің мақсаттары:</w:t>
      </w:r>
    </w:p>
    <w:bookmarkEnd w:id="1286"/>
    <w:bookmarkStart w:name="z1330" w:id="1287"/>
    <w:p>
      <w:pPr>
        <w:spacing w:after="0"/>
        <w:ind w:left="0"/>
        <w:jc w:val="both"/>
      </w:pPr>
      <w:r>
        <w:rPr>
          <w:rFonts w:ascii="Times New Roman"/>
          <w:b w:val="false"/>
          <w:i w:val="false"/>
          <w:color w:val="000000"/>
          <w:sz w:val="28"/>
        </w:rPr>
        <w:t>
      1) ұлттық және жалпыадамзаттық құндылықтар, ғылым мен практика жетістіктері негізінде тұлғаны қалыптастыруға, дамытуға және кәсіптік қалыптастыруға бағытталған сапалы білім алу үшін қажетті жағдайлар жасау;</w:t>
      </w:r>
    </w:p>
    <w:bookmarkEnd w:id="1287"/>
    <w:bookmarkStart w:name="z1331" w:id="1288"/>
    <w:p>
      <w:pPr>
        <w:spacing w:after="0"/>
        <w:ind w:left="0"/>
        <w:jc w:val="both"/>
      </w:pPr>
      <w:r>
        <w:rPr>
          <w:rFonts w:ascii="Times New Roman"/>
          <w:b w:val="false"/>
          <w:i w:val="false"/>
          <w:color w:val="000000"/>
          <w:sz w:val="28"/>
        </w:rPr>
        <w:t>
      2) ішкі істер органдарының жоғары білікті кадрларға қажеттілігін қамтамасыз ету;</w:t>
      </w:r>
    </w:p>
    <w:bookmarkEnd w:id="1288"/>
    <w:bookmarkStart w:name="z1332" w:id="1289"/>
    <w:p>
      <w:pPr>
        <w:spacing w:after="0"/>
        <w:ind w:left="0"/>
        <w:jc w:val="both"/>
      </w:pPr>
      <w:r>
        <w:rPr>
          <w:rFonts w:ascii="Times New Roman"/>
          <w:b w:val="false"/>
          <w:i w:val="false"/>
          <w:color w:val="000000"/>
          <w:sz w:val="28"/>
        </w:rPr>
        <w:t>
      3) ішкі істер органдары қызметкерлерінің зияткерлік және кәсіптік дамуға қажеттілігін қанағаттандыру.</w:t>
      </w:r>
    </w:p>
    <w:bookmarkEnd w:id="1289"/>
    <w:bookmarkStart w:name="z1333" w:id="1290"/>
    <w:p>
      <w:pPr>
        <w:spacing w:after="0"/>
        <w:ind w:left="0"/>
        <w:jc w:val="both"/>
      </w:pPr>
      <w:r>
        <w:rPr>
          <w:rFonts w:ascii="Times New Roman"/>
          <w:b w:val="false"/>
          <w:i w:val="false"/>
          <w:color w:val="000000"/>
          <w:sz w:val="28"/>
        </w:rPr>
        <w:t>
      17. Мақсатқа жету үшін Оқу орталығы қызметтің мынадай түрлерін жүзеге асырады:</w:t>
      </w:r>
    </w:p>
    <w:bookmarkEnd w:id="1290"/>
    <w:bookmarkStart w:name="z1334" w:id="1291"/>
    <w:p>
      <w:pPr>
        <w:spacing w:after="0"/>
        <w:ind w:left="0"/>
        <w:jc w:val="both"/>
      </w:pPr>
      <w:r>
        <w:rPr>
          <w:rFonts w:ascii="Times New Roman"/>
          <w:b w:val="false"/>
          <w:i w:val="false"/>
          <w:color w:val="000000"/>
          <w:sz w:val="28"/>
        </w:rPr>
        <w:t>
      1) ішкі істер органдарына қызметке алғаш рет кіретін қызметкерлер мен адамдарға білім беру қызметтерін көрсету;</w:t>
      </w:r>
    </w:p>
    <w:bookmarkEnd w:id="1291"/>
    <w:bookmarkStart w:name="z1335" w:id="1292"/>
    <w:p>
      <w:pPr>
        <w:spacing w:after="0"/>
        <w:ind w:left="0"/>
        <w:jc w:val="both"/>
      </w:pPr>
      <w:r>
        <w:rPr>
          <w:rFonts w:ascii="Times New Roman"/>
          <w:b w:val="false"/>
          <w:i w:val="false"/>
          <w:color w:val="000000"/>
          <w:sz w:val="28"/>
        </w:rPr>
        <w:t>
      2) оқу жиындарын, тақырыптық оқу-жаттығуларды, тренингтерді, форумдарды, семинарларды, конференцияларды ұйымдастыру;</w:t>
      </w:r>
    </w:p>
    <w:bookmarkEnd w:id="1292"/>
    <w:bookmarkStart w:name="z1336" w:id="1293"/>
    <w:p>
      <w:pPr>
        <w:spacing w:after="0"/>
        <w:ind w:left="0"/>
        <w:jc w:val="both"/>
      </w:pPr>
      <w:r>
        <w:rPr>
          <w:rFonts w:ascii="Times New Roman"/>
          <w:b w:val="false"/>
          <w:i w:val="false"/>
          <w:color w:val="000000"/>
          <w:sz w:val="28"/>
        </w:rPr>
        <w:t>
      3) тізбесін ІІМ айқындайтын ақылы қызметтерді Қазақстан Республикасының заңнамасында көзделген тәртіппен ұсыну;</w:t>
      </w:r>
    </w:p>
    <w:bookmarkEnd w:id="1293"/>
    <w:bookmarkStart w:name="z1337" w:id="1294"/>
    <w:p>
      <w:pPr>
        <w:spacing w:after="0"/>
        <w:ind w:left="0"/>
        <w:jc w:val="both"/>
      </w:pPr>
      <w:r>
        <w:rPr>
          <w:rFonts w:ascii="Times New Roman"/>
          <w:b w:val="false"/>
          <w:i w:val="false"/>
          <w:color w:val="000000"/>
          <w:sz w:val="28"/>
        </w:rPr>
        <w:t>
      4) оқу процесін, кітапхананы және Оқу орталығының өзге де қызметін цифрландыруға бағытталған бағдарламалық өнімдер мен Интернет-ресурстарды әзірлеу, енгізу, сүйемелдеу және дамыту;</w:t>
      </w:r>
    </w:p>
    <w:bookmarkEnd w:id="1294"/>
    <w:bookmarkStart w:name="z1338" w:id="1295"/>
    <w:p>
      <w:pPr>
        <w:spacing w:after="0"/>
        <w:ind w:left="0"/>
        <w:jc w:val="both"/>
      </w:pPr>
      <w:r>
        <w:rPr>
          <w:rFonts w:ascii="Times New Roman"/>
          <w:b w:val="false"/>
          <w:i w:val="false"/>
          <w:color w:val="000000"/>
          <w:sz w:val="28"/>
        </w:rPr>
        <w:t xml:space="preserve">
      5) Қазақстан Республикасының заңнамасына сәйкес қызметтің өзге де түрлері. </w:t>
      </w:r>
    </w:p>
    <w:bookmarkEnd w:id="1295"/>
    <w:bookmarkStart w:name="z1339" w:id="1296"/>
    <w:p>
      <w:pPr>
        <w:spacing w:after="0"/>
        <w:ind w:left="0"/>
        <w:jc w:val="both"/>
      </w:pPr>
      <w:r>
        <w:rPr>
          <w:rFonts w:ascii="Times New Roman"/>
          <w:b w:val="false"/>
          <w:i w:val="false"/>
          <w:color w:val="000000"/>
          <w:sz w:val="28"/>
        </w:rPr>
        <w:t>
      18. Оқу орталығының осы Жарғыда белгіленген оның қызметінің мәні мен мақсаттарына жауап бермейтін қызметтерді жүзеге асыруға, сондай-ақ мәмілелер жасауға құқығы жоқ.</w:t>
      </w:r>
    </w:p>
    <w:bookmarkEnd w:id="1296"/>
    <w:bookmarkStart w:name="z1340" w:id="1297"/>
    <w:p>
      <w:pPr>
        <w:spacing w:after="0"/>
        <w:ind w:left="0"/>
        <w:jc w:val="both"/>
      </w:pPr>
      <w:r>
        <w:rPr>
          <w:rFonts w:ascii="Times New Roman"/>
          <w:b w:val="false"/>
          <w:i w:val="false"/>
          <w:color w:val="000000"/>
          <w:sz w:val="28"/>
        </w:rPr>
        <w:t>
      19. Қазақстан Республикасының заңдарында немесе құрылтай құжаттарында белгілі бір шек қойылған қызмет мақсаттарына қайшы не Оқу орталығы бастығының жарғылық құзыретін бұза отырып, Оқу орталығы жасаған әміле: ІІМ, ғылым және жоғары білім саласындағы уәкілетті орган, мемлекеттік мүлік жөніндегі уәкілетті орган немесе жергілікті атқарушы орган не прокурор талап-арызы бойынша жарамсыз деп танылуы мүмкін.</w:t>
      </w:r>
    </w:p>
    <w:bookmarkEnd w:id="1297"/>
    <w:bookmarkStart w:name="z1341" w:id="1298"/>
    <w:p>
      <w:pPr>
        <w:spacing w:after="0"/>
        <w:ind w:left="0"/>
        <w:jc w:val="left"/>
      </w:pPr>
      <w:r>
        <w:rPr>
          <w:rFonts w:ascii="Times New Roman"/>
          <w:b/>
          <w:i w:val="false"/>
          <w:color w:val="000000"/>
        </w:rPr>
        <w:t xml:space="preserve"> 4-тарау. Оқу орталығын басқару</w:t>
      </w:r>
    </w:p>
    <w:bookmarkEnd w:id="1298"/>
    <w:bookmarkStart w:name="z1342" w:id="1299"/>
    <w:p>
      <w:pPr>
        <w:spacing w:after="0"/>
        <w:ind w:left="0"/>
        <w:jc w:val="both"/>
      </w:pPr>
      <w:r>
        <w:rPr>
          <w:rFonts w:ascii="Times New Roman"/>
          <w:b w:val="false"/>
          <w:i w:val="false"/>
          <w:color w:val="000000"/>
          <w:sz w:val="28"/>
        </w:rPr>
        <w:t>
      20. Оқу орталығын жалпы басқаруды ІІМ (уәкілетті орган) жүзеге асырады.</w:t>
      </w:r>
    </w:p>
    <w:bookmarkEnd w:id="1299"/>
    <w:bookmarkStart w:name="z1343" w:id="1300"/>
    <w:p>
      <w:pPr>
        <w:spacing w:after="0"/>
        <w:ind w:left="0"/>
        <w:jc w:val="both"/>
      </w:pPr>
      <w:r>
        <w:rPr>
          <w:rFonts w:ascii="Times New Roman"/>
          <w:b w:val="false"/>
          <w:i w:val="false"/>
          <w:color w:val="000000"/>
          <w:sz w:val="28"/>
        </w:rPr>
        <w:t>
      21. Уәкілетті орган Қазақстан Республикасының заңнамасында елгіленген тәртіппен мынадай функцияларды жүзеге асырады:</w:t>
      </w:r>
    </w:p>
    <w:bookmarkEnd w:id="1300"/>
    <w:bookmarkStart w:name="z1344" w:id="1301"/>
    <w:p>
      <w:pPr>
        <w:spacing w:after="0"/>
        <w:ind w:left="0"/>
        <w:jc w:val="both"/>
      </w:pPr>
      <w:r>
        <w:rPr>
          <w:rFonts w:ascii="Times New Roman"/>
          <w:b w:val="false"/>
          <w:i w:val="false"/>
          <w:color w:val="000000"/>
          <w:sz w:val="28"/>
        </w:rPr>
        <w:t>
      1) Оқу орталығына мүлікті бекітеді;</w:t>
      </w:r>
    </w:p>
    <w:bookmarkEnd w:id="1301"/>
    <w:bookmarkStart w:name="z1345" w:id="1302"/>
    <w:p>
      <w:pPr>
        <w:spacing w:after="0"/>
        <w:ind w:left="0"/>
        <w:jc w:val="both"/>
      </w:pPr>
      <w:r>
        <w:rPr>
          <w:rFonts w:ascii="Times New Roman"/>
          <w:b w:val="false"/>
          <w:i w:val="false"/>
          <w:color w:val="000000"/>
          <w:sz w:val="28"/>
        </w:rPr>
        <w:t>
      2) Оқу орталығы мүлкінің сақталуына бақылауды жүзеге асырады;</w:t>
      </w:r>
    </w:p>
    <w:bookmarkEnd w:id="1302"/>
    <w:bookmarkStart w:name="z1346" w:id="1303"/>
    <w:p>
      <w:pPr>
        <w:spacing w:after="0"/>
        <w:ind w:left="0"/>
        <w:jc w:val="both"/>
      </w:pPr>
      <w:r>
        <w:rPr>
          <w:rFonts w:ascii="Times New Roman"/>
          <w:b w:val="false"/>
          <w:i w:val="false"/>
          <w:color w:val="000000"/>
          <w:sz w:val="28"/>
        </w:rPr>
        <w:t>
      3) Оқу орталығының қаржыландыру жоспарын бекітеді;</w:t>
      </w:r>
    </w:p>
    <w:bookmarkEnd w:id="1303"/>
    <w:bookmarkStart w:name="z1347" w:id="1304"/>
    <w:p>
      <w:pPr>
        <w:spacing w:after="0"/>
        <w:ind w:left="0"/>
        <w:jc w:val="both"/>
      </w:pPr>
      <w:r>
        <w:rPr>
          <w:rFonts w:ascii="Times New Roman"/>
          <w:b w:val="false"/>
          <w:i w:val="false"/>
          <w:color w:val="000000"/>
          <w:sz w:val="28"/>
        </w:rPr>
        <w:t>
      4) Оқу орталығының Жарғысын, оған енгізілетін өзгерістер мен толықтыруларды бекітеді;</w:t>
      </w:r>
    </w:p>
    <w:bookmarkEnd w:id="1304"/>
    <w:bookmarkStart w:name="z1348" w:id="1305"/>
    <w:p>
      <w:pPr>
        <w:spacing w:after="0"/>
        <w:ind w:left="0"/>
        <w:jc w:val="both"/>
      </w:pPr>
      <w:r>
        <w:rPr>
          <w:rFonts w:ascii="Times New Roman"/>
          <w:b w:val="false"/>
          <w:i w:val="false"/>
          <w:color w:val="000000"/>
          <w:sz w:val="28"/>
        </w:rPr>
        <w:t>
      5) белгіленген штат саны шегінде Оқу орталықтың құрылымы мен штат кестесін бекітеді;</w:t>
      </w:r>
    </w:p>
    <w:bookmarkEnd w:id="1305"/>
    <w:bookmarkStart w:name="z1349" w:id="1306"/>
    <w:p>
      <w:pPr>
        <w:spacing w:after="0"/>
        <w:ind w:left="0"/>
        <w:jc w:val="both"/>
      </w:pPr>
      <w:r>
        <w:rPr>
          <w:rFonts w:ascii="Times New Roman"/>
          <w:b w:val="false"/>
          <w:i w:val="false"/>
          <w:color w:val="000000"/>
          <w:sz w:val="28"/>
        </w:rPr>
        <w:t>
      6) Оқу орталығы бастығының құқықтарын, міндеттерін және жауапкершілігін, оны атқаратын қызметінен босатудың негіздерін белгілейді;</w:t>
      </w:r>
    </w:p>
    <w:bookmarkEnd w:id="1306"/>
    <w:bookmarkStart w:name="z1350" w:id="1307"/>
    <w:p>
      <w:pPr>
        <w:spacing w:after="0"/>
        <w:ind w:left="0"/>
        <w:jc w:val="both"/>
      </w:pPr>
      <w:r>
        <w:rPr>
          <w:rFonts w:ascii="Times New Roman"/>
          <w:b w:val="false"/>
          <w:i w:val="false"/>
          <w:color w:val="000000"/>
          <w:sz w:val="28"/>
        </w:rPr>
        <w:t>
      7) Оқу орталығы бастығының ұсынуы бойынша оның орынбасарларын қызметке тағайындауға және қызметтен босатуға келісіледі;</w:t>
      </w:r>
    </w:p>
    <w:bookmarkEnd w:id="1307"/>
    <w:bookmarkStart w:name="z1351" w:id="1308"/>
    <w:p>
      <w:pPr>
        <w:spacing w:after="0"/>
        <w:ind w:left="0"/>
        <w:jc w:val="both"/>
      </w:pPr>
      <w:r>
        <w:rPr>
          <w:rFonts w:ascii="Times New Roman"/>
          <w:b w:val="false"/>
          <w:i w:val="false"/>
          <w:color w:val="000000"/>
          <w:sz w:val="28"/>
        </w:rPr>
        <w:t>
      8) Оқу орталығының жылдық қаржылық есептілігін бекітеді;</w:t>
      </w:r>
    </w:p>
    <w:bookmarkEnd w:id="1308"/>
    <w:bookmarkStart w:name="z1352" w:id="1309"/>
    <w:p>
      <w:pPr>
        <w:spacing w:after="0"/>
        <w:ind w:left="0"/>
        <w:jc w:val="both"/>
      </w:pPr>
      <w:r>
        <w:rPr>
          <w:rFonts w:ascii="Times New Roman"/>
          <w:b w:val="false"/>
          <w:i w:val="false"/>
          <w:color w:val="000000"/>
          <w:sz w:val="28"/>
        </w:rPr>
        <w:t>
      9) уәкілетті органға мемлекеттік мүлік бойынша Оқу орталығына берілген немесе ол өзінің шаруашылық қызметінің нәтижесінде сатып алған мүлікті алып қоюға немесе қайта бөлуге жазбаша келісім береді;</w:t>
      </w:r>
    </w:p>
    <w:bookmarkEnd w:id="1309"/>
    <w:bookmarkStart w:name="z1353" w:id="1310"/>
    <w:p>
      <w:pPr>
        <w:spacing w:after="0"/>
        <w:ind w:left="0"/>
        <w:jc w:val="both"/>
      </w:pPr>
      <w:r>
        <w:rPr>
          <w:rFonts w:ascii="Times New Roman"/>
          <w:b w:val="false"/>
          <w:i w:val="false"/>
          <w:color w:val="000000"/>
          <w:sz w:val="28"/>
        </w:rPr>
        <w:t>
      10) Оқу орталығы қызметінің қағидаларын әзірлейді және бекітеді;</w:t>
      </w:r>
    </w:p>
    <w:bookmarkEnd w:id="1310"/>
    <w:bookmarkStart w:name="z1354" w:id="1311"/>
    <w:p>
      <w:pPr>
        <w:spacing w:after="0"/>
        <w:ind w:left="0"/>
        <w:jc w:val="both"/>
      </w:pPr>
      <w:r>
        <w:rPr>
          <w:rFonts w:ascii="Times New Roman"/>
          <w:b w:val="false"/>
          <w:i w:val="false"/>
          <w:color w:val="000000"/>
          <w:sz w:val="28"/>
        </w:rPr>
        <w:t>
      11) Оқу орталығында оқу процесін, оқу-әдістемелік және ғылымиәдістемелік қызметті ұйымдастыру және жүзеге асыру қағидаларын әзірлейді және бекітеді;</w:t>
      </w:r>
    </w:p>
    <w:bookmarkEnd w:id="1311"/>
    <w:bookmarkStart w:name="z1355" w:id="1312"/>
    <w:p>
      <w:pPr>
        <w:spacing w:after="0"/>
        <w:ind w:left="0"/>
        <w:jc w:val="both"/>
      </w:pPr>
      <w:r>
        <w:rPr>
          <w:rFonts w:ascii="Times New Roman"/>
          <w:b w:val="false"/>
          <w:i w:val="false"/>
          <w:color w:val="000000"/>
          <w:sz w:val="28"/>
        </w:rPr>
        <w:t>
      12) арнайы кәсіптік даярлық курстарының үлгілік оқу және тақырыптық жоспарларын әзірлейді және бекітеді;</w:t>
      </w:r>
    </w:p>
    <w:bookmarkEnd w:id="1312"/>
    <w:bookmarkStart w:name="z1356" w:id="1313"/>
    <w:p>
      <w:pPr>
        <w:spacing w:after="0"/>
        <w:ind w:left="0"/>
        <w:jc w:val="both"/>
      </w:pPr>
      <w:r>
        <w:rPr>
          <w:rFonts w:ascii="Times New Roman"/>
          <w:b w:val="false"/>
          <w:i w:val="false"/>
          <w:color w:val="000000"/>
          <w:sz w:val="28"/>
        </w:rPr>
        <w:t>
      13) ішкі істер органдарына түсетін адамдар үшін арнайы кәсіптік даярлыққа іріктеу қағидаларын және оның өту шарттарын, сондай-ақ оларды алғашқы кәсіптік даярлықтан шығару негіздерін әзірлейді және бекітеді;</w:t>
      </w:r>
    </w:p>
    <w:bookmarkEnd w:id="1313"/>
    <w:bookmarkStart w:name="z1357" w:id="1314"/>
    <w:p>
      <w:pPr>
        <w:spacing w:after="0"/>
        <w:ind w:left="0"/>
        <w:jc w:val="both"/>
      </w:pPr>
      <w:r>
        <w:rPr>
          <w:rFonts w:ascii="Times New Roman"/>
          <w:b w:val="false"/>
          <w:i w:val="false"/>
          <w:color w:val="000000"/>
          <w:sz w:val="28"/>
        </w:rPr>
        <w:t>
      14) профессорлық-оқытушылар құрамы лауазымдарының біліктілік сипаттамаларын әзірлейді және бекітеді;</w:t>
      </w:r>
    </w:p>
    <w:bookmarkEnd w:id="1314"/>
    <w:bookmarkStart w:name="z1358" w:id="1315"/>
    <w:p>
      <w:pPr>
        <w:spacing w:after="0"/>
        <w:ind w:left="0"/>
        <w:jc w:val="both"/>
      </w:pPr>
      <w:r>
        <w:rPr>
          <w:rFonts w:ascii="Times New Roman"/>
          <w:b w:val="false"/>
          <w:i w:val="false"/>
          <w:color w:val="000000"/>
          <w:sz w:val="28"/>
        </w:rPr>
        <w:t>
      15) профессорлық-оқытушылар құрамы лауазымдарына орналасу қағидаларын әзірлейді және бекітеді;</w:t>
      </w:r>
    </w:p>
    <w:bookmarkEnd w:id="1315"/>
    <w:bookmarkStart w:name="z1359" w:id="1316"/>
    <w:p>
      <w:pPr>
        <w:spacing w:after="0"/>
        <w:ind w:left="0"/>
        <w:jc w:val="both"/>
      </w:pPr>
      <w:r>
        <w:rPr>
          <w:rFonts w:ascii="Times New Roman"/>
          <w:b w:val="false"/>
          <w:i w:val="false"/>
          <w:color w:val="000000"/>
          <w:sz w:val="28"/>
        </w:rPr>
        <w:t>
      16) осы Жарғыға және Қазақстан Республикасының өзге де заңнамасына сәйкес өзге де өкілеттіктерді жүзеге асырады.</w:t>
      </w:r>
    </w:p>
    <w:bookmarkEnd w:id="1316"/>
    <w:bookmarkStart w:name="z1360" w:id="1317"/>
    <w:p>
      <w:pPr>
        <w:spacing w:after="0"/>
        <w:ind w:left="0"/>
        <w:jc w:val="both"/>
      </w:pPr>
      <w:r>
        <w:rPr>
          <w:rFonts w:ascii="Times New Roman"/>
          <w:b w:val="false"/>
          <w:i w:val="false"/>
          <w:color w:val="000000"/>
          <w:sz w:val="28"/>
        </w:rPr>
        <w:t>
      22. Оқу орталығының бастығы Қазақстан Республикасының заңнамасында белгіленген лауазымға тағайындалады және лауазымнан босатылады.</w:t>
      </w:r>
    </w:p>
    <w:bookmarkEnd w:id="1317"/>
    <w:bookmarkStart w:name="z1361" w:id="1318"/>
    <w:p>
      <w:pPr>
        <w:spacing w:after="0"/>
        <w:ind w:left="0"/>
        <w:jc w:val="both"/>
      </w:pPr>
      <w:r>
        <w:rPr>
          <w:rFonts w:ascii="Times New Roman"/>
          <w:b w:val="false"/>
          <w:i w:val="false"/>
          <w:color w:val="000000"/>
          <w:sz w:val="28"/>
        </w:rPr>
        <w:t>
      23. Оқу орталығының бастығы Оқу орталығының жұмысын ұйымдастырады және басқарады, ІІМ басшылығына тікелей бағынады және Оқу орталығына жүктелген міндеттердің орындалуына және оның өз функцияларын жүзеге асыруына дербес жауапты болады.</w:t>
      </w:r>
    </w:p>
    <w:bookmarkEnd w:id="1318"/>
    <w:bookmarkStart w:name="z1362" w:id="1319"/>
    <w:p>
      <w:pPr>
        <w:spacing w:after="0"/>
        <w:ind w:left="0"/>
        <w:jc w:val="both"/>
      </w:pPr>
      <w:r>
        <w:rPr>
          <w:rFonts w:ascii="Times New Roman"/>
          <w:b w:val="false"/>
          <w:i w:val="false"/>
          <w:color w:val="000000"/>
          <w:sz w:val="28"/>
        </w:rPr>
        <w:t>
      24. Оқу орталығының бастығы дара басшылық қағидаттарында әрекет етеді және Қазақстан Республикасының заңнамасында және осы Жарғыда айқындалатын өз құзыретіне сәйкес Оқу орталығы қызметінің мәселелерін дербес шешеді.</w:t>
      </w:r>
    </w:p>
    <w:bookmarkEnd w:id="1319"/>
    <w:bookmarkStart w:name="z1363" w:id="1320"/>
    <w:p>
      <w:pPr>
        <w:spacing w:after="0"/>
        <w:ind w:left="0"/>
        <w:jc w:val="both"/>
      </w:pPr>
      <w:r>
        <w:rPr>
          <w:rFonts w:ascii="Times New Roman"/>
          <w:b w:val="false"/>
          <w:i w:val="false"/>
          <w:color w:val="000000"/>
          <w:sz w:val="28"/>
        </w:rPr>
        <w:t>
      25. Оқу орталығының бастығы заңнамада белгіленген тәртіпте:</w:t>
      </w:r>
    </w:p>
    <w:bookmarkEnd w:id="1320"/>
    <w:bookmarkStart w:name="z1364" w:id="1321"/>
    <w:p>
      <w:pPr>
        <w:spacing w:after="0"/>
        <w:ind w:left="0"/>
        <w:jc w:val="both"/>
      </w:pPr>
      <w:r>
        <w:rPr>
          <w:rFonts w:ascii="Times New Roman"/>
          <w:b w:val="false"/>
          <w:i w:val="false"/>
          <w:color w:val="000000"/>
          <w:sz w:val="28"/>
        </w:rPr>
        <w:t>
      1) Оқу орталығының атынан сенімхатсыз әрекет етеді, мемлекеттік органдар мен өзге де ұйымдарда оның мүдделерін білдіреді;</w:t>
      </w:r>
    </w:p>
    <w:bookmarkEnd w:id="1321"/>
    <w:bookmarkStart w:name="z1365" w:id="1322"/>
    <w:p>
      <w:pPr>
        <w:spacing w:after="0"/>
        <w:ind w:left="0"/>
        <w:jc w:val="both"/>
      </w:pPr>
      <w:r>
        <w:rPr>
          <w:rFonts w:ascii="Times New Roman"/>
          <w:b w:val="false"/>
          <w:i w:val="false"/>
          <w:color w:val="000000"/>
          <w:sz w:val="28"/>
        </w:rPr>
        <w:t>
      2) шарттар жасасады және сенімхаттар береді;</w:t>
      </w:r>
    </w:p>
    <w:bookmarkEnd w:id="1322"/>
    <w:bookmarkStart w:name="z1366" w:id="1323"/>
    <w:p>
      <w:pPr>
        <w:spacing w:after="0"/>
        <w:ind w:left="0"/>
        <w:jc w:val="both"/>
      </w:pPr>
      <w:r>
        <w:rPr>
          <w:rFonts w:ascii="Times New Roman"/>
          <w:b w:val="false"/>
          <w:i w:val="false"/>
          <w:color w:val="000000"/>
          <w:sz w:val="28"/>
        </w:rPr>
        <w:t>
      3) өз құзыреті шегінде Оқу орталығының барлық қызметкерлері мен жұмыскерлері үшін міндетті бұйрықтар шығарады және нұсқаулар береді;</w:t>
      </w:r>
    </w:p>
    <w:bookmarkEnd w:id="1323"/>
    <w:bookmarkStart w:name="z1367" w:id="1324"/>
    <w:p>
      <w:pPr>
        <w:spacing w:after="0"/>
        <w:ind w:left="0"/>
        <w:jc w:val="both"/>
      </w:pPr>
      <w:r>
        <w:rPr>
          <w:rFonts w:ascii="Times New Roman"/>
          <w:b w:val="false"/>
          <w:i w:val="false"/>
          <w:color w:val="000000"/>
          <w:sz w:val="28"/>
        </w:rPr>
        <w:t>
      4) Оқу орталығының құрылымдық бөліністері туралы ережелерді, Оқу орталығындағы ішкі тәртіп қағидаларын, өз орынбасарларының лауазымдық нұсқаулықтарын бекітеді;</w:t>
      </w:r>
    </w:p>
    <w:bookmarkEnd w:id="1324"/>
    <w:bookmarkStart w:name="z1368" w:id="1325"/>
    <w:p>
      <w:pPr>
        <w:spacing w:after="0"/>
        <w:ind w:left="0"/>
        <w:jc w:val="both"/>
      </w:pPr>
      <w:r>
        <w:rPr>
          <w:rFonts w:ascii="Times New Roman"/>
          <w:b w:val="false"/>
          <w:i w:val="false"/>
          <w:color w:val="000000"/>
          <w:sz w:val="28"/>
        </w:rPr>
        <w:t>
      5) Оқу орталығының педагогикалық кеңесінің жұмысын ұйымдастыру тәртібін бекітеді, оның қызметіне басшылық жасайды;</w:t>
      </w:r>
    </w:p>
    <w:bookmarkEnd w:id="1325"/>
    <w:bookmarkStart w:name="z1369" w:id="1326"/>
    <w:p>
      <w:pPr>
        <w:spacing w:after="0"/>
        <w:ind w:left="0"/>
        <w:jc w:val="both"/>
      </w:pPr>
      <w:r>
        <w:rPr>
          <w:rFonts w:ascii="Times New Roman"/>
          <w:b w:val="false"/>
          <w:i w:val="false"/>
          <w:color w:val="000000"/>
          <w:sz w:val="28"/>
        </w:rPr>
        <w:t>
      6) ІІМ-ге өз орынбасарларын тағайындау немесе лауазымнан босату туралы ұсыныстар енгізеді;</w:t>
      </w:r>
    </w:p>
    <w:bookmarkEnd w:id="1326"/>
    <w:bookmarkStart w:name="z1370" w:id="1327"/>
    <w:p>
      <w:pPr>
        <w:spacing w:after="0"/>
        <w:ind w:left="0"/>
        <w:jc w:val="both"/>
      </w:pPr>
      <w:r>
        <w:rPr>
          <w:rFonts w:ascii="Times New Roman"/>
          <w:b w:val="false"/>
          <w:i w:val="false"/>
          <w:color w:val="000000"/>
          <w:sz w:val="28"/>
        </w:rPr>
        <w:t>
      7) қызметкерлерге (жумыскерлер) заңнамада белгіленген тәртіпте қауіпсіз еңбек жағдайларын қамтамасыз етеді;</w:t>
      </w:r>
    </w:p>
    <w:bookmarkEnd w:id="1327"/>
    <w:bookmarkStart w:name="z1371" w:id="1328"/>
    <w:p>
      <w:pPr>
        <w:spacing w:after="0"/>
        <w:ind w:left="0"/>
        <w:jc w:val="both"/>
      </w:pPr>
      <w:r>
        <w:rPr>
          <w:rFonts w:ascii="Times New Roman"/>
          <w:b w:val="false"/>
          <w:i w:val="false"/>
          <w:color w:val="000000"/>
          <w:sz w:val="28"/>
        </w:rPr>
        <w:t>
      8) Оқу орталығында құпиялылық режимін сақтау, қажетті жұмылдыру ісшараларын жүргізу, азаматтық қорғаныс жөніндегі жұмыстарды ұйымдастыруды қамтамасыз етеді;</w:t>
      </w:r>
    </w:p>
    <w:bookmarkEnd w:id="1328"/>
    <w:bookmarkStart w:name="z1372" w:id="1329"/>
    <w:p>
      <w:pPr>
        <w:spacing w:after="0"/>
        <w:ind w:left="0"/>
        <w:jc w:val="both"/>
      </w:pPr>
      <w:r>
        <w:rPr>
          <w:rFonts w:ascii="Times New Roman"/>
          <w:b w:val="false"/>
          <w:i w:val="false"/>
          <w:color w:val="000000"/>
          <w:sz w:val="28"/>
        </w:rPr>
        <w:t>
      9) Министрге білім беру, қаржы-шаруашылық қызметті жетілдіру және материалдық-техникалық қамтамасыз етуді нығайту жөнінде ұсыныстар енгізеді;</w:t>
      </w:r>
    </w:p>
    <w:bookmarkEnd w:id="1329"/>
    <w:bookmarkStart w:name="z1373" w:id="1330"/>
    <w:p>
      <w:pPr>
        <w:spacing w:after="0"/>
        <w:ind w:left="0"/>
        <w:jc w:val="both"/>
      </w:pPr>
      <w:r>
        <w:rPr>
          <w:rFonts w:ascii="Times New Roman"/>
          <w:b w:val="false"/>
          <w:i w:val="false"/>
          <w:color w:val="000000"/>
          <w:sz w:val="28"/>
        </w:rPr>
        <w:t>
      10) Қазақстан Республикасының заңнамасымен, Министрдің бұйрықтарымен және ұйымдық-өкімдік актілерімен, осы Жарғымен жүктелген өзге де функцияларды жүзеге асырады.</w:t>
      </w:r>
    </w:p>
    <w:bookmarkEnd w:id="1330"/>
    <w:bookmarkStart w:name="z1374" w:id="1331"/>
    <w:p>
      <w:pPr>
        <w:spacing w:after="0"/>
        <w:ind w:left="0"/>
        <w:jc w:val="both"/>
      </w:pPr>
      <w:r>
        <w:rPr>
          <w:rFonts w:ascii="Times New Roman"/>
          <w:b w:val="false"/>
          <w:i w:val="false"/>
          <w:color w:val="000000"/>
          <w:sz w:val="28"/>
        </w:rPr>
        <w:t>
      26. Оқу орталығының бастығы болмаған кезде оның құқықтары мен міндеттерін белгіленген тәртіпте тағайындалатын орынбасары жүзеге асырады.</w:t>
      </w:r>
    </w:p>
    <w:bookmarkEnd w:id="1331"/>
    <w:bookmarkStart w:name="z1375" w:id="1332"/>
    <w:p>
      <w:pPr>
        <w:spacing w:after="0"/>
        <w:ind w:left="0"/>
        <w:jc w:val="both"/>
      </w:pPr>
      <w:r>
        <w:rPr>
          <w:rFonts w:ascii="Times New Roman"/>
          <w:b w:val="false"/>
          <w:i w:val="false"/>
          <w:color w:val="000000"/>
          <w:sz w:val="28"/>
        </w:rPr>
        <w:t>
      27. Оқу орталығының құрылымы мен штат саны Қазақстан Республикасы Ішкі істер министрінің бұйрығымен айқындалады. Оқу орталығы құрылымының негізін мыналар құрайды: циклдар, бөлімдер, бөлімшелер, оқу-саптық бөлімшелер және штат анықтайтын өзге де қызметтер.</w:t>
      </w:r>
    </w:p>
    <w:bookmarkEnd w:id="1332"/>
    <w:bookmarkStart w:name="z1376" w:id="1333"/>
    <w:p>
      <w:pPr>
        <w:spacing w:after="0"/>
        <w:ind w:left="0"/>
        <w:jc w:val="left"/>
      </w:pPr>
      <w:r>
        <w:rPr>
          <w:rFonts w:ascii="Times New Roman"/>
          <w:b/>
          <w:i w:val="false"/>
          <w:color w:val="000000"/>
        </w:rPr>
        <w:t xml:space="preserve"> 5-тарау. Оқу орталығының білім беру процесін ұйымдастырудың тәртібі</w:t>
      </w:r>
    </w:p>
    <w:bookmarkEnd w:id="1333"/>
    <w:bookmarkStart w:name="z1377" w:id="1334"/>
    <w:p>
      <w:pPr>
        <w:spacing w:after="0"/>
        <w:ind w:left="0"/>
        <w:jc w:val="both"/>
      </w:pPr>
      <w:r>
        <w:rPr>
          <w:rFonts w:ascii="Times New Roman"/>
          <w:b w:val="false"/>
          <w:i w:val="false"/>
          <w:color w:val="000000"/>
          <w:sz w:val="28"/>
        </w:rPr>
        <w:t>
      28. Оқу орталығының білім беру процесін ұйымдастыру тәртібі Қазақстан Республикасының нормативтік құқықтық актілерімен, Министрдің және Оқу орталығы бастығының бұйрықтарымен регламенттеледі.</w:t>
      </w:r>
    </w:p>
    <w:bookmarkEnd w:id="1334"/>
    <w:bookmarkStart w:name="z1378" w:id="1335"/>
    <w:p>
      <w:pPr>
        <w:spacing w:after="0"/>
        <w:ind w:left="0"/>
        <w:jc w:val="both"/>
      </w:pPr>
      <w:r>
        <w:rPr>
          <w:rFonts w:ascii="Times New Roman"/>
          <w:b w:val="false"/>
          <w:i w:val="false"/>
          <w:color w:val="000000"/>
          <w:sz w:val="28"/>
        </w:rPr>
        <w:t>
      29. Оқу-тәрбие және ұйымдастыру қызметінің негізгі мәселелерін қарау үшін Оқу орталығында алқалы органдар - Оқу орталығының Педагогикалық және Оқу-әдістемелік кеңестері құрылады.</w:t>
      </w:r>
    </w:p>
    <w:bookmarkEnd w:id="1335"/>
    <w:bookmarkStart w:name="z1379" w:id="1336"/>
    <w:p>
      <w:pPr>
        <w:spacing w:after="0"/>
        <w:ind w:left="0"/>
        <w:jc w:val="both"/>
      </w:pPr>
      <w:r>
        <w:rPr>
          <w:rFonts w:ascii="Times New Roman"/>
          <w:b w:val="false"/>
          <w:i w:val="false"/>
          <w:color w:val="000000"/>
          <w:sz w:val="28"/>
        </w:rPr>
        <w:t>
      30. Оқу орталығы бастығының бұйрығымен құрылатын педагогикалық кеңес Оқу орталығының жоғары алқалы басқару органы болып табылады.</w:t>
      </w:r>
    </w:p>
    <w:bookmarkEnd w:id="1336"/>
    <w:bookmarkStart w:name="z1380" w:id="1337"/>
    <w:p>
      <w:pPr>
        <w:spacing w:after="0"/>
        <w:ind w:left="0"/>
        <w:jc w:val="both"/>
      </w:pPr>
      <w:r>
        <w:rPr>
          <w:rFonts w:ascii="Times New Roman"/>
          <w:b w:val="false"/>
          <w:i w:val="false"/>
          <w:color w:val="000000"/>
          <w:sz w:val="28"/>
        </w:rPr>
        <w:t>
      Педагогикалық кеңестің құрамы мен қызметін ұйымдастыру тәртібі Қазақстан Республикасының заңнамасында, Министрдің және Оқу орталығы бастығының бұйрықтарында айқындалады.</w:t>
      </w:r>
    </w:p>
    <w:bookmarkEnd w:id="1337"/>
    <w:bookmarkStart w:name="z1381" w:id="1338"/>
    <w:p>
      <w:pPr>
        <w:spacing w:after="0"/>
        <w:ind w:left="0"/>
        <w:jc w:val="both"/>
      </w:pPr>
      <w:r>
        <w:rPr>
          <w:rFonts w:ascii="Times New Roman"/>
          <w:b w:val="false"/>
          <w:i w:val="false"/>
          <w:color w:val="000000"/>
          <w:sz w:val="28"/>
        </w:rPr>
        <w:t>
      31. Педагогикалық кеңестің құзыретіне мыналар жатады:</w:t>
      </w:r>
    </w:p>
    <w:bookmarkEnd w:id="1338"/>
    <w:bookmarkStart w:name="z1382" w:id="1339"/>
    <w:p>
      <w:pPr>
        <w:spacing w:after="0"/>
        <w:ind w:left="0"/>
        <w:jc w:val="both"/>
      </w:pPr>
      <w:r>
        <w:rPr>
          <w:rFonts w:ascii="Times New Roman"/>
          <w:b w:val="false"/>
          <w:i w:val="false"/>
          <w:color w:val="000000"/>
          <w:sz w:val="28"/>
        </w:rPr>
        <w:t>
      1) Оқу орталығының оқу-тәрбие қызметінің өзекті мәселелерін қарау;</w:t>
      </w:r>
    </w:p>
    <w:bookmarkEnd w:id="1339"/>
    <w:bookmarkStart w:name="z1383" w:id="1340"/>
    <w:p>
      <w:pPr>
        <w:spacing w:after="0"/>
        <w:ind w:left="0"/>
        <w:jc w:val="both"/>
      </w:pPr>
      <w:r>
        <w:rPr>
          <w:rFonts w:ascii="Times New Roman"/>
          <w:b w:val="false"/>
          <w:i w:val="false"/>
          <w:color w:val="000000"/>
          <w:sz w:val="28"/>
        </w:rPr>
        <w:t>
      2) Оқу орталығының Жарғысына өзгерістер мен толықтырулар енгізу жөніндегі ұсыныстарды талқылау;</w:t>
      </w:r>
    </w:p>
    <w:bookmarkEnd w:id="1340"/>
    <w:bookmarkStart w:name="z1384" w:id="1341"/>
    <w:p>
      <w:pPr>
        <w:spacing w:after="0"/>
        <w:ind w:left="0"/>
        <w:jc w:val="both"/>
      </w:pPr>
      <w:r>
        <w:rPr>
          <w:rFonts w:ascii="Times New Roman"/>
          <w:b w:val="false"/>
          <w:i w:val="false"/>
          <w:color w:val="000000"/>
          <w:sz w:val="28"/>
        </w:rPr>
        <w:t>
      3) оқу жұмыс жоспарлары мен бағдарламаларын, жылдық есептерді, оқытушылардың педагогикалық жүктемелерін, Оқу орталығы қызметінің бағыттары бойынша іс-шаралар жоспарларын бекіту;</w:t>
      </w:r>
    </w:p>
    <w:bookmarkEnd w:id="1341"/>
    <w:bookmarkStart w:name="z1385" w:id="1342"/>
    <w:p>
      <w:pPr>
        <w:spacing w:after="0"/>
        <w:ind w:left="0"/>
        <w:jc w:val="both"/>
      </w:pPr>
      <w:r>
        <w:rPr>
          <w:rFonts w:ascii="Times New Roman"/>
          <w:b w:val="false"/>
          <w:i w:val="false"/>
          <w:color w:val="000000"/>
          <w:sz w:val="28"/>
        </w:rPr>
        <w:t>
      4) білім беру қызметтерін ұсыну сапасы;</w:t>
      </w:r>
    </w:p>
    <w:bookmarkEnd w:id="1342"/>
    <w:bookmarkStart w:name="z1386" w:id="1343"/>
    <w:p>
      <w:pPr>
        <w:spacing w:after="0"/>
        <w:ind w:left="0"/>
        <w:jc w:val="both"/>
      </w:pPr>
      <w:r>
        <w:rPr>
          <w:rFonts w:ascii="Times New Roman"/>
          <w:b w:val="false"/>
          <w:i w:val="false"/>
          <w:color w:val="000000"/>
          <w:sz w:val="28"/>
        </w:rPr>
        <w:t>
      5) оқулықтарды, оқу құралдарын және оқу-әдістемелік әзірлемелерді қарастыру және басып шығаруға ұсыным беру;</w:t>
      </w:r>
    </w:p>
    <w:bookmarkEnd w:id="1343"/>
    <w:bookmarkStart w:name="z1387" w:id="1344"/>
    <w:p>
      <w:pPr>
        <w:spacing w:after="0"/>
        <w:ind w:left="0"/>
        <w:jc w:val="both"/>
      </w:pPr>
      <w:r>
        <w:rPr>
          <w:rFonts w:ascii="Times New Roman"/>
          <w:b w:val="false"/>
          <w:i w:val="false"/>
          <w:color w:val="000000"/>
          <w:sz w:val="28"/>
        </w:rPr>
        <w:t>
      6) оқу орталығы басшылығының, құрылымдық бөлімшелер басшыларының жыл сайынғы есептерін тыңдау;</w:t>
      </w:r>
    </w:p>
    <w:bookmarkEnd w:id="1344"/>
    <w:bookmarkStart w:name="z1388" w:id="1345"/>
    <w:p>
      <w:pPr>
        <w:spacing w:after="0"/>
        <w:ind w:left="0"/>
        <w:jc w:val="both"/>
      </w:pPr>
      <w:r>
        <w:rPr>
          <w:rFonts w:ascii="Times New Roman"/>
          <w:b w:val="false"/>
          <w:i w:val="false"/>
          <w:color w:val="000000"/>
          <w:sz w:val="28"/>
        </w:rPr>
        <w:t>
      7) алқалы шешімді талап ететін Оқу орталығының ағымдағы қызметінің өзге де мәселелерін қарау.</w:t>
      </w:r>
    </w:p>
    <w:bookmarkEnd w:id="1345"/>
    <w:bookmarkStart w:name="z1389" w:id="1346"/>
    <w:p>
      <w:pPr>
        <w:spacing w:after="0"/>
        <w:ind w:left="0"/>
        <w:jc w:val="both"/>
      </w:pPr>
      <w:r>
        <w:rPr>
          <w:rFonts w:ascii="Times New Roman"/>
          <w:b w:val="false"/>
          <w:i w:val="false"/>
          <w:color w:val="000000"/>
          <w:sz w:val="28"/>
        </w:rPr>
        <w:t>
      32. Оқу процесін оқу-әдістемелік қамтамасыз ету мақсатында Оқу орталығында Оқу орталығы бастығының бұйрығымен құрылатын оқу-әдістемелік кеңес жұмыс істейді.</w:t>
      </w:r>
    </w:p>
    <w:bookmarkEnd w:id="1346"/>
    <w:bookmarkStart w:name="z1390" w:id="1347"/>
    <w:p>
      <w:pPr>
        <w:spacing w:after="0"/>
        <w:ind w:left="0"/>
        <w:jc w:val="both"/>
      </w:pPr>
      <w:r>
        <w:rPr>
          <w:rFonts w:ascii="Times New Roman"/>
          <w:b w:val="false"/>
          <w:i w:val="false"/>
          <w:color w:val="000000"/>
          <w:sz w:val="28"/>
        </w:rPr>
        <w:t>
      Оқу-әдістемелік кеңестің құрамы мен қызметін ұйымдастыру тәртібі Қазақстан Республикасының заңнамасында, ІІМ мен Оқу орталығы бастығының бұйрықтарында айқындалады.</w:t>
      </w:r>
    </w:p>
    <w:bookmarkEnd w:id="1347"/>
    <w:bookmarkStart w:name="z1391" w:id="1348"/>
    <w:p>
      <w:pPr>
        <w:spacing w:after="0"/>
        <w:ind w:left="0"/>
        <w:jc w:val="both"/>
      </w:pPr>
      <w:r>
        <w:rPr>
          <w:rFonts w:ascii="Times New Roman"/>
          <w:b w:val="false"/>
          <w:i w:val="false"/>
          <w:color w:val="000000"/>
          <w:sz w:val="28"/>
        </w:rPr>
        <w:t>
      Оқу-әдістемелік кеңестің құзыретіне: білім беру процесін әдістемелік және дидактикалық қамтамасыз етуді жетілдіру, оған ғылым мен практиканың озық жетістіктерін енгізу, ішкі істер органдары үшін мамандарды даярлау, қайта даярлау және біліктілігін арттыру сапасын жақсарту жөніндегі оқытушылық және оқу-көмекші құрамның қызметін үйлестіру жатады.</w:t>
      </w:r>
    </w:p>
    <w:bookmarkEnd w:id="1348"/>
    <w:bookmarkStart w:name="z1392" w:id="1349"/>
    <w:p>
      <w:pPr>
        <w:spacing w:after="0"/>
        <w:ind w:left="0"/>
        <w:jc w:val="both"/>
      </w:pPr>
      <w:r>
        <w:rPr>
          <w:rFonts w:ascii="Times New Roman"/>
          <w:b w:val="false"/>
          <w:i w:val="false"/>
          <w:color w:val="000000"/>
          <w:sz w:val="28"/>
        </w:rPr>
        <w:t>
      33. Оқу орталығы бастығының бұйрығымен Оқу орталығында өзге алқалы және консультативтік-кеңесші органдар (кеңестер, жұмыс топтары, комиссиялар, оның ішінде құпиялылық режимі бойынша) құрылуы мүмкін.</w:t>
      </w:r>
    </w:p>
    <w:bookmarkEnd w:id="1349"/>
    <w:bookmarkStart w:name="z1393" w:id="1350"/>
    <w:p>
      <w:pPr>
        <w:spacing w:after="0"/>
        <w:ind w:left="0"/>
        <w:jc w:val="both"/>
      </w:pPr>
      <w:r>
        <w:rPr>
          <w:rFonts w:ascii="Times New Roman"/>
          <w:b w:val="false"/>
          <w:i w:val="false"/>
          <w:color w:val="000000"/>
          <w:sz w:val="28"/>
        </w:rPr>
        <w:t>
      Алқалы басқару органдарының құрамы мен мүшелерінің саны, қызметі Оқу орталығы бастығының бұйрығымен бекітілетін қағидаларда айқындалады.</w:t>
      </w:r>
    </w:p>
    <w:bookmarkEnd w:id="1350"/>
    <w:bookmarkStart w:name="z1394" w:id="1351"/>
    <w:p>
      <w:pPr>
        <w:spacing w:after="0"/>
        <w:ind w:left="0"/>
        <w:jc w:val="both"/>
      </w:pPr>
      <w:r>
        <w:rPr>
          <w:rFonts w:ascii="Times New Roman"/>
          <w:b w:val="false"/>
          <w:i w:val="false"/>
          <w:color w:val="000000"/>
          <w:sz w:val="28"/>
        </w:rPr>
        <w:t>
      34. Білім беру процесі мемлекеттік және орыс тілдерінде іске асырылады.</w:t>
      </w:r>
    </w:p>
    <w:bookmarkEnd w:id="1351"/>
    <w:bookmarkStart w:name="z1395" w:id="1352"/>
    <w:p>
      <w:pPr>
        <w:spacing w:after="0"/>
        <w:ind w:left="0"/>
        <w:jc w:val="both"/>
      </w:pPr>
      <w:r>
        <w:rPr>
          <w:rFonts w:ascii="Times New Roman"/>
          <w:b w:val="false"/>
          <w:i w:val="false"/>
          <w:color w:val="000000"/>
          <w:sz w:val="28"/>
        </w:rPr>
        <w:t>
      35. Оқу қызметінің құрылымы үлгілік оқу және тақырыптық жоспарлар мен оқу бағдарламалары, оқу жүктемесінің көлемі, сабақ түрлері, оқу материалының көлемі негізінде қалыптастырылады.</w:t>
      </w:r>
    </w:p>
    <w:bookmarkEnd w:id="1352"/>
    <w:bookmarkStart w:name="z1396" w:id="1353"/>
    <w:p>
      <w:pPr>
        <w:spacing w:after="0"/>
        <w:ind w:left="0"/>
        <w:jc w:val="both"/>
      </w:pPr>
      <w:r>
        <w:rPr>
          <w:rFonts w:ascii="Times New Roman"/>
          <w:b w:val="false"/>
          <w:i w:val="false"/>
          <w:color w:val="000000"/>
          <w:sz w:val="28"/>
        </w:rPr>
        <w:t>
      36. Оқу жұмысы аудиториялық (дәрістер, семинарлар, практикалық сабақтар) және аудиториядан тыс болып бөлінеді, оған оқу жұмысының барлық басқа түрлері жатады.</w:t>
      </w:r>
    </w:p>
    <w:bookmarkEnd w:id="1353"/>
    <w:bookmarkStart w:name="z1397" w:id="1354"/>
    <w:p>
      <w:pPr>
        <w:spacing w:after="0"/>
        <w:ind w:left="0"/>
        <w:jc w:val="both"/>
      </w:pPr>
      <w:r>
        <w:rPr>
          <w:rFonts w:ascii="Times New Roman"/>
          <w:b w:val="false"/>
          <w:i w:val="false"/>
          <w:color w:val="000000"/>
          <w:sz w:val="28"/>
        </w:rPr>
        <w:t>
      37. Аудиториялық жұмыстың бір академиялық сағаты кемінде 40 минутты құрайды.</w:t>
      </w:r>
    </w:p>
    <w:bookmarkEnd w:id="1354"/>
    <w:bookmarkStart w:name="z1398" w:id="1355"/>
    <w:p>
      <w:pPr>
        <w:spacing w:after="0"/>
        <w:ind w:left="0"/>
        <w:jc w:val="both"/>
      </w:pPr>
      <w:r>
        <w:rPr>
          <w:rFonts w:ascii="Times New Roman"/>
          <w:b w:val="false"/>
          <w:i w:val="false"/>
          <w:color w:val="000000"/>
          <w:sz w:val="28"/>
        </w:rPr>
        <w:t>
      38. Оқу жұмыс жоспарларын әзірлеу кезінде Оқу орталығы үлгілік оқу жоспары сағаттарының жалпы санының 50% шегінде пәндердің әрбір циклі бойынша оқу материалын игеруге бөлінетін сағат санын қайта бөледі.</w:t>
      </w:r>
    </w:p>
    <w:bookmarkEnd w:id="1355"/>
    <w:bookmarkStart w:name="z1399" w:id="1356"/>
    <w:p>
      <w:pPr>
        <w:spacing w:after="0"/>
        <w:ind w:left="0"/>
        <w:jc w:val="both"/>
      </w:pPr>
      <w:r>
        <w:rPr>
          <w:rFonts w:ascii="Times New Roman"/>
          <w:b w:val="false"/>
          <w:i w:val="false"/>
          <w:color w:val="000000"/>
          <w:sz w:val="28"/>
        </w:rPr>
        <w:t>
      39. Оқытушының оқу жүктемесі орташа жылдық оқу жүктемесі және оқу жұмысының жылдық көлемі 560 академиялық сағаттан кем емес (оқу-әдістемелік жұмыс - 400 академиялық сағаттан кем емес) негізінде айқындалады (сағат, ғылыми-зерттеу жұмысы - кемінде 100 академиялық сағат, тәрбие жұмысы кемінде 60 академиялық сағаттан кем емес).</w:t>
      </w:r>
    </w:p>
    <w:bookmarkEnd w:id="1356"/>
    <w:bookmarkStart w:name="z1400" w:id="1357"/>
    <w:p>
      <w:pPr>
        <w:spacing w:after="0"/>
        <w:ind w:left="0"/>
        <w:jc w:val="both"/>
      </w:pPr>
      <w:r>
        <w:rPr>
          <w:rFonts w:ascii="Times New Roman"/>
          <w:b w:val="false"/>
          <w:i w:val="false"/>
          <w:color w:val="000000"/>
          <w:sz w:val="28"/>
        </w:rPr>
        <w:t>
      40. Білім алушының оқу жүктемесі академиялық сағаттың ұзақтығымен және оқу жұмысының барлық түрлері бойынша оқу сағаттарының көлемімен анықталады.</w:t>
      </w:r>
    </w:p>
    <w:bookmarkEnd w:id="1357"/>
    <w:bookmarkStart w:name="z1401" w:id="1358"/>
    <w:p>
      <w:pPr>
        <w:spacing w:after="0"/>
        <w:ind w:left="0"/>
        <w:jc w:val="both"/>
      </w:pPr>
      <w:r>
        <w:rPr>
          <w:rFonts w:ascii="Times New Roman"/>
          <w:b w:val="false"/>
          <w:i w:val="false"/>
          <w:color w:val="000000"/>
          <w:sz w:val="28"/>
        </w:rPr>
        <w:t>
      41. Сабақтарды өткізу үшін ішкі істер органдарының, басқа да мемлекеттік органдардың тәжірибелі қызметкерлері тартылуы мүмкін.</w:t>
      </w:r>
    </w:p>
    <w:bookmarkEnd w:id="1358"/>
    <w:bookmarkStart w:name="z1402" w:id="1359"/>
    <w:p>
      <w:pPr>
        <w:spacing w:after="0"/>
        <w:ind w:left="0"/>
        <w:jc w:val="both"/>
      </w:pPr>
      <w:r>
        <w:rPr>
          <w:rFonts w:ascii="Times New Roman"/>
          <w:b w:val="false"/>
          <w:i w:val="false"/>
          <w:color w:val="000000"/>
          <w:sz w:val="28"/>
        </w:rPr>
        <w:t>
      42. Оқу орталығын жедел басқаруға, қызметтік және орындаушылық тәртіпке байланысты өзге де мәселелер Оқу орталығы бастығының жанындағы жедел кеңестерде қаралады.</w:t>
      </w:r>
    </w:p>
    <w:bookmarkEnd w:id="1359"/>
    <w:bookmarkStart w:name="z1403" w:id="1360"/>
    <w:p>
      <w:pPr>
        <w:spacing w:after="0"/>
        <w:ind w:left="0"/>
        <w:jc w:val="left"/>
      </w:pPr>
      <w:r>
        <w:rPr>
          <w:rFonts w:ascii="Times New Roman"/>
          <w:b/>
          <w:i w:val="false"/>
          <w:color w:val="000000"/>
        </w:rPr>
        <w:t xml:space="preserve"> 6-тарау. Оқу орталығының алғашқы кәсіптік даярлығына іріктеу тәртібі</w:t>
      </w:r>
    </w:p>
    <w:bookmarkEnd w:id="1360"/>
    <w:bookmarkStart w:name="z1404" w:id="1361"/>
    <w:p>
      <w:pPr>
        <w:spacing w:after="0"/>
        <w:ind w:left="0"/>
        <w:jc w:val="both"/>
      </w:pPr>
      <w:r>
        <w:rPr>
          <w:rFonts w:ascii="Times New Roman"/>
          <w:b w:val="false"/>
          <w:i w:val="false"/>
          <w:color w:val="000000"/>
          <w:sz w:val="28"/>
        </w:rPr>
        <w:t>
      43. Оқу орталығының алғашқы кәсіптік даярлығына кандидаттарды іріктеу тәртібі және оны ішкі істер органдарына кіретін адамдар үшін өту шарттары, сондай-ақ оларды алғашқы кәсіптік даярлықтан шығару негіздері, өткізу мерзімдері Қазақстан Республикасы ІІМ-нің 2020 жылғы 13 наурыздағы № 211 бұйрығымен бекітілген Ішкі істер органдарына қабылданатын адамдар үшін алғашқы кәсіптік даярлыққа іріктеу қағидалары және одан өту шарттары, сондай-ақ оларды алғашқы кәсіптік даярлықтан шығару негіздеріне сәйкес жүзеге асырылады .</w:t>
      </w:r>
    </w:p>
    <w:bookmarkEnd w:id="1361"/>
    <w:bookmarkStart w:name="z1405" w:id="1362"/>
    <w:p>
      <w:pPr>
        <w:spacing w:after="0"/>
        <w:ind w:left="0"/>
        <w:jc w:val="both"/>
      </w:pPr>
      <w:r>
        <w:rPr>
          <w:rFonts w:ascii="Times New Roman"/>
          <w:b w:val="false"/>
          <w:i w:val="false"/>
          <w:color w:val="000000"/>
          <w:sz w:val="28"/>
        </w:rPr>
        <w:t>
      44. Қайта даярлау және біліктілікті арттыру жүзеге асырылатын лауазымдар санаты, қайта даярлау және біліктілікті арттыру курстарының мерзімдері жыл сайын Қазақстан Республикасы ІІМ бұйрығымен бекітілетін алғашқы кәсіптік даярлаудың, қайта даярлаудың және біліктілікті арттырудың жоспар-кестесіне сәйкес белгіленеді.</w:t>
      </w:r>
    </w:p>
    <w:bookmarkEnd w:id="1362"/>
    <w:bookmarkStart w:name="z1406" w:id="1363"/>
    <w:p>
      <w:pPr>
        <w:spacing w:after="0"/>
        <w:ind w:left="0"/>
        <w:jc w:val="left"/>
      </w:pPr>
      <w:r>
        <w:rPr>
          <w:rFonts w:ascii="Times New Roman"/>
          <w:b/>
          <w:i w:val="false"/>
          <w:color w:val="000000"/>
        </w:rPr>
        <w:t xml:space="preserve"> 7-тарау. Оқу орталығы білім алушыларының үлгерімін бақылау жүйесі</w:t>
      </w:r>
    </w:p>
    <w:bookmarkEnd w:id="1363"/>
    <w:bookmarkStart w:name="z1407" w:id="1364"/>
    <w:p>
      <w:pPr>
        <w:spacing w:after="0"/>
        <w:ind w:left="0"/>
        <w:jc w:val="both"/>
      </w:pPr>
      <w:r>
        <w:rPr>
          <w:rFonts w:ascii="Times New Roman"/>
          <w:b w:val="false"/>
          <w:i w:val="false"/>
          <w:color w:val="000000"/>
          <w:sz w:val="28"/>
        </w:rPr>
        <w:t>
      45. Білімге ағымдағы және қорытынды бақылау жүргізудің нысанын, тәртібін Оқу орталығы дербес анықтайды және Оқу орталығы алқалы басқару органының шешімімен бекітіледі.</w:t>
      </w:r>
    </w:p>
    <w:bookmarkEnd w:id="1364"/>
    <w:bookmarkStart w:name="z1408" w:id="1365"/>
    <w:p>
      <w:pPr>
        <w:spacing w:after="0"/>
        <w:ind w:left="0"/>
        <w:jc w:val="both"/>
      </w:pPr>
      <w:r>
        <w:rPr>
          <w:rFonts w:ascii="Times New Roman"/>
          <w:b w:val="false"/>
          <w:i w:val="false"/>
          <w:color w:val="000000"/>
          <w:sz w:val="28"/>
        </w:rPr>
        <w:t>
      46. Алғашқы кәсіптік даярлық курстарында білім алушылардың оқу сабақтарының барлық түрлері бойынша білімі Қазақстан Республикасы ІІМ-нің 2020 жылғы 13 наурыздағы №211 бұйрығына сәйкес оқу жетістіктерін бағалаудың балдық-рейтингтік әріптік жүйесі бойынша бағаланады.</w:t>
      </w:r>
    </w:p>
    <w:bookmarkEnd w:id="1365"/>
    <w:bookmarkStart w:name="z1409" w:id="1366"/>
    <w:p>
      <w:pPr>
        <w:spacing w:after="0"/>
        <w:ind w:left="0"/>
        <w:jc w:val="both"/>
      </w:pPr>
      <w:r>
        <w:rPr>
          <w:rFonts w:ascii="Times New Roman"/>
          <w:b w:val="false"/>
          <w:i w:val="false"/>
          <w:color w:val="000000"/>
          <w:sz w:val="28"/>
        </w:rPr>
        <w:t>
      47. Қорытынды бақылау бойынша "қанағаттанарлықсыз" деген баға алған білім алушы қайта тапсыруға жіберіледі. Қайта тапсыру бір рет өткізіледі.</w:t>
      </w:r>
    </w:p>
    <w:bookmarkEnd w:id="1366"/>
    <w:bookmarkStart w:name="z1410" w:id="1367"/>
    <w:p>
      <w:pPr>
        <w:spacing w:after="0"/>
        <w:ind w:left="0"/>
        <w:jc w:val="both"/>
      </w:pPr>
      <w:r>
        <w:rPr>
          <w:rFonts w:ascii="Times New Roman"/>
          <w:b w:val="false"/>
          <w:i w:val="false"/>
          <w:color w:val="000000"/>
          <w:sz w:val="28"/>
        </w:rPr>
        <w:t>
      Қайта тапсыру қорытындысы бойынша "қанағаттанарлықсыз" деген баға алған білім алушылар оқу бағдарламасының талаптарын орындамағаны үшін оқудан шығарылады.</w:t>
      </w:r>
    </w:p>
    <w:bookmarkEnd w:id="1367"/>
    <w:bookmarkStart w:name="z1411" w:id="1368"/>
    <w:p>
      <w:pPr>
        <w:spacing w:after="0"/>
        <w:ind w:left="0"/>
        <w:jc w:val="both"/>
      </w:pPr>
      <w:r>
        <w:rPr>
          <w:rFonts w:ascii="Times New Roman"/>
          <w:b w:val="false"/>
          <w:i w:val="false"/>
          <w:color w:val="000000"/>
          <w:sz w:val="28"/>
        </w:rPr>
        <w:t>
      48. Бітіру емтихандарын сәтті тапсырған білім алушыларға алғашқы кәсіптік даярлықты аяқтағаны туралы сертификат беріледі.</w:t>
      </w:r>
    </w:p>
    <w:bookmarkEnd w:id="1368"/>
    <w:bookmarkStart w:name="z1412" w:id="1369"/>
    <w:p>
      <w:pPr>
        <w:spacing w:after="0"/>
        <w:ind w:left="0"/>
        <w:jc w:val="both"/>
      </w:pPr>
      <w:r>
        <w:rPr>
          <w:rFonts w:ascii="Times New Roman"/>
          <w:b w:val="false"/>
          <w:i w:val="false"/>
          <w:color w:val="000000"/>
          <w:sz w:val="28"/>
        </w:rPr>
        <w:t>
      49. Қайта даярлау және біліктілікті арттыру курстары білім алушылардың даярлығын анықтау үшін оқыту бейіні бойынша ІІО қызметін реттейтін Қазақстан Республикасының заңнамасын білуіне қабылданған күні бақылау және оқытуды аяқтағаннан кейін білім деңгейінің өзгеру динамикасын көрсету үшін бітіру кезінде бақылау өткізіледі.</w:t>
      </w:r>
    </w:p>
    <w:bookmarkEnd w:id="1369"/>
    <w:bookmarkStart w:name="z1413" w:id="1370"/>
    <w:p>
      <w:pPr>
        <w:spacing w:after="0"/>
        <w:ind w:left="0"/>
        <w:jc w:val="both"/>
      </w:pPr>
      <w:r>
        <w:rPr>
          <w:rFonts w:ascii="Times New Roman"/>
          <w:b w:val="false"/>
          <w:i w:val="false"/>
          <w:color w:val="000000"/>
          <w:sz w:val="28"/>
        </w:rPr>
        <w:t>
      50. Оқу жоспарын орындамағаны, тәртіпті және ішкі тәртіпті бұзғаны үшін білім алушылар әрбір анықталған факті бойынша қызметтік тексеру материалдарының негізінде Оқу орталығы бастығының бұйрығымен қайта даярлау және біліктілігін арттыру курстарынан шығарылады.</w:t>
      </w:r>
    </w:p>
    <w:bookmarkEnd w:id="1370"/>
    <w:bookmarkStart w:name="z1414" w:id="1371"/>
    <w:p>
      <w:pPr>
        <w:spacing w:after="0"/>
        <w:ind w:left="0"/>
        <w:jc w:val="both"/>
      </w:pPr>
      <w:r>
        <w:rPr>
          <w:rFonts w:ascii="Times New Roman"/>
          <w:b w:val="false"/>
          <w:i w:val="false"/>
          <w:color w:val="000000"/>
          <w:sz w:val="28"/>
        </w:rPr>
        <w:t>
      51. Бітіру кезіндегі бақылаудың деректері негізінде Оқу орталығы ІІО қызметкерлерінің даярлық деңгейіне талдау жасайды, қажет болған жағдайда оқу бағдарламаларына өзгерістер мен толықтырулар енгізеді, аумақтық ішкі істер органдарына қызметтік жұмыс барысында ІІО қызметкерлерін оқыту сапасын жақсарту бойынша ұсыныстар жібереді.</w:t>
      </w:r>
    </w:p>
    <w:bookmarkEnd w:id="1371"/>
    <w:bookmarkStart w:name="z1415" w:id="1372"/>
    <w:p>
      <w:pPr>
        <w:spacing w:after="0"/>
        <w:ind w:left="0"/>
        <w:jc w:val="both"/>
      </w:pPr>
      <w:r>
        <w:rPr>
          <w:rFonts w:ascii="Times New Roman"/>
          <w:b w:val="false"/>
          <w:i w:val="false"/>
          <w:color w:val="000000"/>
          <w:sz w:val="28"/>
        </w:rPr>
        <w:t>
      52. Бітіру кезіндегі бақылауды сәтті тапсырған білім алушыларға қайта даярлау және біліктілігін арттыру курстарын аяқтағаны туралы сертификат беріледі.</w:t>
      </w:r>
    </w:p>
    <w:bookmarkEnd w:id="1372"/>
    <w:bookmarkStart w:name="z1416" w:id="1373"/>
    <w:p>
      <w:pPr>
        <w:spacing w:after="0"/>
        <w:ind w:left="0"/>
        <w:jc w:val="left"/>
      </w:pPr>
      <w:r>
        <w:rPr>
          <w:rFonts w:ascii="Times New Roman"/>
          <w:b/>
          <w:i w:val="false"/>
          <w:color w:val="000000"/>
        </w:rPr>
        <w:t xml:space="preserve"> 8-тарау. Оқу орталығының тұрақты және ауыспалы құрамы</w:t>
      </w:r>
    </w:p>
    <w:bookmarkEnd w:id="1373"/>
    <w:bookmarkStart w:name="z1417" w:id="1374"/>
    <w:p>
      <w:pPr>
        <w:spacing w:after="0"/>
        <w:ind w:left="0"/>
        <w:jc w:val="both"/>
      </w:pPr>
      <w:r>
        <w:rPr>
          <w:rFonts w:ascii="Times New Roman"/>
          <w:b w:val="false"/>
          <w:i w:val="false"/>
          <w:color w:val="000000"/>
          <w:sz w:val="28"/>
        </w:rPr>
        <w:t>
      53. Оқу орталығының жеке құрамына тұрақты және ауыспалы құрам жатады.</w:t>
      </w:r>
    </w:p>
    <w:bookmarkEnd w:id="1374"/>
    <w:bookmarkStart w:name="z1418" w:id="1375"/>
    <w:p>
      <w:pPr>
        <w:spacing w:after="0"/>
        <w:ind w:left="0"/>
        <w:jc w:val="both"/>
      </w:pPr>
      <w:r>
        <w:rPr>
          <w:rFonts w:ascii="Times New Roman"/>
          <w:b w:val="false"/>
          <w:i w:val="false"/>
          <w:color w:val="000000"/>
          <w:sz w:val="28"/>
        </w:rPr>
        <w:t>
      54. Оқу орталығының тұрақты құрамына ішкі істер органдарына қызметке қабылданған және қатардағы, кіші, орта және аға басшы құрам лауазымдарына тағайындалған адамдар, сондай-ақ лауазымдары ІІМ бұйрығымен бекітілетін штаттарда көзделген жұмыскерлер жатады.</w:t>
      </w:r>
    </w:p>
    <w:bookmarkEnd w:id="1375"/>
    <w:bookmarkStart w:name="z1419" w:id="1376"/>
    <w:p>
      <w:pPr>
        <w:spacing w:after="0"/>
        <w:ind w:left="0"/>
        <w:jc w:val="both"/>
      </w:pPr>
      <w:r>
        <w:rPr>
          <w:rFonts w:ascii="Times New Roman"/>
          <w:b w:val="false"/>
          <w:i w:val="false"/>
          <w:color w:val="000000"/>
          <w:sz w:val="28"/>
        </w:rPr>
        <w:t>
      55. Оқу орталығының тұрақты құрамы:</w:t>
      </w:r>
    </w:p>
    <w:bookmarkEnd w:id="1376"/>
    <w:bookmarkStart w:name="z1420" w:id="1377"/>
    <w:p>
      <w:pPr>
        <w:spacing w:after="0"/>
        <w:ind w:left="0"/>
        <w:jc w:val="both"/>
      </w:pPr>
      <w:r>
        <w:rPr>
          <w:rFonts w:ascii="Times New Roman"/>
          <w:b w:val="false"/>
          <w:i w:val="false"/>
          <w:color w:val="000000"/>
          <w:sz w:val="28"/>
        </w:rPr>
        <w:t>
      1) Педагогикалық кеңесті (Оқу орталығының басқа алқалық органдарын) сайлауға және сайлануға, олардың жұмысына қатысуға;</w:t>
      </w:r>
    </w:p>
    <w:bookmarkEnd w:id="1377"/>
    <w:bookmarkStart w:name="z1421" w:id="1378"/>
    <w:p>
      <w:pPr>
        <w:spacing w:after="0"/>
        <w:ind w:left="0"/>
        <w:jc w:val="both"/>
      </w:pPr>
      <w:r>
        <w:rPr>
          <w:rFonts w:ascii="Times New Roman"/>
          <w:b w:val="false"/>
          <w:i w:val="false"/>
          <w:color w:val="000000"/>
          <w:sz w:val="28"/>
        </w:rPr>
        <w:t>
      2) Оқу орталығының қызметіне қатысты мәселелерді шешуге қатысуға;</w:t>
      </w:r>
    </w:p>
    <w:bookmarkEnd w:id="1378"/>
    <w:bookmarkStart w:name="z1422" w:id="1379"/>
    <w:p>
      <w:pPr>
        <w:spacing w:after="0"/>
        <w:ind w:left="0"/>
        <w:jc w:val="both"/>
      </w:pPr>
      <w:r>
        <w:rPr>
          <w:rFonts w:ascii="Times New Roman"/>
          <w:b w:val="false"/>
          <w:i w:val="false"/>
          <w:color w:val="000000"/>
          <w:sz w:val="28"/>
        </w:rPr>
        <w:t>
      3) кітапханалардың, ақпараттық қорлардың қызметтерін пайдалануға;</w:t>
      </w:r>
    </w:p>
    <w:bookmarkEnd w:id="1379"/>
    <w:bookmarkStart w:name="z1423" w:id="1380"/>
    <w:p>
      <w:pPr>
        <w:spacing w:after="0"/>
        <w:ind w:left="0"/>
        <w:jc w:val="both"/>
      </w:pPr>
      <w:r>
        <w:rPr>
          <w:rFonts w:ascii="Times New Roman"/>
          <w:b w:val="false"/>
          <w:i w:val="false"/>
          <w:color w:val="000000"/>
          <w:sz w:val="28"/>
        </w:rPr>
        <w:t>
      4) өзінің кәсіптік қызметін ұйымдастырушылық және материалдық бұйрықтарында көзделген өзге де құқықтарды пайдалануға;</w:t>
      </w:r>
    </w:p>
    <w:bookmarkEnd w:id="1380"/>
    <w:bookmarkStart w:name="z1424" w:id="1381"/>
    <w:p>
      <w:pPr>
        <w:spacing w:after="0"/>
        <w:ind w:left="0"/>
        <w:jc w:val="both"/>
      </w:pPr>
      <w:r>
        <w:rPr>
          <w:rFonts w:ascii="Times New Roman"/>
          <w:b w:val="false"/>
          <w:i w:val="false"/>
          <w:color w:val="000000"/>
          <w:sz w:val="28"/>
        </w:rPr>
        <w:t>
      5) Қазақстан Республикасының заңнамасында, Министрдің бұйрықтарында көзделген өзге де құқықтарды пайдалануға құқылы.</w:t>
      </w:r>
    </w:p>
    <w:bookmarkEnd w:id="1381"/>
    <w:bookmarkStart w:name="z1425" w:id="1382"/>
    <w:p>
      <w:pPr>
        <w:spacing w:after="0"/>
        <w:ind w:left="0"/>
        <w:jc w:val="both"/>
      </w:pPr>
      <w:r>
        <w:rPr>
          <w:rFonts w:ascii="Times New Roman"/>
          <w:b w:val="false"/>
          <w:i w:val="false"/>
          <w:color w:val="000000"/>
          <w:sz w:val="28"/>
        </w:rPr>
        <w:t>
      56. Оқу орталығының тұрақты құрамы:</w:t>
      </w:r>
    </w:p>
    <w:bookmarkEnd w:id="1382"/>
    <w:bookmarkStart w:name="z1426" w:id="1383"/>
    <w:p>
      <w:pPr>
        <w:spacing w:after="0"/>
        <w:ind w:left="0"/>
        <w:jc w:val="both"/>
      </w:pPr>
      <w:r>
        <w:rPr>
          <w:rFonts w:ascii="Times New Roman"/>
          <w:b w:val="false"/>
          <w:i w:val="false"/>
          <w:color w:val="000000"/>
          <w:sz w:val="28"/>
        </w:rPr>
        <w:t>
      1) Осы Жарғының талаптарын сақтауға;</w:t>
      </w:r>
    </w:p>
    <w:bookmarkEnd w:id="1383"/>
    <w:bookmarkStart w:name="z1427" w:id="1384"/>
    <w:p>
      <w:pPr>
        <w:spacing w:after="0"/>
        <w:ind w:left="0"/>
        <w:jc w:val="both"/>
      </w:pPr>
      <w:r>
        <w:rPr>
          <w:rFonts w:ascii="Times New Roman"/>
          <w:b w:val="false"/>
          <w:i w:val="false"/>
          <w:color w:val="000000"/>
          <w:sz w:val="28"/>
        </w:rPr>
        <w:t>
      2) білім алушылардың кәсіптік, адамгершілік, эстетикалық және дене тәрбиесін жүзеге асыруға, олардың ішкі тәртіп пен қызметтік тәртіп қағидаларын қатаң сақтауына қол жеткізуге;</w:t>
      </w:r>
    </w:p>
    <w:bookmarkEnd w:id="1384"/>
    <w:bookmarkStart w:name="z1428" w:id="1385"/>
    <w:p>
      <w:pPr>
        <w:spacing w:after="0"/>
        <w:ind w:left="0"/>
        <w:jc w:val="both"/>
      </w:pPr>
      <w:r>
        <w:rPr>
          <w:rFonts w:ascii="Times New Roman"/>
          <w:b w:val="false"/>
          <w:i w:val="false"/>
          <w:color w:val="000000"/>
          <w:sz w:val="28"/>
        </w:rPr>
        <w:t>
      3) ұсынылатын білім беру қызметтерінің сапасын қамтамасыз етуге;</w:t>
      </w:r>
    </w:p>
    <w:bookmarkEnd w:id="1385"/>
    <w:bookmarkStart w:name="z1429" w:id="1386"/>
    <w:p>
      <w:pPr>
        <w:spacing w:after="0"/>
        <w:ind w:left="0"/>
        <w:jc w:val="both"/>
      </w:pPr>
      <w:r>
        <w:rPr>
          <w:rFonts w:ascii="Times New Roman"/>
          <w:b w:val="false"/>
          <w:i w:val="false"/>
          <w:color w:val="000000"/>
          <w:sz w:val="28"/>
        </w:rPr>
        <w:t>
      4) білім алушылардың бойында кәсіптік қасиеттерді, азаматтық ұстанымды қалыптастыру;</w:t>
      </w:r>
    </w:p>
    <w:bookmarkEnd w:id="1386"/>
    <w:bookmarkStart w:name="z1430" w:id="1387"/>
    <w:p>
      <w:pPr>
        <w:spacing w:after="0"/>
        <w:ind w:left="0"/>
        <w:jc w:val="both"/>
      </w:pPr>
      <w:r>
        <w:rPr>
          <w:rFonts w:ascii="Times New Roman"/>
          <w:b w:val="false"/>
          <w:i w:val="false"/>
          <w:color w:val="000000"/>
          <w:sz w:val="28"/>
        </w:rPr>
        <w:t>
      5) өзінің кәсіптік шеберлігін, зияткерлік және шығармашылық деңгейін ұдайы жетілдіру;</w:t>
      </w:r>
    </w:p>
    <w:bookmarkEnd w:id="1387"/>
    <w:bookmarkStart w:name="z1431" w:id="1388"/>
    <w:p>
      <w:pPr>
        <w:spacing w:after="0"/>
        <w:ind w:left="0"/>
        <w:jc w:val="both"/>
      </w:pPr>
      <w:r>
        <w:rPr>
          <w:rFonts w:ascii="Times New Roman"/>
          <w:b w:val="false"/>
          <w:i w:val="false"/>
          <w:color w:val="000000"/>
          <w:sz w:val="28"/>
        </w:rPr>
        <w:t>
      6) білім алушылар үшін қызметтік (кәсіптік) борышты мінсіз орындаудың, тәртіптіліктің, еңбекке шығармашылық көзқарастың, жоғары мәдениет пен адамгершіліктің үлгісі болуға;</w:t>
      </w:r>
    </w:p>
    <w:bookmarkEnd w:id="1388"/>
    <w:bookmarkStart w:name="z1432" w:id="1389"/>
    <w:p>
      <w:pPr>
        <w:spacing w:after="0"/>
        <w:ind w:left="0"/>
        <w:jc w:val="both"/>
      </w:pPr>
      <w:r>
        <w:rPr>
          <w:rFonts w:ascii="Times New Roman"/>
          <w:b w:val="false"/>
          <w:i w:val="false"/>
          <w:color w:val="000000"/>
          <w:sz w:val="28"/>
        </w:rPr>
        <w:t>
      7) мемлекеттік және заңмен қорғалатын өзге де құпияны қатаң сақтауға міндетті;</w:t>
      </w:r>
    </w:p>
    <w:bookmarkEnd w:id="1389"/>
    <w:bookmarkStart w:name="z1433" w:id="1390"/>
    <w:p>
      <w:pPr>
        <w:spacing w:after="0"/>
        <w:ind w:left="0"/>
        <w:jc w:val="both"/>
      </w:pPr>
      <w:r>
        <w:rPr>
          <w:rFonts w:ascii="Times New Roman"/>
          <w:b w:val="false"/>
          <w:i w:val="false"/>
          <w:color w:val="000000"/>
          <w:sz w:val="28"/>
        </w:rPr>
        <w:t>
      8) Қазақстан Республикасы заңнамасының, ішкі тәртіп қағидаларының, оқу орталығының басқа да нормативтік актілерінің, тікелей бастықтардың бұйрықтары мен өкімдерінің талаптарын сақтауға міндетті.</w:t>
      </w:r>
    </w:p>
    <w:bookmarkEnd w:id="1390"/>
    <w:bookmarkStart w:name="z1434" w:id="1391"/>
    <w:p>
      <w:pPr>
        <w:spacing w:after="0"/>
        <w:ind w:left="0"/>
        <w:jc w:val="both"/>
      </w:pPr>
      <w:r>
        <w:rPr>
          <w:rFonts w:ascii="Times New Roman"/>
          <w:b w:val="false"/>
          <w:i w:val="false"/>
          <w:color w:val="000000"/>
          <w:sz w:val="28"/>
        </w:rPr>
        <w:t>
      57. Ауыспалы құрамға алғашқы кәсіптік даярлаудың, кадрлардың біліктілігін арттырудың және қайта даярлаудың білім алушылары (тыңдаушылары) жатады.</w:t>
      </w:r>
    </w:p>
    <w:bookmarkEnd w:id="1391"/>
    <w:bookmarkStart w:name="z1435" w:id="1392"/>
    <w:p>
      <w:pPr>
        <w:spacing w:after="0"/>
        <w:ind w:left="0"/>
        <w:jc w:val="both"/>
      </w:pPr>
      <w:r>
        <w:rPr>
          <w:rFonts w:ascii="Times New Roman"/>
          <w:b w:val="false"/>
          <w:i w:val="false"/>
          <w:color w:val="000000"/>
          <w:sz w:val="28"/>
        </w:rPr>
        <w:t>
      58. Білім алушылар:</w:t>
      </w:r>
    </w:p>
    <w:bookmarkEnd w:id="1392"/>
    <w:bookmarkStart w:name="z1436" w:id="1393"/>
    <w:p>
      <w:pPr>
        <w:spacing w:after="0"/>
        <w:ind w:left="0"/>
        <w:jc w:val="both"/>
      </w:pPr>
      <w:r>
        <w:rPr>
          <w:rFonts w:ascii="Times New Roman"/>
          <w:b w:val="false"/>
          <w:i w:val="false"/>
          <w:color w:val="000000"/>
          <w:sz w:val="28"/>
        </w:rPr>
        <w:t>
      1) оқу бағдарламалары мен жоспарларына сәйкес білім алуға;</w:t>
      </w:r>
    </w:p>
    <w:bookmarkEnd w:id="1393"/>
    <w:bookmarkStart w:name="z1437" w:id="1394"/>
    <w:p>
      <w:pPr>
        <w:spacing w:after="0"/>
        <w:ind w:left="0"/>
        <w:jc w:val="both"/>
      </w:pPr>
      <w:r>
        <w:rPr>
          <w:rFonts w:ascii="Times New Roman"/>
          <w:b w:val="false"/>
          <w:i w:val="false"/>
          <w:color w:val="000000"/>
          <w:sz w:val="28"/>
        </w:rPr>
        <w:t>
      2) күн тәртібіне сәйкес оқу орталығының кабинеттерін, аудиторияларын, оқу залдарын, кітапханаларын және басқа да оқу-көмекші мекемелерін, сондай-ақ спорт базасын, құрылыстарын, мүкәммалын және жабдықтарын тегін пайдалануға;</w:t>
      </w:r>
    </w:p>
    <w:bookmarkEnd w:id="1394"/>
    <w:bookmarkStart w:name="z1438" w:id="1395"/>
    <w:p>
      <w:pPr>
        <w:spacing w:after="0"/>
        <w:ind w:left="0"/>
        <w:jc w:val="both"/>
      </w:pPr>
      <w:r>
        <w:rPr>
          <w:rFonts w:ascii="Times New Roman"/>
          <w:b w:val="false"/>
          <w:i w:val="false"/>
          <w:color w:val="000000"/>
          <w:sz w:val="28"/>
        </w:rPr>
        <w:t>
      3) дәрігерге дейінгі және білікті алғашқы медициналық-санитариялық көмек алуға;</w:t>
      </w:r>
    </w:p>
    <w:bookmarkEnd w:id="1395"/>
    <w:bookmarkStart w:name="z1439" w:id="1396"/>
    <w:p>
      <w:pPr>
        <w:spacing w:after="0"/>
        <w:ind w:left="0"/>
        <w:jc w:val="both"/>
      </w:pPr>
      <w:r>
        <w:rPr>
          <w:rFonts w:ascii="Times New Roman"/>
          <w:b w:val="false"/>
          <w:i w:val="false"/>
          <w:color w:val="000000"/>
          <w:sz w:val="28"/>
        </w:rPr>
        <w:t>
      4) оқу процесін жетілдіру, үлгерімін, тәртібі мен тұрмысын жақсарту мәселелерін шешуге, сондай-ақ ұжымда құрылатын өзін-өзі басқару органдарының жұмысына қатысуға;</w:t>
      </w:r>
    </w:p>
    <w:bookmarkEnd w:id="1396"/>
    <w:bookmarkStart w:name="z1440" w:id="1397"/>
    <w:p>
      <w:pPr>
        <w:spacing w:after="0"/>
        <w:ind w:left="0"/>
        <w:jc w:val="both"/>
      </w:pPr>
      <w:r>
        <w:rPr>
          <w:rFonts w:ascii="Times New Roman"/>
          <w:b w:val="false"/>
          <w:i w:val="false"/>
          <w:color w:val="000000"/>
          <w:sz w:val="28"/>
        </w:rPr>
        <w:t>
      5) Оқу орталығының қоғамдық өміріне, спорт секцияларының, клубтардың, үйірмелердің, көркемөнерпаздар жұмыстарына қатысуға.</w:t>
      </w:r>
    </w:p>
    <w:bookmarkEnd w:id="1397"/>
    <w:bookmarkStart w:name="z1441" w:id="1398"/>
    <w:p>
      <w:pPr>
        <w:spacing w:after="0"/>
        <w:ind w:left="0"/>
        <w:jc w:val="both"/>
      </w:pPr>
      <w:r>
        <w:rPr>
          <w:rFonts w:ascii="Times New Roman"/>
          <w:b w:val="false"/>
          <w:i w:val="false"/>
          <w:color w:val="000000"/>
          <w:sz w:val="28"/>
        </w:rPr>
        <w:t>
      59. Білім алушылар:</w:t>
      </w:r>
    </w:p>
    <w:bookmarkEnd w:id="1398"/>
    <w:bookmarkStart w:name="z1442" w:id="1399"/>
    <w:p>
      <w:pPr>
        <w:spacing w:after="0"/>
        <w:ind w:left="0"/>
        <w:jc w:val="both"/>
      </w:pPr>
      <w:r>
        <w:rPr>
          <w:rFonts w:ascii="Times New Roman"/>
          <w:b w:val="false"/>
          <w:i w:val="false"/>
          <w:color w:val="000000"/>
          <w:sz w:val="28"/>
        </w:rPr>
        <w:t>
      1) теориялық білімді, кәсіптік дағдылар мен машықтарды меңгеруге, оқу жоспарлары мен бағдарламаларын орындауға;</w:t>
      </w:r>
    </w:p>
    <w:bookmarkEnd w:id="1399"/>
    <w:bookmarkStart w:name="z1443" w:id="1400"/>
    <w:p>
      <w:pPr>
        <w:spacing w:after="0"/>
        <w:ind w:left="0"/>
        <w:jc w:val="both"/>
      </w:pPr>
      <w:r>
        <w:rPr>
          <w:rFonts w:ascii="Times New Roman"/>
          <w:b w:val="false"/>
          <w:i w:val="false"/>
          <w:color w:val="000000"/>
          <w:sz w:val="28"/>
        </w:rPr>
        <w:t>
      2) оқу жоспарлары мен бағдарламаларында көзделген белгіленген мерзімдерде сабақтардың барлық түрлеріне қатысуға, өз бетінше жұмыс істеуге бөлінген уақытты тиімді пайдалануға;</w:t>
      </w:r>
    </w:p>
    <w:bookmarkEnd w:id="1400"/>
    <w:bookmarkStart w:name="z1444" w:id="1401"/>
    <w:p>
      <w:pPr>
        <w:spacing w:after="0"/>
        <w:ind w:left="0"/>
        <w:jc w:val="both"/>
      </w:pPr>
      <w:r>
        <w:rPr>
          <w:rFonts w:ascii="Times New Roman"/>
          <w:b w:val="false"/>
          <w:i w:val="false"/>
          <w:color w:val="000000"/>
          <w:sz w:val="28"/>
        </w:rPr>
        <w:t>
      3) мүлікті ұқыпты ұстауға және оның сақталуын қамтамасыз етуге, ол бүлінген жағдайда оны толық көлемде қалпына келтіруге міндетті;</w:t>
      </w:r>
    </w:p>
    <w:bookmarkEnd w:id="1401"/>
    <w:bookmarkStart w:name="z1445" w:id="1402"/>
    <w:p>
      <w:pPr>
        <w:spacing w:after="0"/>
        <w:ind w:left="0"/>
        <w:jc w:val="both"/>
      </w:pPr>
      <w:r>
        <w:rPr>
          <w:rFonts w:ascii="Times New Roman"/>
          <w:b w:val="false"/>
          <w:i w:val="false"/>
          <w:color w:val="000000"/>
          <w:sz w:val="28"/>
        </w:rPr>
        <w:t>
      4) қызметтік тәртіпті сақтауға, Оқу орталығының жарғылары мен ішкі тәртіп қағидаларының барлық талаптарын және қызмет өткерудің белгіленген тәртібін орындауға міндетті;</w:t>
      </w:r>
    </w:p>
    <w:bookmarkEnd w:id="1402"/>
    <w:bookmarkStart w:name="z1446" w:id="1403"/>
    <w:p>
      <w:pPr>
        <w:spacing w:after="0"/>
        <w:ind w:left="0"/>
        <w:jc w:val="both"/>
      </w:pPr>
      <w:r>
        <w:rPr>
          <w:rFonts w:ascii="Times New Roman"/>
          <w:b w:val="false"/>
          <w:i w:val="false"/>
          <w:color w:val="000000"/>
          <w:sz w:val="28"/>
        </w:rPr>
        <w:t>
      5) қызметтік құпияны қатаң сақтауға, құпиялылық режимін сақтауға міндетті.</w:t>
      </w:r>
    </w:p>
    <w:bookmarkEnd w:id="1403"/>
    <w:bookmarkStart w:name="z1447" w:id="1404"/>
    <w:p>
      <w:pPr>
        <w:spacing w:after="0"/>
        <w:ind w:left="0"/>
        <w:jc w:val="both"/>
      </w:pPr>
      <w:r>
        <w:rPr>
          <w:rFonts w:ascii="Times New Roman"/>
          <w:b w:val="false"/>
          <w:i w:val="false"/>
          <w:color w:val="000000"/>
          <w:sz w:val="28"/>
        </w:rPr>
        <w:t>
      60. Алғашқы кәсіптік даярлықта білім алушылар казармалық жағдайда (жатақханада) болады, белгіленген тәртіпте тамақпен және тұрумен қамтамасыз етіледі, бірыңғай белгіленген киім нысанын киеді.</w:t>
      </w:r>
    </w:p>
    <w:bookmarkEnd w:id="1404"/>
    <w:bookmarkStart w:name="z1448" w:id="1405"/>
    <w:p>
      <w:pPr>
        <w:spacing w:after="0"/>
        <w:ind w:left="0"/>
        <w:jc w:val="both"/>
      </w:pPr>
      <w:r>
        <w:rPr>
          <w:rFonts w:ascii="Times New Roman"/>
          <w:b w:val="false"/>
          <w:i w:val="false"/>
          <w:color w:val="000000"/>
          <w:sz w:val="28"/>
        </w:rPr>
        <w:t>
      Ерекше жағдайларда (отбасылық жағдайларға байланысты) тыңдаушылардың казармалық жағдайдан (жатақханадан) тыс тұруына жол беріледі. Жатақханада тұрмайтын тыңдаушылар оқу сабақтары аяқталғаннан кейін және келесі оқу күнінің сабақтарына тарату басталғанға дейін күн тәртібімен айқындалған дербес даярлықтан кейін Оқу орталығының орналасқан жерінен тыс болуы мүмкін.</w:t>
      </w:r>
    </w:p>
    <w:bookmarkEnd w:id="1405"/>
    <w:bookmarkStart w:name="z1449" w:id="1406"/>
    <w:p>
      <w:pPr>
        <w:spacing w:after="0"/>
        <w:ind w:left="0"/>
        <w:jc w:val="both"/>
      </w:pPr>
      <w:r>
        <w:rPr>
          <w:rFonts w:ascii="Times New Roman"/>
          <w:b w:val="false"/>
          <w:i w:val="false"/>
          <w:color w:val="000000"/>
          <w:sz w:val="28"/>
        </w:rPr>
        <w:t>
      61. Оқудағы оң нәтижелері және қызметтік тәртіпті сақтағаны үшін білім алушыларға демалыс және мереке күндері алғашқы кәсіптік даярлықтан өтуге Оқу орталығы бастығының бұйрығымен не оның міндетін атқарушы адам Оқу орталығының орналасқан жерінен жұмыстан шығаруды ұсынады.</w:t>
      </w:r>
    </w:p>
    <w:bookmarkEnd w:id="1406"/>
    <w:bookmarkStart w:name="z1450" w:id="1407"/>
    <w:p>
      <w:pPr>
        <w:spacing w:after="0"/>
        <w:ind w:left="0"/>
        <w:jc w:val="both"/>
      </w:pPr>
      <w:r>
        <w:rPr>
          <w:rFonts w:ascii="Times New Roman"/>
          <w:b w:val="false"/>
          <w:i w:val="false"/>
          <w:color w:val="000000"/>
          <w:sz w:val="28"/>
        </w:rPr>
        <w:t>
      Білім алушыларға Оқу орталығының орналасқан жерінен шыға отырып, оқудан шығаруды ұсыну Оқу орталығы бастығының бұйрығымен белгіленген тәртіпте жүзеге асырылады. Біруақытта курстан білім алушылардың отыз пайызынан аспайтын бөлігі босатылуы мүмкін.</w:t>
      </w:r>
    </w:p>
    <w:bookmarkEnd w:id="1407"/>
    <w:bookmarkStart w:name="z1451" w:id="1408"/>
    <w:p>
      <w:pPr>
        <w:spacing w:after="0"/>
        <w:ind w:left="0"/>
        <w:jc w:val="both"/>
      </w:pPr>
      <w:r>
        <w:rPr>
          <w:rFonts w:ascii="Times New Roman"/>
          <w:b w:val="false"/>
          <w:i w:val="false"/>
          <w:color w:val="000000"/>
          <w:sz w:val="28"/>
        </w:rPr>
        <w:t>
      62. Алғашқы кәсіптік даярлықтан өтетін білім алушыларды жедел-қызметтік міндеттерді орындауға және қоғамдық тәртіпті сақтау жөніндегі іс-шараларға тартуға жол берілмейді.</w:t>
      </w:r>
    </w:p>
    <w:bookmarkEnd w:id="1408"/>
    <w:bookmarkStart w:name="z1452" w:id="1409"/>
    <w:p>
      <w:pPr>
        <w:spacing w:after="0"/>
        <w:ind w:left="0"/>
        <w:jc w:val="both"/>
      </w:pPr>
      <w:r>
        <w:rPr>
          <w:rFonts w:ascii="Times New Roman"/>
          <w:b w:val="false"/>
          <w:i w:val="false"/>
          <w:color w:val="000000"/>
          <w:sz w:val="28"/>
        </w:rPr>
        <w:t>
      63. Қызметтік тәртіпті қамтамасыз ету және нығайту, білім деңгейін арттыру, оқу жоспарының талаптарын орындау мақсатында Оқу орталығының бастығы білім алушыларға көтермелеу шараларын қолдануы мүмкін және оларға тәртіптік жаза салынуы мүмкін.</w:t>
      </w:r>
    </w:p>
    <w:bookmarkEnd w:id="1409"/>
    <w:bookmarkStart w:name="z1453" w:id="1410"/>
    <w:p>
      <w:pPr>
        <w:spacing w:after="0"/>
        <w:ind w:left="0"/>
        <w:jc w:val="both"/>
      </w:pPr>
      <w:r>
        <w:rPr>
          <w:rFonts w:ascii="Times New Roman"/>
          <w:b w:val="false"/>
          <w:i w:val="false"/>
          <w:color w:val="000000"/>
          <w:sz w:val="28"/>
        </w:rPr>
        <w:t>
      64. Міндеттерін үлгілі орындағаны және оқуда жоғары нәтижелерге қол жеткізгені үшін білім алушыларға көтермелеудің мынадай түрлері көзделеді:</w:t>
      </w:r>
    </w:p>
    <w:bookmarkEnd w:id="1410"/>
    <w:bookmarkStart w:name="z1454" w:id="1411"/>
    <w:p>
      <w:pPr>
        <w:spacing w:after="0"/>
        <w:ind w:left="0"/>
        <w:jc w:val="both"/>
      </w:pPr>
      <w:r>
        <w:rPr>
          <w:rFonts w:ascii="Times New Roman"/>
          <w:b w:val="false"/>
          <w:i w:val="false"/>
          <w:color w:val="000000"/>
          <w:sz w:val="28"/>
        </w:rPr>
        <w:t>
      1) алғыс жариялау;</w:t>
      </w:r>
    </w:p>
    <w:bookmarkEnd w:id="1411"/>
    <w:bookmarkStart w:name="z1455" w:id="1412"/>
    <w:p>
      <w:pPr>
        <w:spacing w:after="0"/>
        <w:ind w:left="0"/>
        <w:jc w:val="both"/>
      </w:pPr>
      <w:r>
        <w:rPr>
          <w:rFonts w:ascii="Times New Roman"/>
          <w:b w:val="false"/>
          <w:i w:val="false"/>
          <w:color w:val="000000"/>
          <w:sz w:val="28"/>
        </w:rPr>
        <w:t>
      2) бағалы сыйлықпен марапаттау;</w:t>
      </w:r>
    </w:p>
    <w:bookmarkEnd w:id="1412"/>
    <w:bookmarkStart w:name="z1456" w:id="1413"/>
    <w:p>
      <w:pPr>
        <w:spacing w:after="0"/>
        <w:ind w:left="0"/>
        <w:jc w:val="both"/>
      </w:pPr>
      <w:r>
        <w:rPr>
          <w:rFonts w:ascii="Times New Roman"/>
          <w:b w:val="false"/>
          <w:i w:val="false"/>
          <w:color w:val="000000"/>
          <w:sz w:val="28"/>
        </w:rPr>
        <w:t>
      3) грамотамен марапаттау;</w:t>
      </w:r>
    </w:p>
    <w:bookmarkEnd w:id="1413"/>
    <w:bookmarkStart w:name="z1457" w:id="1414"/>
    <w:p>
      <w:pPr>
        <w:spacing w:after="0"/>
        <w:ind w:left="0"/>
        <w:jc w:val="both"/>
      </w:pPr>
      <w:r>
        <w:rPr>
          <w:rFonts w:ascii="Times New Roman"/>
          <w:b w:val="false"/>
          <w:i w:val="false"/>
          <w:color w:val="000000"/>
          <w:sz w:val="28"/>
        </w:rPr>
        <w:t>
      4) Оқу орталығы орналасқан жерден кезектен тыс демалыс беру.</w:t>
      </w:r>
    </w:p>
    <w:bookmarkEnd w:id="1414"/>
    <w:bookmarkStart w:name="z1458" w:id="1415"/>
    <w:p>
      <w:pPr>
        <w:spacing w:after="0"/>
        <w:ind w:left="0"/>
        <w:jc w:val="both"/>
      </w:pPr>
      <w:r>
        <w:rPr>
          <w:rFonts w:ascii="Times New Roman"/>
          <w:b w:val="false"/>
          <w:i w:val="false"/>
          <w:color w:val="000000"/>
          <w:sz w:val="28"/>
        </w:rPr>
        <w:t>
      65. Біліктілігін арттыру және қайта даярлау курстарына қабылданған білім алушыларға "Құқық қорғау қызметі туралы" Қазақстан Республикасының Заңында көзделген көтермелеудің, тәртіптік жазалардың өзге де түрлері қолданылуы мүмкін.</w:t>
      </w:r>
    </w:p>
    <w:bookmarkEnd w:id="1415"/>
    <w:bookmarkStart w:name="z1459" w:id="1416"/>
    <w:p>
      <w:pPr>
        <w:spacing w:after="0"/>
        <w:ind w:left="0"/>
        <w:jc w:val="both"/>
      </w:pPr>
      <w:r>
        <w:rPr>
          <w:rFonts w:ascii="Times New Roman"/>
          <w:b w:val="false"/>
          <w:i w:val="false"/>
          <w:color w:val="000000"/>
          <w:sz w:val="28"/>
        </w:rPr>
        <w:t>
      66. Алғашқы кәсіптік даярлық курстарының білім алушыларына міндеттерін орындамағаны немесе тиісінше орындамағаны, қызметтік тәртіпті, Қазақстан Республикасының еңбек заңнамасының нормаларын, Оқу орталығы Жарғысының талаптарын бұзғаны үшін жазаның мынадай түрлері қолданылуы мүмкін:</w:t>
      </w:r>
    </w:p>
    <w:bookmarkEnd w:id="1416"/>
    <w:bookmarkStart w:name="z1460" w:id="1417"/>
    <w:p>
      <w:pPr>
        <w:spacing w:after="0"/>
        <w:ind w:left="0"/>
        <w:jc w:val="both"/>
      </w:pPr>
      <w:r>
        <w:rPr>
          <w:rFonts w:ascii="Times New Roman"/>
          <w:b w:val="false"/>
          <w:i w:val="false"/>
          <w:color w:val="000000"/>
          <w:sz w:val="28"/>
        </w:rPr>
        <w:t>
      1) кезектен тыс нарядқа тағайындау;</w:t>
      </w:r>
    </w:p>
    <w:bookmarkEnd w:id="1417"/>
    <w:bookmarkStart w:name="z1461" w:id="1418"/>
    <w:p>
      <w:pPr>
        <w:spacing w:after="0"/>
        <w:ind w:left="0"/>
        <w:jc w:val="both"/>
      </w:pPr>
      <w:r>
        <w:rPr>
          <w:rFonts w:ascii="Times New Roman"/>
          <w:b w:val="false"/>
          <w:i w:val="false"/>
          <w:color w:val="000000"/>
          <w:sz w:val="28"/>
        </w:rPr>
        <w:t>
      2) Оқу орталығы орналасқан жерден кезекті демалысқа шығудан айыру;</w:t>
      </w:r>
    </w:p>
    <w:bookmarkEnd w:id="1418"/>
    <w:bookmarkStart w:name="z1462" w:id="1419"/>
    <w:p>
      <w:pPr>
        <w:spacing w:after="0"/>
        <w:ind w:left="0"/>
        <w:jc w:val="both"/>
      </w:pPr>
      <w:r>
        <w:rPr>
          <w:rFonts w:ascii="Times New Roman"/>
          <w:b w:val="false"/>
          <w:i w:val="false"/>
          <w:color w:val="000000"/>
          <w:sz w:val="28"/>
        </w:rPr>
        <w:t>
      3) ескерту;</w:t>
      </w:r>
    </w:p>
    <w:bookmarkEnd w:id="1419"/>
    <w:bookmarkStart w:name="z1463" w:id="1420"/>
    <w:p>
      <w:pPr>
        <w:spacing w:after="0"/>
        <w:ind w:left="0"/>
        <w:jc w:val="both"/>
      </w:pPr>
      <w:r>
        <w:rPr>
          <w:rFonts w:ascii="Times New Roman"/>
          <w:b w:val="false"/>
          <w:i w:val="false"/>
          <w:color w:val="000000"/>
          <w:sz w:val="28"/>
        </w:rPr>
        <w:t>
      4) сөгіс;</w:t>
      </w:r>
    </w:p>
    <w:bookmarkEnd w:id="1420"/>
    <w:bookmarkStart w:name="z1464" w:id="1421"/>
    <w:p>
      <w:pPr>
        <w:spacing w:after="0"/>
        <w:ind w:left="0"/>
        <w:jc w:val="both"/>
      </w:pPr>
      <w:r>
        <w:rPr>
          <w:rFonts w:ascii="Times New Roman"/>
          <w:b w:val="false"/>
          <w:i w:val="false"/>
          <w:color w:val="000000"/>
          <w:sz w:val="28"/>
        </w:rPr>
        <w:t>
      5) қатаң сөгіс;</w:t>
      </w:r>
    </w:p>
    <w:bookmarkEnd w:id="1421"/>
    <w:bookmarkStart w:name="z1465" w:id="1422"/>
    <w:p>
      <w:pPr>
        <w:spacing w:after="0"/>
        <w:ind w:left="0"/>
        <w:jc w:val="both"/>
      </w:pPr>
      <w:r>
        <w:rPr>
          <w:rFonts w:ascii="Times New Roman"/>
          <w:b w:val="false"/>
          <w:i w:val="false"/>
          <w:color w:val="000000"/>
          <w:sz w:val="28"/>
        </w:rPr>
        <w:t>
      6) Оқу орталығынан шығару.</w:t>
      </w:r>
    </w:p>
    <w:bookmarkEnd w:id="1422"/>
    <w:bookmarkStart w:name="z1466" w:id="1423"/>
    <w:p>
      <w:pPr>
        <w:spacing w:after="0"/>
        <w:ind w:left="0"/>
        <w:jc w:val="both"/>
      </w:pPr>
      <w:r>
        <w:rPr>
          <w:rFonts w:ascii="Times New Roman"/>
          <w:b w:val="false"/>
          <w:i w:val="false"/>
          <w:color w:val="000000"/>
          <w:sz w:val="28"/>
        </w:rPr>
        <w:t>
      67. Фото, бейне, аудиотіркеу және интернет модулімен жабдықталған ұялы телефондарды (смартфондарды) пайдаланғаны үшін Оқу орталығының білім алушылары оқу орнынан шығаруға дейін қатаң тәртіптік жауапкершілікке тартылады.</w:t>
      </w:r>
    </w:p>
    <w:bookmarkEnd w:id="1423"/>
    <w:bookmarkStart w:name="z1467" w:id="1424"/>
    <w:p>
      <w:pPr>
        <w:spacing w:after="0"/>
        <w:ind w:left="0"/>
        <w:jc w:val="both"/>
      </w:pPr>
      <w:r>
        <w:rPr>
          <w:rFonts w:ascii="Times New Roman"/>
          <w:b w:val="false"/>
          <w:i w:val="false"/>
          <w:color w:val="000000"/>
          <w:sz w:val="28"/>
        </w:rPr>
        <w:t>
      68. Білім алушыларды оқудан шығару Оқу орталығы бастығының бұйрығымен жүргізіледі.</w:t>
      </w:r>
    </w:p>
    <w:bookmarkEnd w:id="1424"/>
    <w:bookmarkStart w:name="z1468" w:id="1425"/>
    <w:p>
      <w:pPr>
        <w:spacing w:after="0"/>
        <w:ind w:left="0"/>
        <w:jc w:val="left"/>
      </w:pPr>
      <w:r>
        <w:rPr>
          <w:rFonts w:ascii="Times New Roman"/>
          <w:b/>
          <w:i w:val="false"/>
          <w:color w:val="000000"/>
        </w:rPr>
        <w:t xml:space="preserve"> 8-тарау. Оқу орталығындағы жұмыс режимі</w:t>
      </w:r>
    </w:p>
    <w:bookmarkEnd w:id="1425"/>
    <w:bookmarkStart w:name="z1469" w:id="1426"/>
    <w:p>
      <w:pPr>
        <w:spacing w:after="0"/>
        <w:ind w:left="0"/>
        <w:jc w:val="both"/>
      </w:pPr>
      <w:r>
        <w:rPr>
          <w:rFonts w:ascii="Times New Roman"/>
          <w:b w:val="false"/>
          <w:i w:val="false"/>
          <w:color w:val="000000"/>
          <w:sz w:val="28"/>
        </w:rPr>
        <w:t>
      69. Оқу орталығындағы жұмыс режимі ішкі тәртіп қағидаларымен белгіленеді және "Құқық қорғау қызметі туралы" Қазақстан Республикасының Заңында көзделген ерекшеліктерді ескере отырып, Қазақстан Республикасы еңбек заңнамасының нормаларына қайшы келмеуі тиіс.</w:t>
      </w:r>
    </w:p>
    <w:bookmarkEnd w:id="1426"/>
    <w:bookmarkStart w:name="z1470" w:id="1427"/>
    <w:p>
      <w:pPr>
        <w:spacing w:after="0"/>
        <w:ind w:left="0"/>
        <w:jc w:val="left"/>
      </w:pPr>
      <w:r>
        <w:rPr>
          <w:rFonts w:ascii="Times New Roman"/>
          <w:b/>
          <w:i w:val="false"/>
          <w:color w:val="000000"/>
        </w:rPr>
        <w:t xml:space="preserve"> 9-тарау. Оқу орталығының мүлкін қалыптастыру тәртібі</w:t>
      </w:r>
    </w:p>
    <w:bookmarkEnd w:id="1427"/>
    <w:bookmarkStart w:name="z1471" w:id="1428"/>
    <w:p>
      <w:pPr>
        <w:spacing w:after="0"/>
        <w:ind w:left="0"/>
        <w:jc w:val="both"/>
      </w:pPr>
      <w:r>
        <w:rPr>
          <w:rFonts w:ascii="Times New Roman"/>
          <w:b w:val="false"/>
          <w:i w:val="false"/>
          <w:color w:val="000000"/>
          <w:sz w:val="28"/>
        </w:rPr>
        <w:t>
      70. Оқу орталығының мүлкі жедел басқару құқығында оған тиесілі және мемлекеттік меншікке жатады.</w:t>
      </w:r>
    </w:p>
    <w:bookmarkEnd w:id="1428"/>
    <w:bookmarkStart w:name="z1472" w:id="1429"/>
    <w:p>
      <w:pPr>
        <w:spacing w:after="0"/>
        <w:ind w:left="0"/>
        <w:jc w:val="both"/>
      </w:pPr>
      <w:r>
        <w:rPr>
          <w:rFonts w:ascii="Times New Roman"/>
          <w:b w:val="false"/>
          <w:i w:val="false"/>
          <w:color w:val="000000"/>
          <w:sz w:val="28"/>
        </w:rPr>
        <w:t>
      71. Оқу орталығының мүлкі оған мемлекет берген мүлік есебінен құрылады және негізгі мен айналыстағы қаражаттан, сондай-ақ оқу орталығының балансында құны көрсетілетін өзге де мүліктен тұрады.</w:t>
      </w:r>
    </w:p>
    <w:bookmarkEnd w:id="1429"/>
    <w:bookmarkStart w:name="z1473" w:id="1430"/>
    <w:p>
      <w:pPr>
        <w:spacing w:after="0"/>
        <w:ind w:left="0"/>
        <w:jc w:val="both"/>
      </w:pPr>
      <w:r>
        <w:rPr>
          <w:rFonts w:ascii="Times New Roman"/>
          <w:b w:val="false"/>
          <w:i w:val="false"/>
          <w:color w:val="000000"/>
          <w:sz w:val="28"/>
        </w:rPr>
        <w:t>
      72. Оқу орталығы оған бекітілген мүлікті дербес иеліктен шығаруға немесе өзге тәсілмен басқаруға құқығы жоқ.</w:t>
      </w:r>
    </w:p>
    <w:bookmarkEnd w:id="1430"/>
    <w:bookmarkStart w:name="z1474" w:id="1431"/>
    <w:p>
      <w:pPr>
        <w:spacing w:after="0"/>
        <w:ind w:left="0"/>
        <w:jc w:val="both"/>
      </w:pPr>
      <w:r>
        <w:rPr>
          <w:rFonts w:ascii="Times New Roman"/>
          <w:b w:val="false"/>
          <w:i w:val="false"/>
          <w:color w:val="000000"/>
          <w:sz w:val="28"/>
        </w:rPr>
        <w:t>
      Оқу орталығына мүлікті Қазақстан Республикасының заңнамасында белгіленген жағдайларда және шегінде пайдалану құқығы беріледі.</w:t>
      </w:r>
    </w:p>
    <w:bookmarkEnd w:id="1431"/>
    <w:bookmarkStart w:name="z1475" w:id="1432"/>
    <w:p>
      <w:pPr>
        <w:spacing w:after="0"/>
        <w:ind w:left="0"/>
        <w:jc w:val="both"/>
      </w:pPr>
      <w:r>
        <w:rPr>
          <w:rFonts w:ascii="Times New Roman"/>
          <w:b w:val="false"/>
          <w:i w:val="false"/>
          <w:color w:val="000000"/>
          <w:sz w:val="28"/>
        </w:rPr>
        <w:t>
      73. Оқу орталығын ұстау және материалдық-техникалық жарақтандыру республикалық бюджет қаражаты есебінен жүзеге асырылады.</w:t>
      </w:r>
    </w:p>
    <w:bookmarkEnd w:id="1432"/>
    <w:bookmarkStart w:name="z1476" w:id="1433"/>
    <w:p>
      <w:pPr>
        <w:spacing w:after="0"/>
        <w:ind w:left="0"/>
        <w:jc w:val="both"/>
      </w:pPr>
      <w:r>
        <w:rPr>
          <w:rFonts w:ascii="Times New Roman"/>
          <w:b w:val="false"/>
          <w:i w:val="false"/>
          <w:color w:val="000000"/>
          <w:sz w:val="28"/>
        </w:rPr>
        <w:t>
      74. Оқу орталығы бухгалтерлік есеп жүргізеді, Қазақстан Республикасының заңнамасына және ІІМ-нің өзге де құқықтық актілеріне сәйкес белгіленген нысан бойынша есептілікті құрастырады және ұсынады.</w:t>
      </w:r>
    </w:p>
    <w:bookmarkEnd w:id="1433"/>
    <w:bookmarkStart w:name="z1477" w:id="1434"/>
    <w:p>
      <w:pPr>
        <w:spacing w:after="0"/>
        <w:ind w:left="0"/>
        <w:jc w:val="both"/>
      </w:pPr>
      <w:r>
        <w:rPr>
          <w:rFonts w:ascii="Times New Roman"/>
          <w:b w:val="false"/>
          <w:i w:val="false"/>
          <w:color w:val="000000"/>
          <w:sz w:val="28"/>
        </w:rPr>
        <w:t>
      75. Оқу орталығының қаржы-шаруашылық қызметін тексеру мен ревизиялауды ІІМ заңнамада белгіленген тәртіпте жүзеге асырады.</w:t>
      </w:r>
    </w:p>
    <w:bookmarkEnd w:id="1434"/>
    <w:bookmarkStart w:name="z1478" w:id="1435"/>
    <w:p>
      <w:pPr>
        <w:spacing w:after="0"/>
        <w:ind w:left="0"/>
        <w:jc w:val="left"/>
      </w:pPr>
      <w:r>
        <w:rPr>
          <w:rFonts w:ascii="Times New Roman"/>
          <w:b/>
          <w:i w:val="false"/>
          <w:color w:val="000000"/>
        </w:rPr>
        <w:t xml:space="preserve"> 10-тарау. Оқу орталығының Жарғысына өзгерістер мен толықтырулар енгізу тәртібі</w:t>
      </w:r>
    </w:p>
    <w:bookmarkEnd w:id="1435"/>
    <w:bookmarkStart w:name="z1479" w:id="1436"/>
    <w:p>
      <w:pPr>
        <w:spacing w:after="0"/>
        <w:ind w:left="0"/>
        <w:jc w:val="both"/>
      </w:pPr>
      <w:r>
        <w:rPr>
          <w:rFonts w:ascii="Times New Roman"/>
          <w:b w:val="false"/>
          <w:i w:val="false"/>
          <w:color w:val="000000"/>
          <w:sz w:val="28"/>
        </w:rPr>
        <w:t>
      76. Оқу орталығының Жарғысына өзгерістер мен толықтырулар енгізу ІІМ шешімі бойынша жүзеге асырылады.</w:t>
      </w:r>
    </w:p>
    <w:bookmarkEnd w:id="1436"/>
    <w:bookmarkStart w:name="z1480" w:id="1437"/>
    <w:p>
      <w:pPr>
        <w:spacing w:after="0"/>
        <w:ind w:left="0"/>
        <w:jc w:val="both"/>
      </w:pPr>
      <w:r>
        <w:rPr>
          <w:rFonts w:ascii="Times New Roman"/>
          <w:b w:val="false"/>
          <w:i w:val="false"/>
          <w:color w:val="000000"/>
          <w:sz w:val="28"/>
        </w:rPr>
        <w:t>
      77. Оқу орталығының Жарғысына енгізілген өзгерістер мен толықтырулар Қазақстан Республикасының заңнамасына сәйкес тіркеледі.</w:t>
      </w:r>
    </w:p>
    <w:bookmarkEnd w:id="1437"/>
    <w:bookmarkStart w:name="z1481" w:id="1438"/>
    <w:p>
      <w:pPr>
        <w:spacing w:after="0"/>
        <w:ind w:left="0"/>
        <w:jc w:val="left"/>
      </w:pPr>
      <w:r>
        <w:rPr>
          <w:rFonts w:ascii="Times New Roman"/>
          <w:b/>
          <w:i w:val="false"/>
          <w:color w:val="000000"/>
        </w:rPr>
        <w:t xml:space="preserve"> 11-тарау. Оқу орталығын қайта ұйымдастыру және тарату</w:t>
      </w:r>
    </w:p>
    <w:bookmarkEnd w:id="1438"/>
    <w:bookmarkStart w:name="z1482" w:id="1439"/>
    <w:p>
      <w:pPr>
        <w:spacing w:after="0"/>
        <w:ind w:left="0"/>
        <w:jc w:val="both"/>
      </w:pPr>
      <w:r>
        <w:rPr>
          <w:rFonts w:ascii="Times New Roman"/>
          <w:b w:val="false"/>
          <w:i w:val="false"/>
          <w:color w:val="000000"/>
          <w:sz w:val="28"/>
        </w:rPr>
        <w:t>
      78. Оқу орталығын қайта ұйымдастыру және тарату Қазақстан Республикасының заңнамасына сәйкес жүзеге асырылады.</w:t>
      </w:r>
    </w:p>
    <w:bookmarkEnd w:id="1439"/>
    <w:bookmarkStart w:name="z1483" w:id="1440"/>
    <w:p>
      <w:pPr>
        <w:spacing w:after="0"/>
        <w:ind w:left="0"/>
        <w:jc w:val="both"/>
      </w:pPr>
      <w:r>
        <w:rPr>
          <w:rFonts w:ascii="Times New Roman"/>
          <w:b w:val="false"/>
          <w:i w:val="false"/>
          <w:color w:val="000000"/>
          <w:sz w:val="28"/>
        </w:rPr>
        <w:t>
      79. Академияны қайта ұйымдастыруды және таратуды егер Қазақстан Республикасының заңдарында өзгеше белгіленбесе, мемлекеттік мүлік жөніндегі уәкілетті органның келісімі бойынша жүзеге асырады.</w:t>
      </w:r>
    </w:p>
    <w:bookmarkEnd w:id="1440"/>
    <w:bookmarkStart w:name="z1484" w:id="1441"/>
    <w:p>
      <w:pPr>
        <w:spacing w:after="0"/>
        <w:ind w:left="0"/>
        <w:jc w:val="both"/>
      </w:pPr>
      <w:r>
        <w:rPr>
          <w:rFonts w:ascii="Times New Roman"/>
          <w:b w:val="false"/>
          <w:i w:val="false"/>
          <w:color w:val="000000"/>
          <w:sz w:val="28"/>
        </w:rPr>
        <w:t>
      80. Таратылған Академияның кредиторлардың талаптарын қанағаттандырғаннан кейін қалған мүлкін мемлекеттік мүлік жөніндегі уәкілетті орган қайта бөледі.</w:t>
      </w:r>
    </w:p>
    <w:bookmarkEnd w:id="1441"/>
    <w:bookmarkStart w:name="z1485" w:id="1442"/>
    <w:p>
      <w:pPr>
        <w:spacing w:after="0"/>
        <w:ind w:left="0"/>
        <w:jc w:val="both"/>
      </w:pPr>
      <w:r>
        <w:rPr>
          <w:rFonts w:ascii="Times New Roman"/>
          <w:b w:val="false"/>
          <w:i w:val="false"/>
          <w:color w:val="000000"/>
          <w:sz w:val="28"/>
        </w:rPr>
        <w:t>
      81. Таратылған Академияның мүлкін өткізу нәтижесінде алынған қаражатты қоса алғанда, кредиторлардың талаптары қанағаттандырылғаннан кейін қалған ақшасы тиісті бюджеттің кірісіне есептеледі.</w:t>
      </w:r>
    </w:p>
    <w:bookmarkEnd w:id="14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