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f6d4" w14:textId="19ff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9 қаңтардағы № 9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1) "Қазақстан Республикасы Ұлттық ұланының артиллериялық қару-жарақпен, оқ-дәрілердің жауынгерлік жиынтықтарымен, бронды қару-жарақпен және техникамен, автомобиль техникасымен, мүлкімен және жабдықтарымен жабдықтау нормаларын бекіту туралы" Қазақстан Республикасы Ішкі істер министрінің 2015 жылғы 7 сәуірдегі № 25 қбпү бұйрығының (Нормативтік құқықтық актілерді мемлекеттік тіркеу тізілімінде № 12085 болып тіркелген);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министрінің кейбір бұйрықтарына өзгерістер енгізу туралы" Қазақстан Республикасы Ішкі істер министрінің 2020 жылғы 23 қаңтардағы № 13 қбпү бұйрығының (Нормативтік құқықтық актілерді мемлекеттік тіркеу тізілімінде № 19977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Ішкі істер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