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4b663" w14:textId="0b4b6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бойынша тексеру комиссиясы" коммуналдық мемлекеттік мекемесінің "Б" корпусы мемлекеттік әкімшілік қызметшілерінің қызметін бағалау әдістемесін бекіту туралы" Ақтөбе облысы бойынша Тексеру комиссиясының 2018 жылғы 14 наурыздағы № 4 қаулысына өзгеріс енгізу туралы</w:t>
      </w:r>
    </w:p>
    <w:p>
      <w:pPr>
        <w:spacing w:after="0"/>
        <w:ind w:left="0"/>
        <w:jc w:val="both"/>
      </w:pPr>
      <w:r>
        <w:rPr>
          <w:rFonts w:ascii="Times New Roman"/>
          <w:b w:val="false"/>
          <w:i w:val="false"/>
          <w:color w:val="000000"/>
          <w:sz w:val="28"/>
        </w:rPr>
        <w:t>Ақтөбе облысы бойынша Тексеру комиссиясының 2024 жылғы 8 тамыздағы № 7 қаулысы</w:t>
      </w:r>
    </w:p>
    <w:p>
      <w:pPr>
        <w:spacing w:after="0"/>
        <w:ind w:left="0"/>
        <w:jc w:val="both"/>
      </w:pPr>
      <w:bookmarkStart w:name="z2" w:id="0"/>
      <w:r>
        <w:rPr>
          <w:rFonts w:ascii="Times New Roman"/>
          <w:b w:val="false"/>
          <w:i w:val="false"/>
          <w:color w:val="000000"/>
          <w:sz w:val="28"/>
        </w:rPr>
        <w:t>
      Ақтөбе облысы бойынша тексеру комиссиясы ҚАУЛЫ ЕТЕДІ:</w:t>
      </w:r>
    </w:p>
    <w:bookmarkEnd w:id="0"/>
    <w:bookmarkStart w:name="z3" w:id="1"/>
    <w:p>
      <w:pPr>
        <w:spacing w:after="0"/>
        <w:ind w:left="0"/>
        <w:jc w:val="both"/>
      </w:pPr>
      <w:r>
        <w:rPr>
          <w:rFonts w:ascii="Times New Roman"/>
          <w:b w:val="false"/>
          <w:i w:val="false"/>
          <w:color w:val="000000"/>
          <w:sz w:val="28"/>
        </w:rPr>
        <w:t xml:space="preserve">
      1. "Ақтөбе облысы бойынша тексеру комиссиясы" коммуналдық мемлекеттік мекемесінің "Б" корпусы мемлекеттік әкімшілік қызметшілерінің қызметін бағалау әдістемесін бекіту туралы "Ақтөбе облысы бойынша Тексеру комиссиясының" 2018 жылғы 14 наурыздағы № 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5905 болып тіркелген)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қаулымен бекітілген </w:t>
      </w:r>
      <w:r>
        <w:rPr>
          <w:rFonts w:ascii="Times New Roman"/>
          <w:b w:val="false"/>
          <w:i w:val="false"/>
          <w:color w:val="000000"/>
          <w:sz w:val="28"/>
        </w:rPr>
        <w:t>"Ақтөбе облысы бойынша тексеру комиссиясы" мемлекеттік мекемесінің "Б" корпусы мемлекеттік әкімшілік қызметшілерінің қызметін бағалау 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Ақтөбе облысы бойынша тексеру комиссиясының құқықтық жұмыстар бөлімі заңнамада белгіленген тәртіппен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3"/>
    <w:bookmarkStart w:name="z6" w:id="4"/>
    <w:p>
      <w:pPr>
        <w:spacing w:after="0"/>
        <w:ind w:left="0"/>
        <w:jc w:val="both"/>
      </w:pPr>
      <w:r>
        <w:rPr>
          <w:rFonts w:ascii="Times New Roman"/>
          <w:b w:val="false"/>
          <w:i w:val="false"/>
          <w:color w:val="000000"/>
          <w:sz w:val="28"/>
        </w:rPr>
        <w:t>
      3. Осы қаулының орындалуын бақылау Ақтөбе облысы бойынша тексеру комиссиясының аппарат басшысына жүктелсін.</w:t>
      </w:r>
    </w:p>
    <w:bookmarkEnd w:id="4"/>
    <w:bookmarkStart w:name="z7" w:id="5"/>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Кенжин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бойынша </w:t>
            </w:r>
            <w:r>
              <w:br/>
            </w:r>
            <w:r>
              <w:rPr>
                <w:rFonts w:ascii="Times New Roman"/>
                <w:b w:val="false"/>
                <w:i w:val="false"/>
                <w:color w:val="000000"/>
                <w:sz w:val="20"/>
              </w:rPr>
              <w:t xml:space="preserve">тексеру комиссиясының </w:t>
            </w:r>
            <w:r>
              <w:br/>
            </w:r>
            <w:r>
              <w:rPr>
                <w:rFonts w:ascii="Times New Roman"/>
                <w:b w:val="false"/>
                <w:i w:val="false"/>
                <w:color w:val="000000"/>
                <w:sz w:val="20"/>
              </w:rPr>
              <w:t xml:space="preserve">2024 жылғы 8 тамыздағы № 7 </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бойынша </w:t>
            </w:r>
            <w:r>
              <w:br/>
            </w:r>
            <w:r>
              <w:rPr>
                <w:rFonts w:ascii="Times New Roman"/>
                <w:b w:val="false"/>
                <w:i w:val="false"/>
                <w:color w:val="000000"/>
                <w:sz w:val="20"/>
              </w:rPr>
              <w:t xml:space="preserve">тексеру комиссиясының </w:t>
            </w:r>
            <w:r>
              <w:br/>
            </w:r>
            <w:r>
              <w:rPr>
                <w:rFonts w:ascii="Times New Roman"/>
                <w:b w:val="false"/>
                <w:i w:val="false"/>
                <w:color w:val="000000"/>
                <w:sz w:val="20"/>
              </w:rPr>
              <w:t xml:space="preserve">2018 жылғы 14 наурыздағы № 4 </w:t>
            </w:r>
            <w:r>
              <w:br/>
            </w:r>
            <w:r>
              <w:rPr>
                <w:rFonts w:ascii="Times New Roman"/>
                <w:b w:val="false"/>
                <w:i w:val="false"/>
                <w:color w:val="000000"/>
                <w:sz w:val="20"/>
              </w:rPr>
              <w:t>қаулысымен бекітілген</w:t>
            </w:r>
          </w:p>
        </w:tc>
      </w:tr>
    </w:tbl>
    <w:bookmarkStart w:name="z9" w:id="6"/>
    <w:p>
      <w:pPr>
        <w:spacing w:after="0"/>
        <w:ind w:left="0"/>
        <w:jc w:val="left"/>
      </w:pPr>
      <w:r>
        <w:rPr>
          <w:rFonts w:ascii="Times New Roman"/>
          <w:b/>
          <w:i w:val="false"/>
          <w:color w:val="000000"/>
        </w:rPr>
        <w:t xml:space="preserve"> "Ақтөбе облысы бойынша тексеру комиссисы" мемлекеттік мекемесінің "Б" корпусы мемлекеттік әкімшілік қызметшілерінің қызметін бағалаудың әдістемесі</w:t>
      </w:r>
    </w:p>
    <w:bookmarkEnd w:id="6"/>
    <w:bookmarkStart w:name="z10" w:id="7"/>
    <w:p>
      <w:pPr>
        <w:spacing w:after="0"/>
        <w:ind w:left="0"/>
        <w:jc w:val="left"/>
      </w:pPr>
      <w:r>
        <w:rPr>
          <w:rFonts w:ascii="Times New Roman"/>
          <w:b/>
          <w:i w:val="false"/>
          <w:color w:val="000000"/>
        </w:rPr>
        <w:t xml:space="preserve"> 1-тарау. Жалпы ережелер</w:t>
      </w:r>
    </w:p>
    <w:bookmarkEnd w:id="7"/>
    <w:bookmarkStart w:name="z11" w:id="8"/>
    <w:p>
      <w:pPr>
        <w:spacing w:after="0"/>
        <w:ind w:left="0"/>
        <w:jc w:val="both"/>
      </w:pPr>
      <w:r>
        <w:rPr>
          <w:rFonts w:ascii="Times New Roman"/>
          <w:b w:val="false"/>
          <w:i w:val="false"/>
          <w:color w:val="000000"/>
          <w:sz w:val="28"/>
        </w:rPr>
        <w:t xml:space="preserve">
      1. Осы "Ақтөбе облысы бойынша тексеру комиссиясы"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"Б" корпусы мемлекеттік әкімшілік қызметшілерінің қызметін бағалаудың тәртібін айқындайды.</w:t>
      </w:r>
    </w:p>
    <w:bookmarkEnd w:id="8"/>
    <w:bookmarkStart w:name="z12" w:id="9"/>
    <w:p>
      <w:pPr>
        <w:spacing w:after="0"/>
        <w:ind w:left="0"/>
        <w:jc w:val="both"/>
      </w:pPr>
      <w:r>
        <w:rPr>
          <w:rFonts w:ascii="Times New Roman"/>
          <w:b w:val="false"/>
          <w:i w:val="false"/>
          <w:color w:val="000000"/>
          <w:sz w:val="28"/>
        </w:rPr>
        <w:t>
      2. Мемлекеттік органдардың "Б" корпусы мемлекеттік әкімшілік қызметшілерінің қызметін бағалау әдістемесін мемлекеттік органдардың бірінші басшылары осы Әдістеменің негізінде мемлекеттік орган қызметінің ерекшелігін есепке ала отырып бекітеді.</w:t>
      </w:r>
    </w:p>
    <w:bookmarkEnd w:id="9"/>
    <w:bookmarkStart w:name="z13" w:id="10"/>
    <w:p>
      <w:pPr>
        <w:spacing w:after="0"/>
        <w:ind w:left="0"/>
        <w:jc w:val="both"/>
      </w:pPr>
      <w:r>
        <w:rPr>
          <w:rFonts w:ascii="Times New Roman"/>
          <w:b w:val="false"/>
          <w:i w:val="false"/>
          <w:color w:val="000000"/>
          <w:sz w:val="28"/>
        </w:rPr>
        <w:t>
      3. Осы Әдістемеде пайдаланылатын негізгі ұғымдар:</w:t>
      </w:r>
    </w:p>
    <w:bookmarkEnd w:id="10"/>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D-1, D-3, (құрылымдық бөлімшелердің басшылары)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Start w:name="z14" w:id="11"/>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Start w:name="z15" w:id="12"/>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1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6" w:id="13"/>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13"/>
    <w:bookmarkStart w:name="z17" w:id="14"/>
    <w:p>
      <w:pPr>
        <w:spacing w:after="0"/>
        <w:ind w:left="0"/>
        <w:jc w:val="both"/>
      </w:pPr>
      <w:r>
        <w:rPr>
          <w:rFonts w:ascii="Times New Roman"/>
          <w:b w:val="false"/>
          <w:i w:val="false"/>
          <w:color w:val="000000"/>
          <w:sz w:val="28"/>
        </w:rPr>
        <w:t>
      7. Ақтөбе облысы бойынша тексеру комиссияның төрағасын бағалау Ақтөбе облыстық маслихатымен жүргізіледі.</w:t>
      </w:r>
    </w:p>
    <w:bookmarkEnd w:id="14"/>
    <w:bookmarkStart w:name="z18" w:id="15"/>
    <w:p>
      <w:pPr>
        <w:spacing w:after="0"/>
        <w:ind w:left="0"/>
        <w:jc w:val="both"/>
      </w:pPr>
      <w:r>
        <w:rPr>
          <w:rFonts w:ascii="Times New Roman"/>
          <w:b w:val="false"/>
          <w:i w:val="false"/>
          <w:color w:val="000000"/>
          <w:sz w:val="28"/>
        </w:rPr>
        <w:t xml:space="preserve">
      8.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15"/>
    <w:bookmarkStart w:name="z19" w:id="16"/>
    <w:p>
      <w:pPr>
        <w:spacing w:after="0"/>
        <w:ind w:left="0"/>
        <w:jc w:val="both"/>
      </w:pPr>
      <w:r>
        <w:rPr>
          <w:rFonts w:ascii="Times New Roman"/>
          <w:b w:val="false"/>
          <w:i w:val="false"/>
          <w:color w:val="000000"/>
          <w:sz w:val="28"/>
        </w:rPr>
        <w:t>
      9. Бағалау нәтижелері мынадай саралау бойынша қойылады:</w:t>
      </w:r>
    </w:p>
    <w:bookmarkEnd w:id="16"/>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20" w:id="17"/>
    <w:p>
      <w:pPr>
        <w:spacing w:after="0"/>
        <w:ind w:left="0"/>
        <w:jc w:val="both"/>
      </w:pPr>
      <w:r>
        <w:rPr>
          <w:rFonts w:ascii="Times New Roman"/>
          <w:b w:val="false"/>
          <w:i w:val="false"/>
          <w:color w:val="000000"/>
          <w:sz w:val="28"/>
        </w:rPr>
        <w:t>
      10.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7"/>
    <w:bookmarkStart w:name="z21" w:id="18"/>
    <w:p>
      <w:pPr>
        <w:spacing w:after="0"/>
        <w:ind w:left="0"/>
        <w:jc w:val="both"/>
      </w:pPr>
      <w:r>
        <w:rPr>
          <w:rFonts w:ascii="Times New Roman"/>
          <w:b w:val="false"/>
          <w:i w:val="false"/>
          <w:color w:val="000000"/>
          <w:sz w:val="28"/>
        </w:rPr>
        <w:t>
      11. 360 әдісі бойынша бағалау нәтижелері қызметшіні оқыту бойынша шешімдер қабылдау үшін негіз болып табылады.</w:t>
      </w:r>
    </w:p>
    <w:bookmarkEnd w:id="18"/>
    <w:bookmarkStart w:name="z22" w:id="19"/>
    <w:p>
      <w:pPr>
        <w:spacing w:after="0"/>
        <w:ind w:left="0"/>
        <w:jc w:val="both"/>
      </w:pPr>
      <w:r>
        <w:rPr>
          <w:rFonts w:ascii="Times New Roman"/>
          <w:b w:val="false"/>
          <w:i w:val="false"/>
          <w:color w:val="000000"/>
          <w:sz w:val="28"/>
        </w:rPr>
        <w:t>
      12.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19"/>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23" w:id="20"/>
    <w:p>
      <w:pPr>
        <w:spacing w:after="0"/>
        <w:ind w:left="0"/>
        <w:jc w:val="both"/>
      </w:pPr>
      <w:r>
        <w:rPr>
          <w:rFonts w:ascii="Times New Roman"/>
          <w:b w:val="false"/>
          <w:i w:val="false"/>
          <w:color w:val="000000"/>
          <w:sz w:val="28"/>
        </w:rPr>
        <w:t>
      13.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20"/>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24" w:id="21"/>
    <w:p>
      <w:pPr>
        <w:spacing w:after="0"/>
        <w:ind w:left="0"/>
        <w:jc w:val="both"/>
      </w:pPr>
      <w:r>
        <w:rPr>
          <w:rFonts w:ascii="Times New Roman"/>
          <w:b w:val="false"/>
          <w:i w:val="false"/>
          <w:color w:val="000000"/>
          <w:sz w:val="28"/>
        </w:rPr>
        <w:t>
      14.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21"/>
    <w:bookmarkStart w:name="z25" w:id="22"/>
    <w:p>
      <w:pPr>
        <w:spacing w:after="0"/>
        <w:ind w:left="0"/>
        <w:jc w:val="both"/>
      </w:pPr>
      <w:r>
        <w:rPr>
          <w:rFonts w:ascii="Times New Roman"/>
          <w:b w:val="false"/>
          <w:i w:val="false"/>
          <w:color w:val="000000"/>
          <w:sz w:val="28"/>
        </w:rPr>
        <w:t xml:space="preserve">
      15. Мемлекеттік қызметші калибрлеу сессиясның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22"/>
    <w:bookmarkStart w:name="z26" w:id="23"/>
    <w:p>
      <w:pPr>
        <w:spacing w:after="0"/>
        <w:ind w:left="0"/>
        <w:jc w:val="both"/>
      </w:pPr>
      <w:r>
        <w:rPr>
          <w:rFonts w:ascii="Times New Roman"/>
          <w:b w:val="false"/>
          <w:i w:val="false"/>
          <w:color w:val="000000"/>
          <w:sz w:val="28"/>
        </w:rPr>
        <w:t>
      16.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23"/>
    <w:bookmarkStart w:name="z27" w:id="24"/>
    <w:p>
      <w:pPr>
        <w:spacing w:after="0"/>
        <w:ind w:left="0"/>
        <w:jc w:val="both"/>
      </w:pPr>
      <w:r>
        <w:rPr>
          <w:rFonts w:ascii="Times New Roman"/>
          <w:b w:val="false"/>
          <w:i w:val="false"/>
          <w:color w:val="000000"/>
          <w:sz w:val="28"/>
        </w:rPr>
        <w:t xml:space="preserve">
      17.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24"/>
    <w:bookmarkStart w:name="z28" w:id="25"/>
    <w:p>
      <w:pPr>
        <w:spacing w:after="0"/>
        <w:ind w:left="0"/>
        <w:jc w:val="both"/>
      </w:pPr>
      <w:r>
        <w:rPr>
          <w:rFonts w:ascii="Times New Roman"/>
          <w:b w:val="false"/>
          <w:i w:val="false"/>
          <w:color w:val="000000"/>
          <w:sz w:val="28"/>
        </w:rPr>
        <w:t>
      18.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25"/>
    <w:bookmarkStart w:name="z29" w:id="26"/>
    <w:p>
      <w:pPr>
        <w:spacing w:after="0"/>
        <w:ind w:left="0"/>
        <w:jc w:val="both"/>
      </w:pPr>
      <w:r>
        <w:rPr>
          <w:rFonts w:ascii="Times New Roman"/>
          <w:b w:val="false"/>
          <w:i w:val="false"/>
          <w:color w:val="000000"/>
          <w:sz w:val="28"/>
        </w:rPr>
        <w:t>
      19. Бағалаушы адам мыналарға жауапты болады:</w:t>
      </w:r>
    </w:p>
    <w:bookmarkEnd w:id="26"/>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30" w:id="27"/>
    <w:p>
      <w:pPr>
        <w:spacing w:after="0"/>
        <w:ind w:left="0"/>
        <w:jc w:val="both"/>
      </w:pPr>
      <w:r>
        <w:rPr>
          <w:rFonts w:ascii="Times New Roman"/>
          <w:b w:val="false"/>
          <w:i w:val="false"/>
          <w:color w:val="000000"/>
          <w:sz w:val="28"/>
        </w:rPr>
        <w:t>
      20. Бағаланатын адам мыналарға жауапты болады:</w:t>
      </w:r>
    </w:p>
    <w:bookmarkEnd w:id="27"/>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31" w:id="28"/>
    <w:p>
      <w:pPr>
        <w:spacing w:after="0"/>
        <w:ind w:left="0"/>
        <w:jc w:val="both"/>
      </w:pPr>
      <w:r>
        <w:rPr>
          <w:rFonts w:ascii="Times New Roman"/>
          <w:b w:val="false"/>
          <w:i w:val="false"/>
          <w:color w:val="000000"/>
          <w:sz w:val="28"/>
        </w:rPr>
        <w:t>
      21. Персоналды басқару қызметінің басшысы мыналарға жауапты болады:</w:t>
      </w:r>
    </w:p>
    <w:bookmarkEnd w:id="28"/>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32" w:id="29"/>
    <w:p>
      <w:pPr>
        <w:spacing w:after="0"/>
        <w:ind w:left="0"/>
        <w:jc w:val="both"/>
      </w:pPr>
      <w:r>
        <w:rPr>
          <w:rFonts w:ascii="Times New Roman"/>
          <w:b w:val="false"/>
          <w:i w:val="false"/>
          <w:color w:val="000000"/>
          <w:sz w:val="28"/>
        </w:rPr>
        <w:t>
      22.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29"/>
    <w:bookmarkStart w:name="z33" w:id="30"/>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30"/>
    <w:bookmarkStart w:name="z34" w:id="31"/>
    <w:p>
      <w:pPr>
        <w:spacing w:after="0"/>
        <w:ind w:left="0"/>
        <w:jc w:val="both"/>
      </w:pPr>
      <w:r>
        <w:rPr>
          <w:rFonts w:ascii="Times New Roman"/>
          <w:b w:val="false"/>
          <w:i w:val="false"/>
          <w:color w:val="000000"/>
          <w:sz w:val="28"/>
        </w:rPr>
        <w:t>
      23. Құрылымдық бөлімше/мемлекеттік орган басшысының қызметін бағалау НМИ жетістіктерін бағалау әдісі негізінде жүзеге асырылады.</w:t>
      </w:r>
    </w:p>
    <w:bookmarkEnd w:id="31"/>
    <w:bookmarkStart w:name="z35" w:id="32"/>
    <w:p>
      <w:pPr>
        <w:spacing w:after="0"/>
        <w:ind w:left="0"/>
        <w:jc w:val="both"/>
      </w:pPr>
      <w:r>
        <w:rPr>
          <w:rFonts w:ascii="Times New Roman"/>
          <w:b w:val="false"/>
          <w:i w:val="false"/>
          <w:color w:val="000000"/>
          <w:sz w:val="28"/>
        </w:rPr>
        <w:t xml:space="preserve">
      24.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32"/>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6" w:id="33"/>
    <w:p>
      <w:pPr>
        <w:spacing w:after="0"/>
        <w:ind w:left="0"/>
        <w:jc w:val="both"/>
      </w:pPr>
      <w:r>
        <w:rPr>
          <w:rFonts w:ascii="Times New Roman"/>
          <w:b w:val="false"/>
          <w:i w:val="false"/>
          <w:color w:val="000000"/>
          <w:sz w:val="28"/>
        </w:rPr>
        <w:t>
      25.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33"/>
    <w:bookmarkStart w:name="z37" w:id="34"/>
    <w:p>
      <w:pPr>
        <w:spacing w:after="0"/>
        <w:ind w:left="0"/>
        <w:jc w:val="both"/>
      </w:pPr>
      <w:r>
        <w:rPr>
          <w:rFonts w:ascii="Times New Roman"/>
          <w:b w:val="false"/>
          <w:i w:val="false"/>
          <w:color w:val="000000"/>
          <w:sz w:val="28"/>
        </w:rPr>
        <w:t>
      26. НМИ мақсатқа қол жеткізу өлшемінің сандық және сапалық индикаторларынан тұруы тиіс және:</w:t>
      </w:r>
    </w:p>
    <w:bookmarkEnd w:id="34"/>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Start w:name="z38" w:id="35"/>
    <w:p>
      <w:pPr>
        <w:spacing w:after="0"/>
        <w:ind w:left="0"/>
        <w:jc w:val="both"/>
      </w:pPr>
      <w:r>
        <w:rPr>
          <w:rFonts w:ascii="Times New Roman"/>
          <w:b w:val="false"/>
          <w:i w:val="false"/>
          <w:color w:val="000000"/>
          <w:sz w:val="28"/>
        </w:rPr>
        <w:t>
      27.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35"/>
    <w:bookmarkStart w:name="z39" w:id="36"/>
    <w:p>
      <w:pPr>
        <w:spacing w:after="0"/>
        <w:ind w:left="0"/>
        <w:jc w:val="both"/>
      </w:pPr>
      <w:r>
        <w:rPr>
          <w:rFonts w:ascii="Times New Roman"/>
          <w:b w:val="false"/>
          <w:i w:val="false"/>
          <w:color w:val="000000"/>
          <w:sz w:val="28"/>
        </w:rPr>
        <w:t>
      28.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36"/>
    <w:bookmarkStart w:name="z40" w:id="37"/>
    <w:p>
      <w:pPr>
        <w:spacing w:after="0"/>
        <w:ind w:left="0"/>
        <w:jc w:val="both"/>
      </w:pPr>
      <w:r>
        <w:rPr>
          <w:rFonts w:ascii="Times New Roman"/>
          <w:b w:val="false"/>
          <w:i w:val="false"/>
          <w:color w:val="000000"/>
          <w:sz w:val="28"/>
        </w:rPr>
        <w:t>
      29.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37"/>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41" w:id="38"/>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38"/>
    <w:bookmarkStart w:name="z42" w:id="39"/>
    <w:p>
      <w:pPr>
        <w:spacing w:after="0"/>
        <w:ind w:left="0"/>
        <w:jc w:val="both"/>
      </w:pPr>
      <w:r>
        <w:rPr>
          <w:rFonts w:ascii="Times New Roman"/>
          <w:b w:val="false"/>
          <w:i w:val="false"/>
          <w:color w:val="000000"/>
          <w:sz w:val="28"/>
        </w:rPr>
        <w:t>
      30. "Б" корпусының қызметшілерін бағалау саралау әдісі бойынша жүзеге асырылады.</w:t>
      </w:r>
    </w:p>
    <w:bookmarkEnd w:id="39"/>
    <w:bookmarkStart w:name="z43" w:id="40"/>
    <w:p>
      <w:pPr>
        <w:spacing w:after="0"/>
        <w:ind w:left="0"/>
        <w:jc w:val="both"/>
      </w:pPr>
      <w:r>
        <w:rPr>
          <w:rFonts w:ascii="Times New Roman"/>
          <w:b w:val="false"/>
          <w:i w:val="false"/>
          <w:color w:val="000000"/>
          <w:sz w:val="28"/>
        </w:rPr>
        <w:t xml:space="preserve">
      31.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40"/>
    <w:bookmarkStart w:name="z44" w:id="41"/>
    <w:p>
      <w:pPr>
        <w:spacing w:after="0"/>
        <w:ind w:left="0"/>
        <w:jc w:val="both"/>
      </w:pPr>
      <w:r>
        <w:rPr>
          <w:rFonts w:ascii="Times New Roman"/>
          <w:b w:val="false"/>
          <w:i w:val="false"/>
          <w:color w:val="000000"/>
          <w:sz w:val="28"/>
        </w:rPr>
        <w:t>
      32.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41"/>
    <w:bookmarkStart w:name="z45" w:id="42"/>
    <w:p>
      <w:pPr>
        <w:spacing w:after="0"/>
        <w:ind w:left="0"/>
        <w:jc w:val="both"/>
      </w:pPr>
      <w:r>
        <w:rPr>
          <w:rFonts w:ascii="Times New Roman"/>
          <w:b w:val="false"/>
          <w:i w:val="false"/>
          <w:color w:val="000000"/>
          <w:sz w:val="28"/>
        </w:rPr>
        <w:t>
      33. Ақпараттық жүйе арқылы немесе ол болмаған жағдайда персоналды басқару қызметімен бағалаушы адамға бағалау парағы жіберіледі.</w:t>
      </w:r>
    </w:p>
    <w:bookmarkEnd w:id="42"/>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46" w:id="43"/>
    <w:p>
      <w:pPr>
        <w:spacing w:after="0"/>
        <w:ind w:left="0"/>
        <w:jc w:val="both"/>
      </w:pPr>
      <w:r>
        <w:rPr>
          <w:rFonts w:ascii="Times New Roman"/>
          <w:b w:val="false"/>
          <w:i w:val="false"/>
          <w:color w:val="000000"/>
          <w:sz w:val="28"/>
        </w:rPr>
        <w:t>
      34.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43"/>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7" w:id="44"/>
    <w:p>
      <w:pPr>
        <w:spacing w:after="0"/>
        <w:ind w:left="0"/>
        <w:jc w:val="left"/>
      </w:pPr>
      <w:r>
        <w:rPr>
          <w:rFonts w:ascii="Times New Roman"/>
          <w:b/>
          <w:i w:val="false"/>
          <w:color w:val="000000"/>
        </w:rPr>
        <w:t xml:space="preserve"> 4-тарау. 360 әдісі бойынша бағалау тәртібі</w:t>
      </w:r>
    </w:p>
    <w:bookmarkEnd w:id="44"/>
    <w:bookmarkStart w:name="z48" w:id="45"/>
    <w:p>
      <w:pPr>
        <w:spacing w:after="0"/>
        <w:ind w:left="0"/>
        <w:jc w:val="both"/>
      </w:pPr>
      <w:r>
        <w:rPr>
          <w:rFonts w:ascii="Times New Roman"/>
          <w:b w:val="false"/>
          <w:i w:val="false"/>
          <w:color w:val="000000"/>
          <w:sz w:val="28"/>
        </w:rPr>
        <w:t>
      35.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45"/>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Start w:name="z49" w:id="46"/>
    <w:p>
      <w:pPr>
        <w:spacing w:after="0"/>
        <w:ind w:left="0"/>
        <w:jc w:val="both"/>
      </w:pPr>
      <w:r>
        <w:rPr>
          <w:rFonts w:ascii="Times New Roman"/>
          <w:b w:val="false"/>
          <w:i w:val="false"/>
          <w:color w:val="000000"/>
          <w:sz w:val="28"/>
        </w:rPr>
        <w:t>
      36. 360 әдісімен бағалау кезінде бағаланатын адамдардың санаттарына байланысты мынадай құзыреттер бағаланады:</w:t>
      </w:r>
    </w:p>
    <w:bookmarkEnd w:id="46"/>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50" w:id="47"/>
    <w:p>
      <w:pPr>
        <w:spacing w:after="0"/>
        <w:ind w:left="0"/>
        <w:jc w:val="both"/>
      </w:pPr>
      <w:r>
        <w:rPr>
          <w:rFonts w:ascii="Times New Roman"/>
          <w:b w:val="false"/>
          <w:i w:val="false"/>
          <w:color w:val="000000"/>
          <w:sz w:val="28"/>
        </w:rPr>
        <w:t>
      37.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47"/>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51" w:id="48"/>
    <w:p>
      <w:pPr>
        <w:spacing w:after="0"/>
        <w:ind w:left="0"/>
        <w:jc w:val="both"/>
      </w:pPr>
      <w:r>
        <w:rPr>
          <w:rFonts w:ascii="Times New Roman"/>
          <w:b w:val="false"/>
          <w:i w:val="false"/>
          <w:color w:val="000000"/>
          <w:sz w:val="28"/>
        </w:rPr>
        <w:t xml:space="preserve">
      38.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8"/>
    <w:bookmarkStart w:name="z52" w:id="49"/>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49"/>
    <w:bookmarkStart w:name="z53" w:id="50"/>
    <w:p>
      <w:pPr>
        <w:spacing w:after="0"/>
        <w:ind w:left="0"/>
        <w:jc w:val="both"/>
      </w:pPr>
      <w:r>
        <w:rPr>
          <w:rFonts w:ascii="Times New Roman"/>
          <w:b w:val="false"/>
          <w:i w:val="false"/>
          <w:color w:val="000000"/>
          <w:sz w:val="28"/>
        </w:rPr>
        <w:t xml:space="preserve">
      39.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50"/>
    <w:bookmarkStart w:name="z54" w:id="51"/>
    <w:p>
      <w:pPr>
        <w:spacing w:after="0"/>
        <w:ind w:left="0"/>
        <w:jc w:val="both"/>
      </w:pPr>
      <w:r>
        <w:rPr>
          <w:rFonts w:ascii="Times New Roman"/>
          <w:b w:val="false"/>
          <w:i w:val="false"/>
          <w:color w:val="000000"/>
          <w:sz w:val="28"/>
        </w:rPr>
        <w:t>
      40.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51"/>
    <w:bookmarkStart w:name="z55" w:id="52"/>
    <w:p>
      <w:pPr>
        <w:spacing w:after="0"/>
        <w:ind w:left="0"/>
        <w:jc w:val="both"/>
      </w:pPr>
      <w:r>
        <w:rPr>
          <w:rFonts w:ascii="Times New Roman"/>
          <w:b w:val="false"/>
          <w:i w:val="false"/>
          <w:color w:val="000000"/>
          <w:sz w:val="28"/>
        </w:rPr>
        <w:t xml:space="preserve">
      41.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52"/>
    <w:bookmarkStart w:name="z56" w:id="53"/>
    <w:p>
      <w:pPr>
        <w:spacing w:after="0"/>
        <w:ind w:left="0"/>
        <w:jc w:val="both"/>
      </w:pPr>
      <w:r>
        <w:rPr>
          <w:rFonts w:ascii="Times New Roman"/>
          <w:b w:val="false"/>
          <w:i w:val="false"/>
          <w:color w:val="000000"/>
          <w:sz w:val="28"/>
        </w:rPr>
        <w:t>
      42. Персоналды басқару қызметі калибрлеу сессиясының қызметін ұйымдастырады.</w:t>
      </w:r>
    </w:p>
    <w:bookmarkEnd w:id="53"/>
    <w:bookmarkStart w:name="z57" w:id="54"/>
    <w:p>
      <w:pPr>
        <w:spacing w:after="0"/>
        <w:ind w:left="0"/>
        <w:jc w:val="both"/>
      </w:pPr>
      <w:r>
        <w:rPr>
          <w:rFonts w:ascii="Times New Roman"/>
          <w:b w:val="false"/>
          <w:i w:val="false"/>
          <w:color w:val="000000"/>
          <w:sz w:val="28"/>
        </w:rPr>
        <w:t>
      43. Калибрлеу сессиясында бағалаушы адам бағаланатын адамның жұмысын қысқаша сипаттайды және өз бағасына дәлел келтіреді.</w:t>
      </w:r>
    </w:p>
    <w:bookmarkEnd w:id="54"/>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8" w:id="55"/>
    <w:p>
      <w:pPr>
        <w:spacing w:after="0"/>
        <w:ind w:left="0"/>
        <w:jc w:val="both"/>
      </w:pPr>
      <w:r>
        <w:rPr>
          <w:rFonts w:ascii="Times New Roman"/>
          <w:b w:val="false"/>
          <w:i w:val="false"/>
          <w:color w:val="000000"/>
          <w:sz w:val="28"/>
        </w:rPr>
        <w:t>
      44.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55"/>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бойынша </w:t>
            </w:r>
            <w:r>
              <w:br/>
            </w:r>
            <w:r>
              <w:rPr>
                <w:rFonts w:ascii="Times New Roman"/>
                <w:b w:val="false"/>
                <w:i w:val="false"/>
                <w:color w:val="000000"/>
                <w:sz w:val="20"/>
              </w:rPr>
              <w:t xml:space="preserve">тексеру комиссиясы" ММ </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 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___________________________ </w:t>
            </w:r>
            <w:r>
              <w:br/>
            </w: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p>
      <w:pPr>
        <w:spacing w:after="0"/>
        <w:ind w:left="0"/>
        <w:jc w:val="left"/>
      </w:pPr>
      <w:r>
        <w:rPr>
          <w:rFonts w:ascii="Times New Roman"/>
          <w:b/>
          <w:i w:val="false"/>
          <w:color w:val="000000"/>
        </w:rPr>
        <w:t xml:space="preserve"> Құрылымдық бөлімше (мемлекеттік орган) басшысының жеке жұмыс жоспары _________________________________________________ жыл </w:t>
      </w:r>
      <w:r>
        <w:br/>
      </w:r>
      <w:r>
        <w:rPr>
          <w:rFonts w:ascii="Times New Roman"/>
          <w:b/>
          <w:i w:val="false"/>
          <w:color w:val="000000"/>
        </w:rPr>
        <w:t>(жеке жоспар құрылатын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p>
      <w:pPr>
        <w:spacing w:after="0"/>
        <w:ind w:left="0"/>
        <w:jc w:val="both"/>
      </w:pPr>
      <w:r>
        <w:rPr>
          <w:rFonts w:ascii="Times New Roman"/>
          <w:b w:val="false"/>
          <w:i w:val="false"/>
          <w:color w:val="000000"/>
          <w:sz w:val="28"/>
        </w:rPr>
        <w:t>
      Қызметшінің лауазымы: 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бойынша </w:t>
            </w:r>
            <w:r>
              <w:br/>
            </w:r>
            <w:r>
              <w:rPr>
                <w:rFonts w:ascii="Times New Roman"/>
                <w:b w:val="false"/>
                <w:i w:val="false"/>
                <w:color w:val="000000"/>
                <w:sz w:val="20"/>
              </w:rPr>
              <w:t xml:space="preserve">тексеру комиссиясы" ММ </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 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НМИ бойынша бағалау парағы ________________________________________ </w:t>
      </w:r>
      <w:r>
        <w:br/>
      </w:r>
      <w:r>
        <w:rPr>
          <w:rFonts w:ascii="Times New Roman"/>
          <w:b/>
          <w:i w:val="false"/>
          <w:color w:val="000000"/>
        </w:rPr>
        <w:t>(бағаланатын адамның Т.А.Ә., лауазымы)  ______________________________________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 бағалау _______________</w:t>
      </w:r>
    </w:p>
    <w:p>
      <w:pPr>
        <w:spacing w:after="0"/>
        <w:ind w:left="0"/>
        <w:jc w:val="both"/>
      </w:pPr>
      <w:r>
        <w:rPr>
          <w:rFonts w:ascii="Times New Roman"/>
          <w:b w:val="false"/>
          <w:i w:val="false"/>
          <w:color w:val="000000"/>
          <w:sz w:val="28"/>
        </w:rPr>
        <w:t>
      НМИ санына бөлінген НМИ бойынша бағалау сомасы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адам ___________________________________ (тегі, бас әріптер) күні_________________________________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Бағалайтын адам ________________________________________ (тегі, бас әріптер) күні____________________________________ қолы___________________________________</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бойынша </w:t>
            </w:r>
            <w:r>
              <w:br/>
            </w:r>
            <w:r>
              <w:rPr>
                <w:rFonts w:ascii="Times New Roman"/>
                <w:b w:val="false"/>
                <w:i w:val="false"/>
                <w:color w:val="000000"/>
                <w:sz w:val="20"/>
              </w:rPr>
              <w:t xml:space="preserve">тексеру комиссиясы" ММ </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 3 - қосымша</w:t>
            </w:r>
          </w:p>
        </w:tc>
      </w:tr>
    </w:tbl>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бойынша </w:t>
            </w:r>
            <w:r>
              <w:br/>
            </w:r>
            <w:r>
              <w:rPr>
                <w:rFonts w:ascii="Times New Roman"/>
                <w:b w:val="false"/>
                <w:i w:val="false"/>
                <w:color w:val="000000"/>
                <w:sz w:val="20"/>
              </w:rPr>
              <w:t xml:space="preserve">тексеру комиссиясы" ММ </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 4 -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Саралау әдісі бойынша бағалау парағы</w:t>
      </w:r>
    </w:p>
    <w:p>
      <w:pPr>
        <w:spacing w:after="0"/>
        <w:ind w:left="0"/>
        <w:jc w:val="both"/>
      </w:pPr>
      <w:r>
        <w:rPr>
          <w:rFonts w:ascii="Times New Roman"/>
          <w:b w:val="false"/>
          <w:i w:val="false"/>
          <w:color w:val="000000"/>
          <w:sz w:val="28"/>
        </w:rPr>
        <w:t>
      Бағаланатын қызметшінің Т. А.Ә. ____________________________</w:t>
      </w:r>
    </w:p>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 Т.А.Ә. 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p>
            <w:pPr>
              <w:spacing w:after="20"/>
              <w:ind w:left="20"/>
              <w:jc w:val="both"/>
            </w:pPr>
            <w:r>
              <w:rPr>
                <w:rFonts w:ascii="Times New Roman"/>
                <w:b w:val="false"/>
                <w:i w:val="false"/>
                <w:color w:val="000000"/>
                <w:sz w:val="20"/>
              </w:rPr>
              <w:t>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Қойылған бағаға негіздеме ___________________</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бойынша </w:t>
            </w:r>
            <w:r>
              <w:br/>
            </w:r>
            <w:r>
              <w:rPr>
                <w:rFonts w:ascii="Times New Roman"/>
                <w:b w:val="false"/>
                <w:i w:val="false"/>
                <w:color w:val="000000"/>
                <w:sz w:val="20"/>
              </w:rPr>
              <w:t xml:space="preserve">тексеру комиссиясы" ММ </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 5 -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Құрылымдық бөлімшелер басшыларының 360 әдісімен бағалау парағы</w:t>
      </w:r>
    </w:p>
    <w:p>
      <w:pPr>
        <w:spacing w:after="0"/>
        <w:ind w:left="0"/>
        <w:jc w:val="both"/>
      </w:pPr>
      <w:r>
        <w:rPr>
          <w:rFonts w:ascii="Times New Roman"/>
          <w:b w:val="false"/>
          <w:i w:val="false"/>
          <w:color w:val="000000"/>
          <w:sz w:val="28"/>
        </w:rPr>
        <w:t>
      Құрылымдық бөлімше басшысының Т. А.Ә___________________</w:t>
      </w:r>
    </w:p>
    <w:p>
      <w:pPr>
        <w:spacing w:after="0"/>
        <w:ind w:left="0"/>
        <w:jc w:val="left"/>
      </w:pPr>
      <w:r>
        <w:rPr>
          <w:rFonts w:ascii="Times New Roman"/>
          <w:b/>
          <w:i w:val="false"/>
          <w:color w:val="000000"/>
        </w:rPr>
        <w:t xml:space="preserve">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бойынша </w:t>
            </w:r>
            <w:r>
              <w:br/>
            </w:r>
            <w:r>
              <w:rPr>
                <w:rFonts w:ascii="Times New Roman"/>
                <w:b w:val="false"/>
                <w:i w:val="false"/>
                <w:color w:val="000000"/>
                <w:sz w:val="20"/>
              </w:rPr>
              <w:t xml:space="preserve">тексеру комиссиясы" ММ </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 6 -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қызметшілерін 360 әдісімен бағалау парағы</w:t>
      </w:r>
    </w:p>
    <w:p>
      <w:pPr>
        <w:spacing w:after="0"/>
        <w:ind w:left="0"/>
        <w:jc w:val="both"/>
      </w:pPr>
      <w:r>
        <w:rPr>
          <w:rFonts w:ascii="Times New Roman"/>
          <w:b w:val="false"/>
          <w:i w:val="false"/>
          <w:color w:val="000000"/>
          <w:sz w:val="28"/>
        </w:rPr>
        <w:t>
      Бағаланатын қызметкердің Т.А.Ә ______________________________</w:t>
      </w:r>
    </w:p>
    <w:p>
      <w:pPr>
        <w:spacing w:after="0"/>
        <w:ind w:left="0"/>
        <w:jc w:val="left"/>
      </w:pPr>
      <w:r>
        <w:rPr>
          <w:rFonts w:ascii="Times New Roman"/>
          <w:b/>
          <w:i w:val="false"/>
          <w:color w:val="000000"/>
        </w:rPr>
        <w:t xml:space="preserve">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бойынша </w:t>
            </w:r>
            <w:r>
              <w:br/>
            </w:r>
            <w:r>
              <w:rPr>
                <w:rFonts w:ascii="Times New Roman"/>
                <w:b w:val="false"/>
                <w:i w:val="false"/>
                <w:color w:val="000000"/>
                <w:sz w:val="20"/>
              </w:rPr>
              <w:t xml:space="preserve">тексеру комиссиясы" ММ </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 7 -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p>
      <w:pPr>
        <w:spacing w:after="0"/>
        <w:ind w:left="0"/>
        <w:jc w:val="both"/>
      </w:pPr>
      <w:r>
        <w:rPr>
          <w:rFonts w:ascii="Times New Roman"/>
          <w:b w:val="false"/>
          <w:i w:val="false"/>
          <w:color w:val="000000"/>
          <w:sz w:val="28"/>
        </w:rPr>
        <w:t>
      Құрылымдық бөлімше басшысының Т. А.Ә.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_______________________________</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бойынша </w:t>
            </w:r>
            <w:r>
              <w:br/>
            </w:r>
            <w:r>
              <w:rPr>
                <w:rFonts w:ascii="Times New Roman"/>
                <w:b w:val="false"/>
                <w:i w:val="false"/>
                <w:color w:val="000000"/>
                <w:sz w:val="20"/>
              </w:rPr>
              <w:t xml:space="preserve">тексеру комиссиясы" ММ </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 8 -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p>
      <w:pPr>
        <w:spacing w:after="0"/>
        <w:ind w:left="0"/>
        <w:jc w:val="both"/>
      </w:pPr>
      <w:r>
        <w:rPr>
          <w:rFonts w:ascii="Times New Roman"/>
          <w:b w:val="false"/>
          <w:i w:val="false"/>
          <w:color w:val="000000"/>
          <w:sz w:val="28"/>
        </w:rPr>
        <w:t>
      Бағаланатын қызметшінің Т. А.Ә.__________________________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