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b207c" w14:textId="a8b2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Тайтөбе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Қосшы қаласы мәслихатының 2024 жылғы 24 желтоқсандағы № 155/36-8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94-бабының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Қосшы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Қосшы қаласы мәслихатының 22.09.2025 </w:t>
      </w:r>
      <w:r>
        <w:rPr>
          <w:rFonts w:ascii="Times New Roman"/>
          <w:b w:val="false"/>
          <w:i w:val="false"/>
          <w:color w:val="000000"/>
          <w:sz w:val="28"/>
        </w:rPr>
        <w:t>№ 201/50-8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Республикасының Бюджет кодексiнiң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Қосшы қаласының мәслихаты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Тайтөбе ауылының бюджет туралы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98 187,0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14 056,0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84 131,0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98 187,0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201,3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- 201,3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Қосшы қаласы мәслихатының 22.09.2025 </w:t>
      </w:r>
      <w:r>
        <w:rPr>
          <w:rFonts w:ascii="Times New Roman"/>
          <w:b w:val="false"/>
          <w:i w:val="false"/>
          <w:color w:val="000000"/>
          <w:sz w:val="28"/>
        </w:rPr>
        <w:t>№ 201/50-8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Тайтөбе ауылының бюджет түсімдерінің құрамында қалалық бюджеттен 84131,0 мың теңге сомасында субвенция көзделгені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Қосшы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Ә.Қуатбеков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155/36-8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Тайтөбе ауылының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Қосшы қаласы мәслихатының 22.09.2025 </w:t>
      </w:r>
      <w:r>
        <w:rPr>
          <w:rFonts w:ascii="Times New Roman"/>
          <w:b w:val="false"/>
          <w:i w:val="false"/>
          <w:color w:val="ff0000"/>
          <w:sz w:val="28"/>
        </w:rPr>
        <w:t>№ 201/50-8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Тайтөбе ауылының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жұмыстарғажәнеқызметтергесалынатынiшкiсалықтар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Табиғижәнебасқаресурстардыпайдаланғаныүшiнтүсетiнтүсiмдер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Кәсiпкерлiкжәнекәсiбиқызметтiжүргiзгенiүшiналынатыналымдар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қалалардың) бюджеттердентрансферттер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Тайтөбе ауылының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