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46cb" w14:textId="9e54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 мәслихатының 2023 жылғы 26 желтоқсандағы №79/17-8 "2024-2026 жылдарға арналған Тайтөбе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2024 жылғы 8 қарашадағы № 142/32-8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Қосшы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Қосшы қаласы мәслихатының "2024-2026 жылдарға арналған Тайтөбе ауылының бюджеті туралы" 2023 жылғы 26 желтоқсандағы №79/17-8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Тайтөбе ауылының бюджет туралы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69 073,2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–6 560,0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62 513,2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69 718,4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–- 645,2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645,2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142/32-8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Тайтөбе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