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e082" w14:textId="37de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6 тамыздағы № 124/28-8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 "Қосшы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Қосшы қаласы мәслихатының 2023 жылғы 5 шілдедегі № 35/6-8 шешімі (Нормативтік құқықтық актілерді мемлекеттік тіркеу тізілімінде № 183931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Е.Ділдәбек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