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a97e" w14:textId="0a9a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Ұрымқай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Ұрымқай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24220,0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Ұрымқай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Ұрымқай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Ұрымқай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жалақыларына ынталандыру үстемеақылары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