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62b8" w14:textId="e716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Атамекен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000000"/>
          <w:sz w:val="28"/>
        </w:rPr>
        <w:t>№ 8С-36/10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Атамекен ауылдық округінің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85728,9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69182,9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–85884,9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000000"/>
          <w:sz w:val="28"/>
        </w:rPr>
        <w:t>№ 8С-36/10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аудандық бюджеттен 24327,0 мың теңге сомасында берілетін субвенция көзделгені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тұрған бюджеттерден нысаналы трансферттер көзделгені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8С-36/10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Жоғарытұрғанмемлекеттікбасқаруоргандарынанберілетінтрансферттер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бюджеттенберілетінтрансферттер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Қаржыактивтеріменоперацияларбойыншасальдо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Атамекен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Атамекен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ауылдық округінің бюджетіне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Парус-Каз бағдарламасының "Бухгалтерлік есеп" модуліне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