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0f8c" w14:textId="2070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Кенесары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Кенесары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6398,8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8С-28/9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19619,0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Кенесары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Кенесары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Кенесары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көшелерін жарықтандыруға ағымдағы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