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2ce" w14:textId="e9c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98360,7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99263,7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27661,0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2025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ff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2026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Златополье ауылдық округінің бюджетіне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 Зеленая, Новостройка, Центральная көшелерінің жарықтандыруын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