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c9db2" w14:textId="50c9d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Бурабай ауданының Зеленобор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2024 жылғы 26 желтоқсандағы № 8С-26/12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2-тармағының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Бурабай ауданының Зеленобор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160461,6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50336,0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108426,6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160852,0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390,4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Бурабай аудандық мәслихатының 24.12.2025 </w:t>
      </w:r>
      <w:r>
        <w:rPr>
          <w:rFonts w:ascii="Times New Roman"/>
          <w:b w:val="false"/>
          <w:i w:val="false"/>
          <w:color w:val="000000"/>
          <w:sz w:val="28"/>
        </w:rPr>
        <w:t>№ 8С-39/29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Щучинск қаласының, Бурабай кентінің және ауылдық округтердің бюджеттеріне кірістерді бөлу нормативтері мынадай мөлшерде ескерілді: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Щучинск қаласының, Бурабай кентінің және ауылдық округтердің бюджеттеріне төлем көзінен салық салынбайтын табыстардан алынатын жеке табыс салығы бойынша – 100 %.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ауылдық бюджетте 36114,0 мың теңге сомасында аудандық бюджеттен берілетін субвенция қарастырылғаны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 жылға арналған ауылдық бюджеттің түсімдерінің құрамында жоғары тұрған бюджеттерден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Жергілікті бюджеттен қаржыландырылатын ұйымдар жұмыскерлерінің лауазымдық айлықақыларына жергілікті бюджет қаражаты есебінен барлық санаттағы жүргізушілерге 70 % және қалған жұмыскерлерге 30 % мөлшерінде ынталандыру үстемеақылары қарастырылсын.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шешiм 2025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Зеленобор ауылдық округінің бюджеті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Бурабай аудандық мәслихатының 24.12.2025 </w:t>
      </w:r>
      <w:r>
        <w:rPr>
          <w:rFonts w:ascii="Times New Roman"/>
          <w:b w:val="false"/>
          <w:i w:val="false"/>
          <w:color w:val="ff0000"/>
          <w:sz w:val="28"/>
        </w:rPr>
        <w:t>№ 8С-39/29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108426,6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көшелерін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 және жерлеу орындарын ұстау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Зеленобор ауылдық округінің бюджеті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Ақмола облысы Бурабай аудандық мәслихатының 28.03.2025 </w:t>
      </w:r>
      <w:r>
        <w:rPr>
          <w:rFonts w:ascii="Times New Roman"/>
          <w:b w:val="false"/>
          <w:i w:val="false"/>
          <w:color w:val="ff0000"/>
          <w:sz w:val="28"/>
        </w:rPr>
        <w:t>№ 8С-28/7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Зеленобор ауылдық округінің бюджеті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Ақмола облысы Бурабай аудандық мәслихатының 28.03.2025 </w:t>
      </w:r>
      <w:r>
        <w:rPr>
          <w:rFonts w:ascii="Times New Roman"/>
          <w:b w:val="false"/>
          <w:i w:val="false"/>
          <w:color w:val="ff0000"/>
          <w:sz w:val="28"/>
        </w:rPr>
        <w:t>№ 8С-28/7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жоғары тұрған бюджеттерден Зеленобор ауылдық округінің бюджетіне берілетін нысаналы трансферттер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трансферттер есебінен: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қаржыландырылатын ұйымдар қызметкерлерінің лауазымдық айлықақыларына ынталандыру үстеме ақылары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Парус-Каз бағдарламасының "Бухгалтерлік есеп" модуліне қызмет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Зеленый бор ауылындағы Мәдениет үйіне іргелес аумақты (скверді) абаттандыру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