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854" w14:textId="d9ef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Веденов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Веденов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1281,5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32904,0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2026 жылға арналған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2027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Қарабұлақ ауылында көпфункционалды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