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5a7" w14:textId="52b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Абылайхан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Абылайхан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170805,1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176117,3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5312,2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34042,0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кенттердің, ауылдардың,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Абылайхан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Абылайхан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Қызылағаш ауылында футбол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