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c50a" w14:textId="172c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2023 жылғы 26 желтоқсандағы № 8С-12/20 "2024-2026 жылдарға арналған Бурабай ауданының Кенесары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2024 жылғы 28 қарашадағы № 8С-24/10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мәслихаттың "2024-2026 жылдарға арналған Бурабай ауданының Кенесары ауылдық округінің бюджеті туралы" 2023 жылғы 26 желтоқсандағы № 8С-12/20 (Нормативтік құқықтық актілерді мемлекеттік тіркеу тізілімінде № 192264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Бурабай ауданының Кенесары ауылдық округінің бюджеті бюджеті тиісінше 1, 2 және 3-қосымшаларға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49773,5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19938,6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29834,9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50527,1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-753,6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753,6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8С-24/10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Кенесары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