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9431" w14:textId="c379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Бурабай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27.08.2025 </w:t>
      </w:r>
      <w:r>
        <w:rPr>
          <w:rFonts w:ascii="Times New Roman"/>
          <w:b w:val="false"/>
          <w:i w:val="false"/>
          <w:color w:val="000000"/>
          <w:sz w:val="28"/>
        </w:rPr>
        <w:t>№ 8С-34/3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Бурабай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518921,8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241836,0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91049,2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186036,6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586840,2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-67918,4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67918,4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000000"/>
          <w:sz w:val="28"/>
        </w:rPr>
        <w:t>№ 8С-36/3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кент бюджетте 26843,0 мың теңге сомасында аудандық бюджетке берілетін алып қоюлар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Бурабай кентінің арналған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Бурабай кентінің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8С-36/3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Бурабай кентінің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Бурабай кентінің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бюджетіне 2025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