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487b" w14:textId="aa94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Бурабай ауданының ауылдық округтері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Ақмола облысы Бурабай аудандық мәслихатының 2024 жылғы 28 қарашадағы № 8С-24/3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Заңдарына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2025-2029 жылдарға арналған Бурабай ауданының ауылдық округтері бойынша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28 қарашадағы</w:t>
            </w:r>
            <w:r>
              <w:br/>
            </w:r>
            <w:r>
              <w:rPr>
                <w:rFonts w:ascii="Times New Roman"/>
                <w:b w:val="false"/>
                <w:i w:val="false"/>
                <w:color w:val="000000"/>
                <w:sz w:val="20"/>
              </w:rPr>
              <w:t>№ 8С-24/3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2025-2029 жылғы арналған Бурабай ауданының ауылдық округтері бойынша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xml:space="preserve">
      1. Осы 2025-2029 жылдарға арналған Бурабай ауданының ауылдық округтері бойынша жайылымдарды басқару және оларды пайдалану жөніндегі жоспар (бұдан әрі – Жоспар) "Жайылымдар туралы" Қазақстан Республикасы Заңының 6-бабының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қабылданды.</w:t>
      </w:r>
    </w:p>
    <w:p>
      <w:pPr>
        <w:spacing w:after="0"/>
        <w:ind w:left="0"/>
        <w:jc w:val="both"/>
      </w:pPr>
      <w:r>
        <w:rPr>
          <w:rFonts w:ascii="Times New Roman"/>
          <w:b w:val="false"/>
          <w:i w:val="false"/>
          <w:color w:val="000000"/>
          <w:sz w:val="28"/>
        </w:rPr>
        <w:t>
      3. Жоспарды әзірлеген кезде:</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Жайылымдарда ауыл шаруашылығы жануарларын жаю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тармағына</w:t>
      </w:r>
      <w:r>
        <w:rPr>
          <w:rFonts w:ascii="Times New Roman"/>
          <w:b w:val="false"/>
          <w:i w:val="false"/>
          <w:color w:val="000000"/>
          <w:sz w:val="28"/>
        </w:rPr>
        <w:t xml:space="preserve"> сәйкес Қазақстан Республикасы Ауыл шаруашылығы министрінің 2020 жылғы 29 сәуірдегі № 145 бұйрығымен (Қазақстан Республикасы Әділет министрлігінде 2020 жылғы 30 сәуірде № 20540 болып тіркелген) бекітілген Ауыл шаруашылығы жануарларын жаюдың үлгілік қағидалары негізінде аудандардың (облыстық маңызы бар қалалардың) жергілікті атқарушы органдары (әкімдіктері) бекітетін ауыл шаруашылығы жануарларын жаю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84-1-баптарына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жайылым айналымдарының ұсынылатын схемалары;</w:t>
      </w:r>
    </w:p>
    <w:p>
      <w:pPr>
        <w:spacing w:after="0"/>
        <w:ind w:left="0"/>
        <w:jc w:val="both"/>
      </w:pPr>
      <w:r>
        <w:rPr>
          <w:rFonts w:ascii="Times New Roman"/>
          <w:b w:val="false"/>
          <w:i w:val="false"/>
          <w:color w:val="000000"/>
          <w:sz w:val="28"/>
        </w:rPr>
        <w:t>
      10) мемлекеттік органдар, жеке және (немесе) заңды тұлғалар ұсынған деректер ескеріледі.</w:t>
      </w:r>
    </w:p>
    <w:p>
      <w:pPr>
        <w:spacing w:after="0"/>
        <w:ind w:left="0"/>
        <w:jc w:val="both"/>
      </w:pPr>
      <w:r>
        <w:rPr>
          <w:rFonts w:ascii="Times New Roman"/>
          <w:b w:val="false"/>
          <w:i w:val="false"/>
          <w:color w:val="000000"/>
          <w:sz w:val="28"/>
        </w:rPr>
        <w:t xml:space="preserve">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айлық) жалпымемлекеттік статистикалық байқаудың статистикалық нысаны бойынша статистикалық деректер;</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наурыздағы № 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20112 болып тіркелген) бекітілген "Жердің болуы, оларды санаттар, жер учаскелерінің меншік иелері, жер пайдаланушылар мен алқаптар бойынша бөлінуі туралы 2024 жылғы 1 қарашадағы есеп" (индексі 22, кезеңділігі жылдық) ведомстволық статистикалық байқаудың статистикалық нысаны бойынша, сондай-ақ "Суармалы жердің болуы, оларды санаттар, жер учаскелерінің меншік иелері, жер пайдаланушылар және алқаптар бойынша бөлінуі туралы 2024 жылғы 1 қарашаға есеп" (индексі 22-А, кезеңділігі жылдық) жалпымемлекеттік статистикалық байқаудың статистикалық нысаны бойынша статистикалық деректер;</w:t>
      </w:r>
    </w:p>
    <w:p>
      <w:pPr>
        <w:spacing w:after="0"/>
        <w:ind w:left="0"/>
        <w:jc w:val="both"/>
      </w:pPr>
      <w:r>
        <w:rPr>
          <w:rFonts w:ascii="Times New Roman"/>
          <w:b w:val="false"/>
          <w:i w:val="false"/>
          <w:color w:val="000000"/>
          <w:sz w:val="28"/>
        </w:rPr>
        <w:t xml:space="preserve">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30043 болып тіркелген) сәйкес жүргізілетін жайылымдарды геоботаникалық зерттеп-қарау мәліметтері (деректері).</w:t>
      </w:r>
    </w:p>
    <w:p>
      <w:pPr>
        <w:spacing w:after="0"/>
        <w:ind w:left="0"/>
        <w:jc w:val="both"/>
      </w:pPr>
      <w:r>
        <w:rPr>
          <w:rFonts w:ascii="Times New Roman"/>
          <w:b w:val="false"/>
          <w:i w:val="false"/>
          <w:color w:val="000000"/>
          <w:sz w:val="28"/>
        </w:rPr>
        <w:t>
      4. Жоспар:</w:t>
      </w:r>
    </w:p>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p>
      <w:pPr>
        <w:spacing w:after="0"/>
        <w:ind w:left="0"/>
        <w:jc w:val="both"/>
      </w:pPr>
      <w:r>
        <w:rPr>
          <w:rFonts w:ascii="Times New Roman"/>
          <w:b w:val="false"/>
          <w:i w:val="false"/>
          <w:color w:val="000000"/>
          <w:sz w:val="28"/>
        </w:rPr>
        <w:t xml:space="preserve">
      Ауыл шаруашылығы мұқтажы үшін меншікке немесе жер пайдалануға босалқы жерді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p>
      <w:pPr>
        <w:spacing w:after="0"/>
        <w:ind w:left="0"/>
        <w:jc w:val="both"/>
      </w:pPr>
      <w:r>
        <w:rPr>
          <w:rFonts w:ascii="Times New Roman"/>
          <w:b w:val="false"/>
          <w:i w:val="false"/>
          <w:color w:val="000000"/>
          <w:sz w:val="28"/>
        </w:rPr>
        <w:t xml:space="preserve">
      Жерді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11337 болып тіркелген) бекітілген Жерлерді резервте қалдыру қағидаларына сәйкес жүзеге асырылады;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талаптарды қамтиды.</w:t>
      </w:r>
    </w:p>
    <w:p>
      <w:pPr>
        <w:spacing w:after="0"/>
        <w:ind w:left="0"/>
        <w:jc w:val="both"/>
      </w:pPr>
      <w:r>
        <w:rPr>
          <w:rFonts w:ascii="Times New Roman"/>
          <w:b w:val="false"/>
          <w:i w:val="false"/>
          <w:color w:val="000000"/>
          <w:sz w:val="28"/>
        </w:rPr>
        <w:t>
      Осы тармақшаның бірінші бөлігінде көрсетілген талаптарға:</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өрістік учаскелерге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шегінде) кезектестіру;</w:t>
      </w:r>
    </w:p>
    <w:p>
      <w:pPr>
        <w:spacing w:after="0"/>
        <w:ind w:left="0"/>
        <w:jc w:val="both"/>
      </w:pPr>
      <w:r>
        <w:rPr>
          <w:rFonts w:ascii="Times New Roman"/>
          <w:b w:val="false"/>
          <w:i w:val="false"/>
          <w:color w:val="000000"/>
          <w:sz w:val="28"/>
        </w:rPr>
        <w:t>
      жыл сайын жайылым айналымы учаскелерінің бірін өріссіз және ауыл шаруашылығы жануарларысыз қалдырып отыру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r>
              <w:br/>
            </w:r>
            <w:r>
              <w:rPr>
                <w:rFonts w:ascii="Times New Roman"/>
                <w:b w:val="false"/>
                <w:i w:val="false"/>
                <w:color w:val="000000"/>
                <w:sz w:val="20"/>
              </w:rPr>
              <w:t>арналған Бурабай</w:t>
            </w:r>
            <w:r>
              <w:br/>
            </w:r>
            <w:r>
              <w:rPr>
                <w:rFonts w:ascii="Times New Roman"/>
                <w:b w:val="false"/>
                <w:i w:val="false"/>
                <w:color w:val="000000"/>
                <w:sz w:val="20"/>
              </w:rPr>
              <w:t>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
    <w:p>
      <w:pPr>
        <w:spacing w:after="0"/>
        <w:ind w:left="0"/>
        <w:jc w:val="both"/>
      </w:pPr>
      <w:r>
        <w:rPr>
          <w:rFonts w:ascii="Times New Roman"/>
          <w:b w:val="false"/>
          <w:i w:val="false"/>
          <w:color w:val="000000"/>
          <w:sz w:val="28"/>
        </w:rPr>
        <w:t>
      1-кесте. Абылайхан ауылдық округінің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Кызылағаш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Карабауыр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Журавлевка"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"Журавлевка"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"Бурабай Агротрейд"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031240007408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"Бурабай Агротрейд"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031240007408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"Овощная база "Синегорье"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061240007710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"Овощная база "Синегорье"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061240007710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"Юсупов" Юсупов Кайрат Талгатович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"Агрофирма Бурабай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061240007710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"Агрофирма Бурабай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061240007710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"РСУ-16"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"Афганец" Ахреев Магамед Джабраилович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590813350245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"Есиль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201040014935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"Есиль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201040014935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"Шутова" Шутова Елена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740806450523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"Аушева" Аушева Марет Магометовна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6410264503870001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"Агрофирма Бурабай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061240007710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"Живушко" Живушко Станислав Эдвардович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600802301281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"Номад Агро-1"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971040003641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"Есиль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201040014935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"Газезов" Газезов Аскар Биржанович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901121351231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"Машрапов" Машрапов Сейтбек Карипович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5407023004140001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"Есиль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201040014935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"Сулейменов" Сулейменов Тулюген Ирмашевич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610815350341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"Алдияр" Жаркимбекова Гаухар Тюлюгеновна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760810450330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"Алдияр" Жаркимбекова Гаухар Тюлюгеновна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760810450330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КХ"Адиль" Касымов Саржан Шабденович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700731350037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"Ажар" Кожахметов Кенжебек Толеуович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710115350169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"Жас" Галиакпаров Жылкибай Тюлюгенович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660827350188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"Мезгильсор-2005"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050340018031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КХ"Бек" Кошегулов Муратбек Кенжебекович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850924350968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"Жас" Галиакпаров Жылкибай Тюлюгенович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660827350188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"Жас" Галиакпаров Жылкибай Тюлюгенович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660827350188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"Кожа Каиргожин Рустам Садырович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750527350057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"Нарж" Нарижний Валерий Васильевич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540828300486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r>
              <w:br/>
            </w:r>
            <w:r>
              <w:rPr>
                <w:rFonts w:ascii="Times New Roman"/>
                <w:b w:val="false"/>
                <w:i w:val="false"/>
                <w:color w:val="000000"/>
                <w:sz w:val="20"/>
              </w:rPr>
              <w:t>арналған Бурабай ауданының</w:t>
            </w:r>
            <w:r>
              <w:br/>
            </w:r>
            <w:r>
              <w:rPr>
                <w:rFonts w:ascii="Times New Roman"/>
                <w:b w:val="false"/>
                <w:i w:val="false"/>
                <w:color w:val="000000"/>
                <w:sz w:val="20"/>
              </w:rPr>
              <w:t>ауылдық 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9" w:id="5"/>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80"/>
        <w:gridCol w:w="180"/>
        <w:gridCol w:w="180"/>
        <w:gridCol w:w="180"/>
        <w:gridCol w:w="180"/>
        <w:gridCol w:w="180"/>
        <w:gridCol w:w="180"/>
        <w:gridCol w:w="180"/>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gridCol w:w="18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алқаптарының жіктемесі бойынша және түсініксөз бойынша шифрлар, с күні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Қызыл қауынды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(қызыл қауырсын,борозды бетеге, Орал мия тамыры, дала шалфейі, қопсытқыш,нағыз, мыңжапырақ, тікенді Вероника, қарапайым жусан) Оңтүстік қуаты аз ауыр сазды қара топырақтарда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47,1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Типтік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Типтік-қауырсынды-жусанды шөптермен ((борозды бетеге, қызыл қауырсынды қауырсын, кәдімгі жусан, Франковская жусан, нағыз қопсытқыш, қаз цинкофилі, Орал мия, түйнек зопник, Вероника масақ) Оңтүстік қуаты аз жеңіл сазды қара топырақтарда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Типтік-көп шөпті-жусан (борозды бетеге, қызыл қауырсынды қауырсын, кәдімгі танси, Орал мия,шпикелетті вероника,үлкен жолжелкен, түйнек зопник, қаз цинкофилі, кәдімгі жусан,) Оңтүстік қуаты аз жеңіл глиноземді қара топырақтарда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Типтік-шөпті жусан (борозды бетеге, австриялық жусан, шренковская жусан, Маршалл тимьян, түйнек зопник, үлкен жолжелкен, кәдімгі мыңжапырақ</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А-Оңтүстік қуаты аз жеңіл глиноземді қара топырақтарда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 топырақты ұсақ ауыр сазды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Типтік-австрискополинный (борозды бетеге, австриялық жусан,) Оңтүстік қуаты аз жеңіл сазды қара топырақтарда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шөпті-дәнді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жеңіл сазды топырақтарда шөпті-шөпті (кәдімгі тансы, үлкен жолжелкен, кәдімгі мыңжапырақ, сусымалы бидай шөбі, борозды бетеге, сүйексіз от, шалғынды Түлкі құйрығы)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70,8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жеңіл сазды топырақтарда жусан (кәдімгі тансы, үлкен жолжелкен, кәдімгі мыңжапырақ, сусымалы бидай шөбі, борозды бетеге, сүйексіз от, шалғынды Түлкі құйрығы, жібектей жусан) бар түрлі-түсті дәнді дақылдар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48,3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 Дәнді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Шабындық-қара топырақты орташа қуатты ауыр саздақты, жеңіл саздақты шөпті-шөпті (сүйексіз от, жорғалаушы бидай шөбі, борозды бетеге, Түлкі құйрығы, шабындық, шалғынды шалфей, үлкен жолжелкен,кәдімгі мыңжапырақ, нағыз қопсытқыш) стых</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ұсақ ауыр саздақ сортаңдарда шөпті шөптер (жорғалаушы бидай шөбі, түйіршік,Орал мия тамыры, үлкен жолжелкен, кәдімгі танси, кермек Гмелина) бар дәнді дақылдар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дақылдар-шалғынды-қара топырақты орташа қуатты жеңіл глиноземді шалғынды-қара топырақта жусан (сусымалы бидай шөбі, сүйексіз от,борозды бетеге, тарақ тәрізді бидай шөбі, қызыл қауырсын, дәрілік шөп, нағыз төсек, үлкен жолжелкен, шалғынды шалфей, түйнекті зопник, жібектей жусан,кәдімгі жусан) бар шөпті шөптер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86,6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67,1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Дәнді-көп шөпті-жусан (сусымалы бидай шөбі, сүйексіз от, борозды бетеге, тарақ тәрізді бидай шөбі, қызыл қауырсынды шөп, дәрілік гемлок, нағыз төсек, үлкен жолжелкен, шалғынды шалфей, түйнекті зопник, жібектей жусан, кәдімгі жусан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А-шалғынды-қара топырақты орташа қуатты жеңіл балшықтыжерде</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74,8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60,3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Б-шалғынды-қара топырақты таяз,орташа жеңіл сазды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орташа қуатты ауыр сазды топырақтардағы астық-жусан (сусымалы бидай шөбі, шалғынды блюграсс, от шұңқыры,ісінген шөгінді,ерте шөгінді, жібектей жусан)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ұсақ, орташа жеңіл сазды сортаңдарда жусанмен (түйнек, жорғалаушы бидай шөбі,сүйексіз от, борозды бетеге, түкті қауырсын, Орал мия тамыры, тікенді Вероника, кәдімгі танси, түйнек зопник, жібектей жусан, Шренковская жусан) Жарма-қара топырақты ұсақ, орташа жеңіл сазды сортаңды шөпті шөптер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Дәнді-мия (қопсытқыш, ,борозды бетеге, сусымалы бидай шөбі, қызыл қауырсынды қауырсын, шалғынды көк шөп, шалғынды Түлкі құйрығы, Жайық мия ) шалғынды-қара топырақты ұсақ, орташа ауыр сазды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36,8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Дәнді-мия-жусан (шалғынды блюграсс, сүйексіз от, сусымалы бидай шөбі, от жағу, Орал мия тамыры, жібектей жусан, шренковская жусан) шалғынды-қара топырақты ұсақ, орташа ауыр сазды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89,2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 Тармақталған оттық басым дәнді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Острецово-Шренковскополинный (тармақталған острец, борозды бетеге,Шренковская жусан) шалғынды-қара топырақты ұсақ, орташа ауыр сазды рельефтің теріс элементтері бойынша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109,3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79,3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81,3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 Шренковскополинных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Шренковскополинно-типчаковый (шренковская жусаны, борозды бетеге) қара топырақты ұсақ, орташа жеңіл глиноземді сортаңдарда жабық және ұзартылған төмен қарай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нашар, күзде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Ешкілерге, қойларға және жылқыларға арналған көктемгі-күзгі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Шренковскополынно-типчаковый с кермек (жусан шренковская, жусан селитрасы, борозды бетеге, кермек Гмелина) тұйық және ұзартылған төмен қарай қара топырақты ұсақ, орташа жеңіл глиноземді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34,1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жаман, күзде жақсы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Ешкілерге, қойларға және жылқыларға арналған көктемгі-күзгі жайылымда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Шренковскополынно-дәнді кермек (жусан шренковская, жусан селитрасы, кострец, борозды бетеге, кермек Гмелина) шалғынды-қара топырақты ұсақ, орташа жеңіл сазды сортаңдарда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жаман, күзде жақсы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Ешкілерге, қойларға және жылқыларға арналған көктемгі-күзгі жайылымда</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және батпақты топырақтардағы Батпақты жайылымдар 7-топ ірі сабақты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қара топырақты топырақтардағы дөрекі дәнді дақылдар (көл қамысы, құрлық қамысы, қарапайым қамыс)</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81,5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үшін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 Дәнді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Житняково-Жарма-көп шөпті-жусан (тарақ тәрізді бидай шөбі, борозды бетеге, сүйексіз от, жіңішке аяқты, түкті қауырсын, кәдімгі Пижма, Орал мия тамыры, кәдімгі мыңалист, шпикелет вероника, шренковская жусан, кәдімгі жусан) қара топырақты ұсақ жеңіл сазды қара топырақты сортаңдарда Оңтүстік қуаты 30 %дейін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типчаково-Жарма-шөпті жусан (борозды бетеге, тарақ тәрізді бидай шөбі, жіңішке аяқты, қызыл қауырсынды қауырсын, австриялық жусан, кәдімгі жусан, Орал мия тамыры, кәдімгі жусан, қаздың цинкофилі, шпикелет вероника, нағыз төсек)</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мия тамыры бар типчак-дәнді-жусан (борозды бетеге, тарақ тәрізді бидай шөбі, жіңішке аяқты, қызыл қауырсынды қауырсын, австриялық жусан, кәдімгі жусан, Орал мия тамыры)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типчак-жусан (борозды бетеге, австриялық жусан)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түбегейлі жақсарту сатысындағы жерлер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Житняково-Жарма-жусан-көп шөпті (тарақ тәрізді бидай шөбі, борозды бетеге, жіңішке табанды,қызыл қауырсынды қауырсын, кәдімгі жусан,австриялық жусан, Орал мия тамыры,дала шалфейі,кәдімгі мыңжапырақ,нағыз қопсытқыш) қара топырақта дамымаған ауыр саздақ</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От-дәнді-көп шөпті-жусан (от сүйексіз, борозды бетеге, сусымалы бидай шөбі, қызыл қауырсынды қауырсын, жіңішке аяқты, кәдімгі танси, үлкен жолжелкен, кәдімгі жусан, Шренков жусаны кая)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А-Оңтүстік қуаты аз қара топырақтарда шалғынды-қара жер қуаты аз жеңіл глинозем 50%-ге дейін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77,6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46,9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Б-черноземнің сортаңдарында шағын жеңіл глинозем оңтүстігінде қуаты аз черноземалар 30%-ға дейін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85,2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60,4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Сынғыш-Жарма-әр түрлі шөпті-жусан (сынғыш Ситник, сүйексіз от, тарақ тәрізді бидай шөбі, жіңішке аяқты, борозды бетеге, кәдімгі танси, Орал мия тамыры,кәдімгі Жарма, үлкен жолжелкен, шренковская жусан, кәдімгі жусан) Оңтүстік қуаты аз ауыр сазды черназемдерде</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112,9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72,8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шоқ. Оңтүстіктің қара топырақтарындағы ұсақ шоқты-аласа таулы дала және құрғақ дала жайылымдары 9-топ. Қызыл қауынды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қауырсынды-дәнді-көп шөпті-жусанды (қызыл қауырсынды, борозды бетеге, сүйексіз от, жоталы бидай шөбі,дала шалфейі, түйнекті зопник,нағыз қопсытқыш, үлкен жолжелкен, Маршалл тимьян, жібектей жусан) Оңтүстік дамымаған ауыр саздақтардың қара топырақтарында шоқ аралық төмен қарай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қауырсын-типчаково шыршасы шөптермен жусан(қызыл қауырсын, борозды беткей, суық жусан, шренковская жусан, нағыз төсек, Маршалл тимьян,) Оңтүстік дамымаған ауыр сазды қара топырақтарда ұсақ шоқылардың беткейлерінде</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34,5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қауырсын-типчак-жусан (қызыл қауырсын, борозды бетеге, кәдімгі жусан, Шренковская жусан, суық жусан) Оңтүстік дамымаған ауыр саздақтардың қара топырақтарында шоқ аралық төмен қарай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Жусанмен (түкті қауырсын, қопсытқыш, сүйексіз от,жіңішке аяқты,қаз цинкофилі,кәдімгі танси,шпикелетті Вероника,түйнекті үлкен зопник жолжелкені,суық жусан, Шренковская жусан,) Оңтүстік дамымаған, дамымаған қара топырақтарда ұсақ шоқылардың беткейлерінде ауыр сазды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98,1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73,1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(түкті қауырсын,борозды бетеге,сүйексіз от, жіңішке аяқты,қаз цинкофилі,кәдімгі танси,шпикелет вероника,үлкен жолжелкен, түйнек зопник,суық жусан,Шренковская жусан) Оңтүстік дамымаған, дамымаған қара топырақтарда ұсақ шоқылардың беткейлері мен шыңдарында ауыр сазды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85,8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64,4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Типтік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Типчаково-қауырсынды-әр түрлі шөпті-жусан (түкті қауырсын, борозды беткей, қызыл қауырсынды қауырсын, қаз цинкофилі, қарапайым оносма, сары лумбаго, қарапайым жусан, суық жусан) Оңтүстік дамымаған және толық дамымаған ауыр сазды, беткейлерде ұсақ шоқылардың шыңдары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62,4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Типчаково-дәнді-шөпті жусанмен (борозды бетеге, сүйексіз от, түкті қауырсын, тарақ тәрізді бидай шөбі, кәдімгі танси, түйнек зопник, шпикелет вероника, Шренковская жусан)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А-Оңтүстік аз қуатты ауыр сазды қара топырақтарда ұсақ шоқылардың беткейлерінде</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Б-Оңтүстік дамымаған және толық дамымаған ауыр сазды ұсақ шоқылардың шыңдарындағы қара топырақтарда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Типчаково-Жарма-әр түрлі шөпті-жусан (борозды беткей, сүйексіз от, қауырсынды қауырсын, кәдімгі танси, шпикелетті вероника, түйнек зопник, Шренковская жусан) Оңтүстік дамымаған және толық дамымаған ауыр сазды қара топырақтарда беткейлерде және ұсақ шоқылардың шыңдарында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Типчаково-дәнді-көп шөпті-бұталы жусан (борозды феску,қызыл қауырсынды,қауырсынды түкті қаз цинкофилі,қарапайым оносма, сары лумбаго, австриялық жусан,кәдімгі жусан, Сент-Джон сусланы) Оңтүстік дамымаған және толық дамымаған ауыр сазды қара топырақтарда беткейлерде және ұсақ шоқылардың шыңдары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Типчаково-дәнді-көп шөпті-бұталы-жусан (борозды бетеге,қызыл қауырсын, сүйексіз от,кәдімгі танси,шпикелет Вероника, қарапайым мыңжапырақ, Сент-Джон сусласы, жусан суық,Шренковская жусан) Оңтүстік дамымаған және ауыр сазды ұсақ шоқтардың қара топырақтарында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38,8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Типчак-Жарма-жусан (борозды бетеге,қызыл қауырсын,жіңішке аяқты,жусан суық,қарапайым жусан) Оңтүстік дамымаған ауыр сазды қара топырақтарда ұсақ шоқылардың шыңдарында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18,7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шығуы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11439,7</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жерлердің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r>
              <w:br/>
            </w:r>
            <w:r>
              <w:rPr>
                <w:rFonts w:ascii="Times New Roman"/>
                <w:b w:val="false"/>
                <w:i w:val="false"/>
                <w:color w:val="000000"/>
                <w:sz w:val="20"/>
              </w:rPr>
              <w:t>арналған Бурабай</w:t>
            </w:r>
            <w:r>
              <w:br/>
            </w:r>
            <w:r>
              <w:rPr>
                <w:rFonts w:ascii="Times New Roman"/>
                <w:b w:val="false"/>
                <w:i w:val="false"/>
                <w:color w:val="000000"/>
                <w:sz w:val="20"/>
              </w:rPr>
              <w:t>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6"/>
    <w:p>
      <w:pPr>
        <w:spacing w:after="0"/>
        <w:ind w:left="0"/>
        <w:jc w:val="both"/>
      </w:pPr>
      <w:r>
        <w:rPr>
          <w:rFonts w:ascii="Times New Roman"/>
          <w:b w:val="false"/>
          <w:i w:val="false"/>
          <w:color w:val="000000"/>
          <w:sz w:val="28"/>
        </w:rPr>
        <w:t>
      Абылайхан ауылдық округі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Абылайхан а.о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both"/>
      </w:pPr>
      <w:r>
        <w:rPr>
          <w:rFonts w:ascii="Times New Roman"/>
          <w:b w:val="false"/>
          <w:i w:val="false"/>
          <w:color w:val="000000"/>
          <w:sz w:val="28"/>
        </w:rPr>
        <w:t>
      Абылайхан ауылдық округі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Абылайхан а.о.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r>
              <w:br/>
            </w:r>
            <w:r>
              <w:rPr>
                <w:rFonts w:ascii="Times New Roman"/>
                <w:b w:val="false"/>
                <w:i w:val="false"/>
                <w:color w:val="000000"/>
                <w:sz w:val="20"/>
              </w:rPr>
              <w:t>арналған Бурабай</w:t>
            </w:r>
            <w:r>
              <w:br/>
            </w:r>
            <w:r>
              <w:rPr>
                <w:rFonts w:ascii="Times New Roman"/>
                <w:b w:val="false"/>
                <w:i w:val="false"/>
                <w:color w:val="000000"/>
                <w:sz w:val="20"/>
              </w:rPr>
              <w:t>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8"/>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Кошегулов М.К.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781205450642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Мусин 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700811350039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Кожа-Агро Каиргожин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750527350057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Ақан Оспанова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700725350032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Макенов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680704301273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Толегенов Ж.Ш.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630216350031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Темиров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720117350051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Уалиев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871207334122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Тулегенова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780616408530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Казкешев М.Н.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690707401546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Болатова 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740205543401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Ахметова Г.Ш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721113650402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Каусар Молдахмет Сырғалы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650916617024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Тукенова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750526406649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Өмірі Ұзақ Мотин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770429432575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Айберлі Темирбулатова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801223991254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Нарижный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680825542428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Ибраев 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741028675357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Серикпаев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710222311644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Жаркимбекова Г.Т.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760810450330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Кожахметов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640916358556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Галиакпаров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660827350188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Ахметова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810609450841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Касымов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700731350037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Аманбаева Ж.Ш.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711009350531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Галиакпаров М.Т.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720506350881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халық малы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Қызылагаш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 үшін 1765 гектар жайылым қажет.</w:t>
      </w:r>
    </w:p>
    <w:p>
      <w:pPr>
        <w:spacing w:after="0"/>
        <w:ind w:left="0"/>
        <w:jc w:val="both"/>
      </w:pPr>
      <w:r>
        <w:rPr>
          <w:rFonts w:ascii="Times New Roman"/>
          <w:b w:val="false"/>
          <w:i w:val="false"/>
          <w:color w:val="000000"/>
          <w:sz w:val="28"/>
        </w:rPr>
        <w:t>
      7,380 гектар алаңды алып жатқан көпшілік пайдаланатын жайылымдарда 1485 мал басы жайылады, __-___ гектар алаңды алып жатқан шалғайдағы жайылымдарда ___-__ мал басы жайылады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Қызылагаш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19" w:id="10"/>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Қызылагаш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bookmarkStart w:name="z21" w:id="11"/>
    <w:p>
      <w:pPr>
        <w:spacing w:after="0"/>
        <w:ind w:left="0"/>
        <w:jc w:val="left"/>
      </w:pPr>
      <w:r>
        <w:rPr>
          <w:rFonts w:ascii="Times New Roman"/>
          <w:b/>
          <w:i w:val="false"/>
          <w:color w:val="000000"/>
        </w:rPr>
        <w:t xml:space="preserve"> Жайылым айналымдарының ұсынылатын схемалары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bl>
    <w:p>
      <w:pPr>
        <w:spacing w:after="0"/>
        <w:ind w:left="0"/>
        <w:jc w:val="both"/>
      </w:pPr>
      <w:r>
        <w:rPr>
          <w:rFonts w:ascii="Times New Roman"/>
          <w:b w:val="false"/>
          <w:i w:val="false"/>
          <w:color w:val="000000"/>
          <w:sz w:val="28"/>
        </w:rPr>
        <w:t>
      Абылайхан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8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3" w:id="12"/>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12"/>
    <w:p>
      <w:pPr>
        <w:spacing w:after="0"/>
        <w:ind w:left="0"/>
        <w:jc w:val="both"/>
      </w:pPr>
      <w:r>
        <w:rPr>
          <w:rFonts w:ascii="Times New Roman"/>
          <w:b w:val="false"/>
          <w:i w:val="false"/>
          <w:color w:val="000000"/>
          <w:sz w:val="28"/>
        </w:rPr>
        <w:t>
      1-кесте. Атамекен ауылдық округінің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4341</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"Ныгымет"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01-171-030-024; 01-171-030-025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"Каражар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141240023244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01-171-030-055; 01-171-030-071;01-171-030-072;01-171-030-176;01-171-030-177;01-171-030-179; 01-171-030-180;01-171-030-181;01-171-030-183;01-171-030-202;01-171-030-233;01-171-030-234;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"Журавлевка-1"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01-171-030-019;01-171-030-120;01-171-030-123;01-171-030-124;01-171-030-152;01-171-030-171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"Шиели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090840009226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01-171-030-148;01-171-030-149;01-171-030-150;01-171-030-151;01-171-030-15601-171-030-157;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"Бурабай Агротрейд”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181140005498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"Айдос-98"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980340004540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01-171-030-014;01-171-030-132;01-171-030-224;01-171-030-225; 01-171-030-226;01-171-030-227; 01-171-030-228;01-171-030-229; 01-171-030-230;01-171-030-231;01-171-030-232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"AF Byrabay-2007GCK"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220240012560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01-171-030-143; 01-171-030-144; 01-171-030-236; 01-171-030-237; 01-171-030-238; 01-171-030-240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“Муса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01-171-030-153; 01-171-030-192;01-171-030-194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"Gulan agro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01-171-030-211;01-171-030-212;01-171-030-214;01-171-030-215;01-171-030-216;01-171-030-217;01-171-030-218;01-171-030-219;01-171-030-220;01-171-030-221;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Капезов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190540027521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01-171-030-006; 01-171-030-051;01-171-030-074;01-171-030-188; 01-171-030-210; 01-171-030-009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691012350472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701217301126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01-171-030-008;01-171-030-133;01-171-030-195;01-171-030-207;01-171-030-208;01-171-011-1029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Тишков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01-171-030-011; 01-171-030-174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доступна в АИС ГЗК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"Сунгат"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 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ААЖ-да қол жетімді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ААЖ-да қол жетімді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Абдугужин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01-171-030-059; 01-171-030-060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ААЖ-да қол жетімді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Апсаметова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640410401928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Жумагожин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651204301232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01-171-030-086;01-171-030-087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Мухомадин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820611350188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671117350291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571014450336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01-171-030-103; 01-171-030-104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Нурланов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710124350158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Тулепбердинов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"Сунгат"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740222300328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Жанов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620327350469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Хашиев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Шагиулы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750321350671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Токмухамед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861110000119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 не доступна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доступна в АИС ГЗК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01-171-039-034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01-171-039-035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1251,9612</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5" w:id="1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жіктемесі бойынша және түсініксөз бойынша шифрлар, с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Типті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Жусанмен типтік-қауырсынды-шөпті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64,4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Жусанмен типтік-қауырсынды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қуаты аз, жеңіл сазды қара топырақтардағы типтік-қауырсын - жусан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карбонатты, орташа қуатты, жеңіл сазды қара топырақтардағы типтік-әр түрлі шөпті жусан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Типчаково-австрияскополинная қарапайым қуаты аз ауыр сазды қара топырақтарда шалғынды-қара топырақты орташа қуатты топырақтары 30-ға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Типчаково - австрияжүсандық бұталы, қарапайым қара топырақтарда орташа қуатты ауыр саздақ, қарапайым қара топырақтар 30%-ға дейін дамымаған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Ксерофитті дәнді жайылымдар басым борозды бетеге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7(IVб)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Ксерофитодәнді-жусан ұсақ, орташа қара топырақты сортаңдарда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сәл толқынды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Борозды бетеге басым дәнді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8(IV)</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Типчак-австриялық шалғынды-қара топырақты сортаңды топырақтарда жусанды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 Бидай шөптері басым дәнді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А-шалғынды-қара топырақты, қуаты аз, ауыр сазды топырақтарда, теріаралық жазықтарда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Б-шалғынды-қара топырақта қуаты аз ауыр сазды топырақтарда ұзынша түсуі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(VІІІ)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ұсақ, орташа ауыр саздақ сортаңдарда астық-көп шөпті-жусанды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(VІІІ)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таяз, орташа жеңіл сазды топырақтарда тұйықталған жусанмен дәнді дақылдар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51,6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(VІІІ)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Шалғынды қара топырақты сазды, ауыр сазды топырақтарда жусан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орманды дала аймағының ойпатты, батыс, жайылмалы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 Ірі сабақты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қара топырақты топырақтардағы дөрекі дәнді дақылдар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және батпақты топырақтардағы Батпақты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 Қызыл қауынды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М-2б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Іа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қанатты-типтік-жусанды кәдімгі дамымаған және толық дамымаған ауыр сазды ұсақ шоқылардың беткейлерінде қара топырақтарда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дамымаған және толық дамымаған қара топырақтардағы ұсақ шоқжұлдыздар, ұсақ шоқжұлдызды-төмен таулы дала және құрғақ дала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 Типтік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(ІVа)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Типчаково-жусан қарапайым дамымаған және толық дамымаған ауыр сазды ұсақ шоқылардың шыңдарында қара топырақтарда қауырсындары бар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дамымаған және толық дамымаған қара топырақтардағы ұсақ шоқжұлдыздар, ұсақ шоқжұлдызды-төмен таулы дала және құрғақ дала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(ІVа)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 жусан-кәдімгі дамымаған және толық дамымаған ауыр сазды ұсақ шоқылардың беткейлеріндегі қара топырақтардағы әр түрлі шөптер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дамымаған және толық дамымаған қара топырақтардағы ұсақ шоқжұлдыздар, ұсақ шоқжұлдызды-төмен таулы дала және құрғақ дала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(ІVа)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 жусан кәдімгі дамымаған және толық дамымаған ауыр сазды ұсақ шоқылардың беткейлерінде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дамымаған және толық дамымаған қара топырақтардағы ұсақ шоқжұлдыздар, ұсақ шоқжұлдызды-төмен таулы дала және құрғақ дала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(ІVа)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Типчаково-көп шөпті-жусанды, қарапайым дамымаған ауыр саздақтардың қара топырақтарында бұталы, ұсақ шоқылардың шыңдарында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дамымаған және толық дамымаған қара топырақтардағы ұсақ шоқжұлдыздар, ұсақ шоқжұлдызды-төмен таулы дала және құрғақ дала жайылымдары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 Дәнді жайылымдар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(ХХІІ)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қуаты аз жеңіл глиноземді қара топырақтарда шөптері бар отты-дәнді-жусанды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типчаково-қауырсын-жусан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типчаково-қауырсын-жусан кермекпен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типчаково-араласшөпті-жусан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типчаково- жусанды арасшөпті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типчаково-австриялық-жусанды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түбегейлі жақсарту кезеңіндегі жерлер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жиыны: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 беті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ыңғайсыз (үй шаруашылығы.ғимараттар, қазылған орындар, зираттар)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жерлердің жиыны: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жерлерінің жиыны: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7" w:id="14"/>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14"/>
    <w:p>
      <w:pPr>
        <w:spacing w:after="0"/>
        <w:ind w:left="0"/>
        <w:jc w:val="both"/>
      </w:pPr>
      <w:r>
        <w:rPr>
          <w:rFonts w:ascii="Times New Roman"/>
          <w:b w:val="false"/>
          <w:i w:val="false"/>
          <w:color w:val="000000"/>
          <w:sz w:val="28"/>
        </w:rPr>
        <w:t>
      Атамекен а/о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Атамекен а/о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29" w:id="15"/>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өткелі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1" w:id="16"/>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16"/>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701217301126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Болат Даулетбекович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640410401928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3Апсаметова 4Гаухар Сар5сенбаевна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671117350291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Д6каиров Аманжол Ережепович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710124350158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Нурланов Абай Алшинбаевич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820219350345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Аян Кайратович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811225350517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Капезов Ербол Дауылбаевич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620327350469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Орынбай Бельгибаевич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681102300582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Сағынбай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880718399034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770305399076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Дүйсенбек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610206350291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Мухаметкали Казиевич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740813399032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Ережеп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590627350323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Коныс Карибаевич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600810450190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Гульнар Рустемовна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710108399024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Хахар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650823300396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Юрчук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721001350629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Мазах Жуасхан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680801399073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Даутайулы Толкын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741228499021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Шынарбай Толар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640727450494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Артимович Светлана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670126350446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Шагиров Сагындык Серикпаевич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910227351514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Бекбауов Берик Жанатович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831201351072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Уйсвек Эрболат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690410399089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Жабықай Женискан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531117450226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Ботагоз Зейнуллаевна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590207350250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Сабырбай Казиевич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730113400518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721020399030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Даутай Қарқын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860130351327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Даутайұлы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590123301038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Батталов Жумабай Жапарович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620601350508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Үмітхан Тастанбек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780707399033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 Тлеухан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650705399056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Жабықай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701217301126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Болат Даулетбекович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631024350388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Дагистан Хуан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851219351480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Умитхан Бергенбек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751204350418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Мурат Даулетбекович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660817450308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Мелешенко Светлана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690115499022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640916399051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Тагдал Өнерхан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720621300571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Дуйсембаев Мурат Даулетбаевич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610608350346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Асхат Саубанович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580627300404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Бахаревич Сергей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770124350367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Нарышков Сергей Анатольвеич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880720000235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Сәкей Жумагали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520610401465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Коржимбаева Заура Жусупбековна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830725399093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621219300439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Алесханов Муса Алимгиреевич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950418351708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Таукелов Манарбек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681025399068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Токтаубай Келгенбай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650518350453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Мутай Хуанбай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650510000296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Әлемқан Кенжекан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690129350347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Гензе Александр Карлович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730518350532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Романико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810720399062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Кожакын Муса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670703350383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Пшембаев Тулеген Какимович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411205400435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Власова Лидия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780829301006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Буранкулов Саян Канатович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750425450386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Шишкова Наталья Анатольвеан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510513399014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790815399131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Дауен Жайлаубай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700415450065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Разинкина Елена Георгиевна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801127399087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Даулетбек Жанатбек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670513400618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Батталова Раушан Рахимжановна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560617350115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Кайдар Шабишович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670715300451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Ерлан Куланович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780211499073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Қадырбай Камила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571014450336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770326350494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Хадыс Разбол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750321350671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Шагиулы Берикбол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700129450368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Баканова Галина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611210450153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Тлешова Рая Токсановна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800821399051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 Тилеужан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871019350974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Евсеенко Павел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470118300107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Каиржан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700905350151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Жангожин Джамбул Болатханович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510417400644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Черникевич Галина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780228450261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Афанасьева Виктория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661128350329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Росляков Сергей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830106399018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Долдай Есболат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820510350822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Баканов Валерий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761218450533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Романико Светлана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760716399059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 Хадыс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691007302495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660527350246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Хамбар Намихан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671221350485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Алесханов Идрис Алимгереевич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950501300962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Қайынбаев Асхат Гарифуллаұлы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750224350139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Зикирин Жангельды Ертостикович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560202450581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Пшембаева Клара Халельевна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860824450952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Гульмира Жанболатовна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570328301188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Капезов Даулбай Калымович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680504300416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Капезов Сансызбай Калымович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620909350631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Закирхан Токтарбек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760601399122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Айтош Махаман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670406300621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Гензе Иван Карлович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721101350583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Бажкенов Сагынжан Нигметжанович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780902350289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Николаенко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760428401336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Ирина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560212450566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Дендюра Зоя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801210450163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Ильющеня Олеся Валерьяновна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610129350223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Бейсекеев Берікбол Зейноллаевич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700108300425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Амержанов Бекжан Джолтаевич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621230450213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Шалабаева Айжан Есмагуловна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660524300283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 Серик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711124300154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Жакиянов Серик Жанахметович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620917350174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Сансызбай Даирович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670328401274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Шалабаева Гульнар Галымовна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620831350112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Сергей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610213350587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Леонид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500102350392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Исенев Кадыр Кожакович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680812300420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Нигметов Канат Рахимбекович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570627450217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Молдахметова Айслу Каркельевна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810128300184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Байсакалов Жаслан Каирэденович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890618351226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Серик Зенилгабиденович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711213350352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Казбек Темирбаевич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640205499062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 Нургул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820906399055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Төлеубай Қажибек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830319351264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Байсакалов Жаслан Каирэденович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650827350215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Мухамбеталин Ақылбек Құрманқожаұлы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750729450289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Сейткалиева Эльмира Нураловна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630607350166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Сабыржан Кайруллиевич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800101350954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Габбасов Биржан Казбекович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811126450981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Мухамеджанова Нургуль Хаиржановна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850529350910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Шуакпаев Аслан Жанатович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660810301494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Жанбырбай Нуркенович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530320300149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Сатыбалдинов Батқола Қайдарович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690521300232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Абай Рахимжанович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771028301796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Рустем Амандыкович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641107350579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Едрис Копешович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590325350410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Сатыбалдинов Найман 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590406400669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Молдахметова Бахыт Саубековна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620804350274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Муталин Болат Еслямович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500905350388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Рақыметбай Қайса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600710300273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Жамбуо Конкушевич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460512400183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Казкенова Шарипа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480910400389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Нагима Кабдуллиевна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640607400227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Магуль Мейрамовна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660820400279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Жакичнова Акмара Тулегеновна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580917301250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Анаубай Кожакович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610109300238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Еркебек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600627301032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Абелькенев Мурат Хамиевич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650318400248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Бакеева Акмарал Болтабаевна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570930350139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Коскин Мухамеджан Ташкенбаевич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670710350212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Бауржан Сейтжанович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801205350982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 Умбетбек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800622302005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Руслан Иманжанович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630130302410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Онкай Қилым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620724350399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Байсакалов Каиргельды Каиргожанович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640526350386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Алесханов Хасан Байгереевич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720306399092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 Құралбек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561222300312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Каирбек Кожакович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661220399074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Аңсар Женіс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420531400378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Прусс Нина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820321399015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Ахсали Бағыдат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780820399098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Жарқын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730402399066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Ахсали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860710399037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 Қайратбек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620502399126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770503399111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Сілямбек Сейсен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900804351033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Никитенко Максим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830727350389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Шайдуллин Михаил Файзович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741113399083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Өкіш Тоқтасын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750128001060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Тайыр Турсунғали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701117350309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Бутанас Александр Фридрихович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411019000012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 Тоқмуқамед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771220000257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Өкіш Бектұрсын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320210450308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Жуварова Кочетай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480510000041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Мүкажан Өкіш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830321000455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Өкіш Жұмаш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770711350108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Перевертун Алексей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790117350293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 Виталий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760103350192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Супранович Роман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800212399188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Ертай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550815000134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Әбдеш Нүрдаулет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Шумкий Владимир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761009000486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Орысқан Далелқан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610701350470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Бутанас Владимир Фридрихович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851013001326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Мұкит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820206000755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 Әлнур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781215303027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Мақсутқан Азатхан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730129399092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Кәдірбай Нұрмұхамед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721129350388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Прусс Андрей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691217000283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Мүсақан Мінтай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670712350194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Карпенко Виктор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960228351777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Никитенко Андрей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591112300964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Михаил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831005350188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Евгений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740424000288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Тоқмұқамед Тұрдәлі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830411000187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Өңғария Бейкут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830502399060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Жаналық Нұрбақыт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760822301391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Апсаметов Сакен Какимович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651204301232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Жумагожин Жанат Сарсенбаевич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731118350072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Варапаев Владимир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420325301270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Еркебаев Ергали Карамендинович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740506301647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Жумагожин Дулат Сарсенбаевич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521103400621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Айман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680915350526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Шайтекей Даулетбек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660601350604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Шайтекей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350224450111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Джолтаева Жамал Садвакасовна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820611350188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Мухамадин Кенжебек 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670728350260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Токанов Жолдасхан Турсынбаевич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710124350158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Нурланов Абай Алшинбаевич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600802350339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 Ануарбек Шайкеұлы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730514301193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Гималов Руслан Фанелович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450825400584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Батима Сулейменовна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650603301060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Манат Ильясович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530201350277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Бокаев Аманжол Казбекович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580418450331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Апсаметова Исемкул Асылкановна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501218300904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Сайлаубек Ильясович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 қосымша</w:t>
            </w:r>
          </w:p>
        </w:tc>
      </w:tr>
    </w:tbl>
    <w:bookmarkStart w:name="z33" w:id="17"/>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p>
            <w:pPr>
              <w:spacing w:after="20"/>
              <w:ind w:left="20"/>
              <w:jc w:val="both"/>
            </w:pPr>
            <w:r>
              <w:rPr>
                <w:rFonts w:ascii="Times New Roman"/>
                <w:b w:val="false"/>
                <w:i w:val="false"/>
                <w:color w:val="000000"/>
                <w:sz w:val="20"/>
              </w:rPr>
              <w:t>
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 қосымша</w:t>
            </w:r>
          </w:p>
        </w:tc>
      </w:tr>
    </w:tbl>
    <w:bookmarkStart w:name="z35" w:id="18"/>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Шалғайдағы жайылымдарда жайылымға арналған ауыл шаруашылығы жануарлары басының саны туралы мәліметтер - Атамекен ауылдық округінде шалғайдағы жайылымдар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8-қосымша</w:t>
            </w:r>
          </w:p>
        </w:tc>
      </w:tr>
    </w:tbl>
    <w:bookmarkStart w:name="z37" w:id="19"/>
    <w:p>
      <w:pPr>
        <w:spacing w:after="0"/>
        <w:ind w:left="0"/>
        <w:jc w:val="left"/>
      </w:pPr>
      <w:r>
        <w:rPr>
          <w:rFonts w:ascii="Times New Roman"/>
          <w:b/>
          <w:i w:val="false"/>
          <w:color w:val="000000"/>
        </w:rPr>
        <w:t xml:space="preserve"> Жайылым айналымдарының ұсынылатын схемалары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bl>
    <w:p>
      <w:pPr>
        <w:spacing w:after="0"/>
        <w:ind w:left="0"/>
        <w:jc w:val="both"/>
      </w:pPr>
      <w:r>
        <w:rPr>
          <w:rFonts w:ascii="Times New Roman"/>
          <w:b w:val="false"/>
          <w:i w:val="false"/>
          <w:color w:val="000000"/>
          <w:sz w:val="28"/>
        </w:rPr>
        <w:t>
      Атамекен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6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39" w:id="2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20"/>
    <w:p>
      <w:pPr>
        <w:spacing w:after="0"/>
        <w:ind w:left="0"/>
        <w:jc w:val="both"/>
      </w:pPr>
      <w:r>
        <w:rPr>
          <w:rFonts w:ascii="Times New Roman"/>
          <w:b w:val="false"/>
          <w:i w:val="false"/>
          <w:color w:val="000000"/>
          <w:sz w:val="28"/>
        </w:rPr>
        <w:t>
      1-кесте. Бурабай ауданы Веденов ауылдық округінің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Веденовка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Қарабұлақ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Федосеевка.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114037700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Жаңатуған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Веденовкаа.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117037100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Карабулака.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117037400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Федосеевка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114037700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Жанатуган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114037200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 агрофирмасы"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020440007857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01-171-033-004</w:t>
            </w:r>
          </w:p>
          <w:p>
            <w:pPr>
              <w:spacing w:after="20"/>
              <w:ind w:left="20"/>
              <w:jc w:val="both"/>
            </w:pPr>
            <w:r>
              <w:rPr>
                <w:rFonts w:ascii="Times New Roman"/>
                <w:b w:val="false"/>
                <w:i w:val="false"/>
                <w:color w:val="000000"/>
                <w:sz w:val="20"/>
              </w:rPr>
              <w:t>
01-171-033-051</w:t>
            </w:r>
          </w:p>
          <w:p>
            <w:pPr>
              <w:spacing w:after="20"/>
              <w:ind w:left="20"/>
              <w:jc w:val="both"/>
            </w:pPr>
            <w:r>
              <w:rPr>
                <w:rFonts w:ascii="Times New Roman"/>
                <w:b w:val="false"/>
                <w:i w:val="false"/>
                <w:color w:val="000000"/>
                <w:sz w:val="20"/>
              </w:rPr>
              <w:t>
01-171-033-052</w:t>
            </w:r>
          </w:p>
          <w:p>
            <w:pPr>
              <w:spacing w:after="20"/>
              <w:ind w:left="20"/>
              <w:jc w:val="both"/>
            </w:pPr>
            <w:r>
              <w:rPr>
                <w:rFonts w:ascii="Times New Roman"/>
                <w:b w:val="false"/>
                <w:i w:val="false"/>
                <w:color w:val="000000"/>
                <w:sz w:val="20"/>
              </w:rPr>
              <w:t>
01-171-033-053</w:t>
            </w:r>
          </w:p>
          <w:p>
            <w:pPr>
              <w:spacing w:after="20"/>
              <w:ind w:left="20"/>
              <w:jc w:val="both"/>
            </w:pPr>
            <w:r>
              <w:rPr>
                <w:rFonts w:ascii="Times New Roman"/>
                <w:b w:val="false"/>
                <w:i w:val="false"/>
                <w:color w:val="000000"/>
                <w:sz w:val="20"/>
              </w:rPr>
              <w:t>
01-171-033-056</w:t>
            </w:r>
          </w:p>
          <w:p>
            <w:pPr>
              <w:spacing w:after="20"/>
              <w:ind w:left="20"/>
              <w:jc w:val="both"/>
            </w:pPr>
            <w:r>
              <w:rPr>
                <w:rFonts w:ascii="Times New Roman"/>
                <w:b w:val="false"/>
                <w:i w:val="false"/>
                <w:color w:val="000000"/>
                <w:sz w:val="20"/>
              </w:rPr>
              <w:t>
01-171-033-058</w:t>
            </w:r>
          </w:p>
          <w:p>
            <w:pPr>
              <w:spacing w:after="20"/>
              <w:ind w:left="20"/>
              <w:jc w:val="both"/>
            </w:pPr>
            <w:r>
              <w:rPr>
                <w:rFonts w:ascii="Times New Roman"/>
                <w:b w:val="false"/>
                <w:i w:val="false"/>
                <w:color w:val="000000"/>
                <w:sz w:val="20"/>
              </w:rPr>
              <w:t>
01-171-033-081</w:t>
            </w:r>
          </w:p>
          <w:p>
            <w:pPr>
              <w:spacing w:after="20"/>
              <w:ind w:left="20"/>
              <w:jc w:val="both"/>
            </w:pPr>
            <w:r>
              <w:rPr>
                <w:rFonts w:ascii="Times New Roman"/>
                <w:b w:val="false"/>
                <w:i w:val="false"/>
                <w:color w:val="000000"/>
                <w:sz w:val="20"/>
              </w:rPr>
              <w:t>
01-171-033-084</w:t>
            </w:r>
          </w:p>
          <w:p>
            <w:pPr>
              <w:spacing w:after="20"/>
              <w:ind w:left="20"/>
              <w:jc w:val="both"/>
            </w:pPr>
            <w:r>
              <w:rPr>
                <w:rFonts w:ascii="Times New Roman"/>
                <w:b w:val="false"/>
                <w:i w:val="false"/>
                <w:color w:val="000000"/>
                <w:sz w:val="20"/>
              </w:rPr>
              <w:t>
01-171-033-080</w:t>
            </w:r>
          </w:p>
          <w:p>
            <w:pPr>
              <w:spacing w:after="20"/>
              <w:ind w:left="20"/>
              <w:jc w:val="both"/>
            </w:pPr>
            <w:r>
              <w:rPr>
                <w:rFonts w:ascii="Times New Roman"/>
                <w:b w:val="false"/>
                <w:i w:val="false"/>
                <w:color w:val="000000"/>
                <w:sz w:val="20"/>
              </w:rPr>
              <w:t>
01-171-033-082</w:t>
            </w:r>
          </w:p>
          <w:p>
            <w:pPr>
              <w:spacing w:after="20"/>
              <w:ind w:left="20"/>
              <w:jc w:val="both"/>
            </w:pPr>
            <w:r>
              <w:rPr>
                <w:rFonts w:ascii="Times New Roman"/>
                <w:b w:val="false"/>
                <w:i w:val="false"/>
                <w:color w:val="000000"/>
                <w:sz w:val="20"/>
              </w:rPr>
              <w:t>
01-171-033-075</w:t>
            </w:r>
          </w:p>
          <w:p>
            <w:pPr>
              <w:spacing w:after="20"/>
              <w:ind w:left="20"/>
              <w:jc w:val="both"/>
            </w:pPr>
            <w:r>
              <w:rPr>
                <w:rFonts w:ascii="Times New Roman"/>
                <w:b w:val="false"/>
                <w:i w:val="false"/>
                <w:color w:val="000000"/>
                <w:sz w:val="20"/>
              </w:rPr>
              <w:t>
01-171-033-077</w:t>
            </w:r>
          </w:p>
          <w:p>
            <w:pPr>
              <w:spacing w:after="20"/>
              <w:ind w:left="20"/>
              <w:jc w:val="both"/>
            </w:pPr>
            <w:r>
              <w:rPr>
                <w:rFonts w:ascii="Times New Roman"/>
                <w:b w:val="false"/>
                <w:i w:val="false"/>
                <w:color w:val="000000"/>
                <w:sz w:val="20"/>
              </w:rPr>
              <w:t>
01-171-033-083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1073,0</w:t>
            </w:r>
          </w:p>
          <w:p>
            <w:pPr>
              <w:spacing w:after="20"/>
              <w:ind w:left="20"/>
              <w:jc w:val="both"/>
            </w:pPr>
            <w:r>
              <w:rPr>
                <w:rFonts w:ascii="Times New Roman"/>
                <w:b w:val="false"/>
                <w:i w:val="false"/>
                <w:color w:val="000000"/>
                <w:sz w:val="20"/>
              </w:rPr>
              <w:t>
1260,0</w:t>
            </w:r>
          </w:p>
          <w:p>
            <w:pPr>
              <w:spacing w:after="20"/>
              <w:ind w:left="20"/>
              <w:jc w:val="both"/>
            </w:pPr>
            <w:r>
              <w:rPr>
                <w:rFonts w:ascii="Times New Roman"/>
                <w:b w:val="false"/>
                <w:i w:val="false"/>
                <w:color w:val="000000"/>
                <w:sz w:val="20"/>
              </w:rPr>
              <w:t>
327,0</w:t>
            </w:r>
          </w:p>
          <w:p>
            <w:pPr>
              <w:spacing w:after="20"/>
              <w:ind w:left="20"/>
              <w:jc w:val="both"/>
            </w:pPr>
            <w:r>
              <w:rPr>
                <w:rFonts w:ascii="Times New Roman"/>
                <w:b w:val="false"/>
                <w:i w:val="false"/>
                <w:color w:val="000000"/>
                <w:sz w:val="20"/>
              </w:rPr>
              <w:t>
194,0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"Даниленко"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760416300336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01-171-033-030</w:t>
            </w:r>
          </w:p>
          <w:p>
            <w:pPr>
              <w:spacing w:after="20"/>
              <w:ind w:left="20"/>
              <w:jc w:val="both"/>
            </w:pPr>
            <w:r>
              <w:rPr>
                <w:rFonts w:ascii="Times New Roman"/>
                <w:b w:val="false"/>
                <w:i w:val="false"/>
                <w:color w:val="000000"/>
                <w:sz w:val="20"/>
              </w:rPr>
              <w:t>
01-171-033-071</w:t>
            </w:r>
          </w:p>
          <w:p>
            <w:pPr>
              <w:spacing w:after="20"/>
              <w:ind w:left="20"/>
              <w:jc w:val="both"/>
            </w:pPr>
            <w:r>
              <w:rPr>
                <w:rFonts w:ascii="Times New Roman"/>
                <w:b w:val="false"/>
                <w:i w:val="false"/>
                <w:color w:val="000000"/>
                <w:sz w:val="20"/>
              </w:rPr>
              <w:t>
01-171-033-041</w:t>
            </w:r>
          </w:p>
          <w:p>
            <w:pPr>
              <w:spacing w:after="20"/>
              <w:ind w:left="20"/>
              <w:jc w:val="both"/>
            </w:pPr>
            <w:r>
              <w:rPr>
                <w:rFonts w:ascii="Times New Roman"/>
                <w:b w:val="false"/>
                <w:i w:val="false"/>
                <w:color w:val="000000"/>
                <w:sz w:val="20"/>
              </w:rPr>
              <w:t>
01-171-033-031</w:t>
            </w:r>
          </w:p>
          <w:p>
            <w:pPr>
              <w:spacing w:after="20"/>
              <w:ind w:left="20"/>
              <w:jc w:val="both"/>
            </w:pPr>
            <w:r>
              <w:rPr>
                <w:rFonts w:ascii="Times New Roman"/>
                <w:b w:val="false"/>
                <w:i w:val="false"/>
                <w:color w:val="000000"/>
                <w:sz w:val="20"/>
              </w:rPr>
              <w:t>
01-171-033-009</w:t>
            </w:r>
          </w:p>
          <w:p>
            <w:pPr>
              <w:spacing w:after="20"/>
              <w:ind w:left="20"/>
              <w:jc w:val="both"/>
            </w:pPr>
            <w:r>
              <w:rPr>
                <w:rFonts w:ascii="Times New Roman"/>
                <w:b w:val="false"/>
                <w:i w:val="false"/>
                <w:color w:val="000000"/>
                <w:sz w:val="20"/>
              </w:rPr>
              <w:t>
01-171-033-001</w:t>
            </w:r>
          </w:p>
          <w:p>
            <w:pPr>
              <w:spacing w:after="20"/>
              <w:ind w:left="20"/>
              <w:jc w:val="both"/>
            </w:pPr>
            <w:r>
              <w:rPr>
                <w:rFonts w:ascii="Times New Roman"/>
                <w:b w:val="false"/>
                <w:i w:val="false"/>
                <w:color w:val="000000"/>
                <w:sz w:val="20"/>
              </w:rPr>
              <w:t>
01-171-033-032</w:t>
            </w:r>
          </w:p>
          <w:p>
            <w:pPr>
              <w:spacing w:after="20"/>
              <w:ind w:left="20"/>
              <w:jc w:val="both"/>
            </w:pPr>
            <w:r>
              <w:rPr>
                <w:rFonts w:ascii="Times New Roman"/>
                <w:b w:val="false"/>
                <w:i w:val="false"/>
                <w:color w:val="000000"/>
                <w:sz w:val="20"/>
              </w:rPr>
              <w:t>
01-171-033-033</w:t>
            </w:r>
          </w:p>
          <w:p>
            <w:pPr>
              <w:spacing w:after="20"/>
              <w:ind w:left="20"/>
              <w:jc w:val="both"/>
            </w:pPr>
            <w:r>
              <w:rPr>
                <w:rFonts w:ascii="Times New Roman"/>
                <w:b w:val="false"/>
                <w:i w:val="false"/>
                <w:color w:val="000000"/>
                <w:sz w:val="20"/>
              </w:rPr>
              <w:t>
01-171-033-034</w:t>
            </w:r>
          </w:p>
          <w:p>
            <w:pPr>
              <w:spacing w:after="20"/>
              <w:ind w:left="20"/>
              <w:jc w:val="both"/>
            </w:pPr>
            <w:r>
              <w:rPr>
                <w:rFonts w:ascii="Times New Roman"/>
                <w:b w:val="false"/>
                <w:i w:val="false"/>
                <w:color w:val="000000"/>
                <w:sz w:val="20"/>
              </w:rPr>
              <w:t>
01-171-033-039</w:t>
            </w:r>
          </w:p>
          <w:p>
            <w:pPr>
              <w:spacing w:after="20"/>
              <w:ind w:left="20"/>
              <w:jc w:val="both"/>
            </w:pPr>
            <w:r>
              <w:rPr>
                <w:rFonts w:ascii="Times New Roman"/>
                <w:b w:val="false"/>
                <w:i w:val="false"/>
                <w:color w:val="000000"/>
                <w:sz w:val="20"/>
              </w:rPr>
              <w:t>
01-171-033-019</w:t>
            </w:r>
          </w:p>
          <w:p>
            <w:pPr>
              <w:spacing w:after="20"/>
              <w:ind w:left="20"/>
              <w:jc w:val="both"/>
            </w:pPr>
            <w:r>
              <w:rPr>
                <w:rFonts w:ascii="Times New Roman"/>
                <w:b w:val="false"/>
                <w:i w:val="false"/>
                <w:color w:val="000000"/>
                <w:sz w:val="20"/>
              </w:rPr>
              <w:t>
01-171-033-025</w:t>
            </w:r>
          </w:p>
          <w:p>
            <w:pPr>
              <w:spacing w:after="20"/>
              <w:ind w:left="20"/>
              <w:jc w:val="both"/>
            </w:pPr>
            <w:r>
              <w:rPr>
                <w:rFonts w:ascii="Times New Roman"/>
                <w:b w:val="false"/>
                <w:i w:val="false"/>
                <w:color w:val="000000"/>
                <w:sz w:val="20"/>
              </w:rPr>
              <w:t>
01-171-033-035</w:t>
            </w:r>
          </w:p>
          <w:p>
            <w:pPr>
              <w:spacing w:after="20"/>
              <w:ind w:left="20"/>
              <w:jc w:val="both"/>
            </w:pPr>
            <w:r>
              <w:rPr>
                <w:rFonts w:ascii="Times New Roman"/>
                <w:b w:val="false"/>
                <w:i w:val="false"/>
                <w:color w:val="000000"/>
                <w:sz w:val="20"/>
              </w:rPr>
              <w:t>
01-171-033-036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490131350128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01-171-033-021</w:t>
            </w:r>
          </w:p>
          <w:p>
            <w:pPr>
              <w:spacing w:after="20"/>
              <w:ind w:left="20"/>
              <w:jc w:val="both"/>
            </w:pPr>
            <w:r>
              <w:rPr>
                <w:rFonts w:ascii="Times New Roman"/>
                <w:b w:val="false"/>
                <w:i w:val="false"/>
                <w:color w:val="000000"/>
                <w:sz w:val="20"/>
              </w:rPr>
              <w:t>
01-171-033-022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720801350259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"Матасов"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650308350273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01-171-033-044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710323300966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01-171-033-028</w:t>
            </w:r>
          </w:p>
          <w:p>
            <w:pPr>
              <w:spacing w:after="20"/>
              <w:ind w:left="20"/>
              <w:jc w:val="both"/>
            </w:pPr>
            <w:r>
              <w:rPr>
                <w:rFonts w:ascii="Times New Roman"/>
                <w:b w:val="false"/>
                <w:i w:val="false"/>
                <w:color w:val="000000"/>
                <w:sz w:val="20"/>
              </w:rPr>
              <w:t>
01-171-033-029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32,0</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41" w:id="21"/>
    <w:p>
      <w:pPr>
        <w:spacing w:after="0"/>
        <w:ind w:left="0"/>
        <w:jc w:val="left"/>
      </w:pPr>
      <w:r>
        <w:rPr>
          <w:rFonts w:ascii="Times New Roman"/>
          <w:b/>
          <w:i w:val="false"/>
          <w:color w:val="000000"/>
        </w:rPr>
        <w:t xml:space="preserve"> Жайылымдарды геоботаникалық зерттеп-қарау мәліметтері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алқаптарының жіктемесі бойынша және түсініксөз бойынша шифрлар, с күні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қызыл қауынды жайылымдар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қауырсын-типпчак-көп шөпті-жусан(қызыл қауырсын,борозды бетеге ,жіңішке келерия,қаз цинкофилі,түйнек зопник,қарапайым жусан)қарапайым қуаты аз жеңіл сазды қара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45,5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қауырсын-типпчак-көп шөпті-жусан(қызыл қауырсын,борозды бетеге,қарапайым жусан,жусанавстралия)қарапайым қуаты аз ауыр сазды қара топырақтарда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типті жайылымдар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Типчаково-көп шөпті-жусан (борозды бетеге, үлкен жолжелкен, қаз цинкофилі, түйнек зопник, сары лумбаго, қарапайым жусан)қарапайым қуаты аз лекоглинді қара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64,7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Типчаково-көп шөпті-жусан (борозды бетеге, үлкен жолжелкен, қаз цинкофилі, түйнек зопник, сары лумбаго, қарапайым жусан)қарапайым қуаты аз ауыр сазды қара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Типчвково-жусан (борозды бетеге, қарапайым жусан, австриялық жусан) </w:t>
            </w:r>
          </w:p>
          <w:p>
            <w:pPr>
              <w:spacing w:after="20"/>
              <w:ind w:left="20"/>
              <w:jc w:val="both"/>
            </w:pPr>
            <w:r>
              <w:rPr>
                <w:rFonts w:ascii="Times New Roman"/>
                <w:b w:val="false"/>
                <w:i w:val="false"/>
                <w:color w:val="000000"/>
                <w:sz w:val="20"/>
              </w:rPr>
              <w:t>
А-Қарапайым орташа қуатты ауыр сазды қара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19,5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B-қарапайым қара топырақта төмен қуатты ауыр саздақ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В-қара топырақты ұсақ,орташа ауыр сазды сортаңдарда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бидай шөптері басым дәнді жайылымдар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Задаковый (жорғалаушы бидай шөптері, шалғынды Түлкі құйрығы шалғынды Тимоти)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А-шалғынды-қара топырақты орташа қуатты ауыр сазды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Б-шалғынды-қара топырақты таяз, орташа ауыр сазды сортаңдарда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Жусанмен дәнді-әр түрлі шөптер (жорғалаушы бидай шөбі, сүйексіз от, борозды бетеге,түйнек зопник, үлкен жолжелкен, қаз цинкофилі,кәдімгі жусан,жібектей жусан) шалғынды-қара топырақты орташа қуатты ауыр сазды, жеңіл сазды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130,7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85,3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орташа қуатты ауыр сазды,жеңіл сазды шөпті - шөпті-жусанды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қосылған дәнді дақыл (бидай шөптері. Құрт, ) шалғынды - қара топырақты сортаңдарда, жер бедерінің теріс элементтері бойынша ұсақ жеңіл глиноземді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33,2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орташа қуатты жеңіл глиноземді жусанмен дәнді дақыл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шалғынды қара топырақты орташа қуатты жеңіл сазды топырақтарда тұйық ойпаттар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35,2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Б-шалғынды-қара топырақты таяз,орташа жеңіл глиноземді сортаңдарда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Көлдің жүлделі террасасы бойынша 30% - ға дейін шалғынды сортаңдары бар шалғынды-қара топырақты топырақтарда кермек бар астық –жусан.Сарыкөл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құрт басым дәнді жайылымдар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теріс элементтері бойынша шалғынды таяз ауыр сазды сортаңдақтарда тұнба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От-дәнді дақылдар-30-ға дейін дамымаған черноземалары бар қарапайым қуаты аз черноземдерде жусан бар әр түрлі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24,0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бидай шөптері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47,4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46,0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типчак-Жарма-жусан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33,8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типчаково-жусан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27,9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түбегейлі жақсарту сатысындағы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шоқ. Ұсақ шоқылар-қарапайым қара топырақтардағы төмен таулы дала және құрғақ дала жайылымдары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қауырсынды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қауын-типчак-суық-жусан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топырақтарда жусанмен әр түрлі типті-бұталы, толық дамымаған ауыр сазды беткейлерде ұсақ шоқов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 Типтік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Типчаково-қауырсынды-Польша қара топырақты қарапайым дамымаған және толық дамымаған ауыр сазды ұсақ шоқылардың беткейлерінде шөптермен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А-типчаково-суық жусан-кәдімгі дамымаған ауыр саздақтардың қара топырақтарында бұталы шөп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Типчаково-бұталы-суық жусан кәдімгі дамымаған және толық дамымаған ауыр сазды ұсақ шоқылардың беткейлерінде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27,7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 Дәнді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қуаты аз ауыр саздақтардың қара топырақтарында жусанмен от-дәнді-шөпті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бидай шөптері-көп шөпті-жусан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144,9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жиыны: 9002,0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мен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ыңғайсыз (шаруашылық ғимараттар, қазылған орындар, зираттар)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жерлердің жиыны; 631,1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жерлерінің жиыны; 9633,1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43" w:id="22"/>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22"/>
    <w:p>
      <w:pPr>
        <w:spacing w:after="0"/>
        <w:ind w:left="0"/>
        <w:jc w:val="both"/>
      </w:pPr>
      <w:r>
        <w:rPr>
          <w:rFonts w:ascii="Times New Roman"/>
          <w:b w:val="false"/>
          <w:i w:val="false"/>
          <w:color w:val="000000"/>
          <w:sz w:val="28"/>
        </w:rPr>
        <w:t>
      Федосеевка а. Веденов ауылдық округі бойынша сібір жарасы жерленген жерлер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Федосеевка а. Веденов ауылдық округі бойынша сібір жарасы жерленген жерлер туралы деректер (мәліметтер)</w:t>
            </w:r>
          </w:p>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Веденовка ауылдық округі, Федосеевка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01-171—014-571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примитивті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 істейді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ветеринария бөлімі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0,0050га.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Федосеевка а. Веденов ауылдық округі бойынша сібір жарасы жерленген жерлер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Веденовка ауылдық округі, Федосеевка ауылы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Каштан-подзолик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2 метр тіректер, тіректердіңарасына Тікенді сым тартылған, алаң толтырылып, қалыңдығы 30 см қиыршық тас түріндегі инертті маериалмен тығыздалған.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белгісі бар, аурудың пайда болу күні таблетка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ветеринария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5" w:id="23"/>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құрылыстары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47" w:id="24"/>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24"/>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БУЧЕЛА МАРИЯ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630611450481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АЛИФИРЕНКО СТАНИСЛАВ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891109350779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ЛОЖЕЧНИК ЛЮДМИЛА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800728450553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ГОРБАЦЕВИЧ НИНА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480627450078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ВАСИЛИЙ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650317350460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ДЕРЛЯЙН МАРИНА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841002450645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ФРОЛЕНКОВ ИВАН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710413350387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ОСВАЛЬД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811021350855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ЛАРИОНОВА МАРИЯ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701020401052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ГОРБАЦЕВИЧ НИНА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480627450078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ВАСИЛИЙ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650317350460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ДЕРЛЯЙН МАРИНА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841002450645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ФРОЛЕНКОВ ИВАН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710413350387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ОСВАЛЬД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811021350855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ЛАРИОНОВА МАРИЯ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701020401052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ЧЕРВЕНКО НАДЕЖДА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660930450184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700426350306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ШИЛЬДТ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790627350078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ПЬЯНКОВ ВАЛЕРИЙ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731007350158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АСЫЛБЕК ЕСИМБЕКОВИЧ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721116300618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ОСИНЦЕВ НИКОЛАЙ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590220301194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ПРИЙМИЧ НИНА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690903450589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МАМОЙЛЕНКО СВЕТЛАНА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740426450191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АБДРКЕНОВ ТАЛГАТ ПАРУАРОВИЧ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850527350996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МАЙЕР ИГОРЬ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780521350238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ПАРШИНА ЕЛЕНА ГЕНАДЬЕВНА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780410450101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ОСИНЦЕВ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850515350376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САЛТЫМУРАТОВА ТУМИЩА КУСАИНОВНА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930227450962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МАЦЕГОРА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780919301342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ЧЕРВЕНКО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740830350151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РЕДЧЕНКО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790102301967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БАТИКОВА ЛЮДМИЛА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720402401031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ВЕРНЕР ОЛЕГ ДАВЫДОВИЧ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690917300691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ЧЕРВЕНКО НИКОЛАЙ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591004350287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ЧЕМЕЗОВ ВАСИЛИЙ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710323300966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МУКУШЕВА ЖИБЕК КОНСПЕКОВНА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750623400871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КОНСПЕКТ 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510412350270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МАНАРБЕК КАРАБАЕВИЧ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661103350194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МЕЛЕШЕНКО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820716350268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ЖАСЛАН АСЫЛБЕКОВИЧ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851225351205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САЛЬНИКОВА СВЕТЛАНА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740921401223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610911300812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ГУЛЯНСКАЯ ВАЛЕНТИНА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481227400507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КУРМАНГОЖИН НУРГАЛИ НУРУШОВИЧ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670716350245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ПРИЙМИЧ ВЕРА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890630450606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ГРИГОРИЙ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851227350416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ЯНКЕ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810422300777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ИРМА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530712401293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ПАРФИНОВИЧ ИВАН РОСТИСЛАВОВИЧ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760514350078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ПАРФИНОВИЧ ВАЛЕНТИНА ИОСИФОВНА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560922450080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АЛЕКСАНДР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610622350441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ЛИДИЯ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830512450811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ПЛАХОТНИК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710620450745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ГАДИЛОВ ВИТАЛИЙ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690629350157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ШИЛЬДТ ВАСИЛИЙ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551123350283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БАУМБАХ ГАЛИНА СЕРЕЕВНА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580702450395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БАУМБАХ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790522350087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СЕРГЕЙ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700311350152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ЛЮБОВЬ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590807450197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ФИЛИПЕНКО СВЕТЛАНА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690810450395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ЯНКЕ ЗИНАИДА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580127400472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аула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Веденовка"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020440007857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720801350259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ЖШС және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Веденовка ауылдық округі,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Веденовка ауылдық округі,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Веденовка ауылдық округі,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Веденовка ауылдық округі,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0 мың гектар қажет.</w:t>
      </w:r>
    </w:p>
    <w:p>
      <w:pPr>
        <w:spacing w:after="0"/>
        <w:ind w:left="0"/>
        <w:jc w:val="both"/>
      </w:pPr>
      <w:r>
        <w:rPr>
          <w:rFonts w:ascii="Times New Roman"/>
          <w:b w:val="false"/>
          <w:i w:val="false"/>
          <w:color w:val="000000"/>
          <w:sz w:val="28"/>
        </w:rPr>
        <w:t>
      3759 бас Қоғамдық жайылымдарда жайылады, ауданы 4304 мың гектар, басы шалғайдағы жайылымдарда жайылады, ауданы 0 мың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49" w:id="25"/>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51" w:id="26"/>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Федеосеевка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117037200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bookmarkStart w:name="z53" w:id="27"/>
    <w:p>
      <w:pPr>
        <w:spacing w:after="0"/>
        <w:ind w:left="0"/>
        <w:jc w:val="left"/>
      </w:pPr>
      <w:r>
        <w:rPr>
          <w:rFonts w:ascii="Times New Roman"/>
          <w:b/>
          <w:i w:val="false"/>
          <w:color w:val="000000"/>
        </w:rPr>
        <w:t xml:space="preserve"> Жайылым айналымдарының ұсынылатын схемалары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both"/>
      </w:pPr>
      <w:r>
        <w:rPr>
          <w:rFonts w:ascii="Times New Roman"/>
          <w:b w:val="false"/>
          <w:i w:val="false"/>
          <w:color w:val="000000"/>
          <w:sz w:val="28"/>
        </w:rPr>
        <w:t>
      Веденовка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55" w:id="28"/>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28"/>
    <w:p>
      <w:pPr>
        <w:spacing w:after="0"/>
        <w:ind w:left="0"/>
        <w:jc w:val="both"/>
      </w:pPr>
      <w:r>
        <w:rPr>
          <w:rFonts w:ascii="Times New Roman"/>
          <w:b w:val="false"/>
          <w:i w:val="false"/>
          <w:color w:val="000000"/>
          <w:sz w:val="28"/>
        </w:rPr>
        <w:t>
      1-кесте. Бурабай ауданының Златополье ауылдық округі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Түлкүлі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Златопольа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2007" ЖШС Златополье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220240012560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2004" ЖШС</w:t>
            </w:r>
          </w:p>
          <w:p>
            <w:pPr>
              <w:spacing w:after="20"/>
              <w:ind w:left="20"/>
              <w:jc w:val="both"/>
            </w:pPr>
            <w:r>
              <w:rPr>
                <w:rFonts w:ascii="Times New Roman"/>
                <w:b w:val="false"/>
                <w:i w:val="false"/>
                <w:color w:val="000000"/>
                <w:sz w:val="20"/>
              </w:rPr>
              <w:t>
Бекенов Нұрлан Амангелдіұлы Обал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"Ерасс-2005" ЖШС Жұмабаев Тілеу Сейтұлы Түлкүлі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Дала" ЖШС Савинка а. Құрманова Г.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2005" ЖШС Жоламанов Әскер Қазыбайұлы Обалы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2004" ЖШС Андреев С. В. Савинка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Агро" ЖШС Сотниковка а. Волков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"Бурабай Агротрейд" Евлоев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"Андреев" Андреев Сергей Владимирович с.Савинка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730423350246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"Багисова Айман Нуртазовна" с.Златополье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Балиев Сергей Николаевич с. Лесной Хутор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740430350424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"Сауле" Бекентаев Болат Калтаевич с. Златополье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690305350432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Бекенбаев Жасылан Негыметович с.Савинка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721029350196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"Нурлан" Бекенов Нурлан Амангельдинович с.Обалы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710105300079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"Ернар" Дауылбаев Ертай Дауренбекович с.Тулькули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720926350427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Данеленко Дмитрий Василевич с.Тулькули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760416300336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Дегтярев Олег Григорьевич с.Златополье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680612300572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"Саят" Жумабаев Тлеу Сейтулы с. 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521113300481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Жанузаков Аскарбек Базылкаримолвич с. 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461222350119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 Зыза" Зыза Иван Иванович с.Сотниковка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560916300441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Диана Истаев Рустем Токсанович с.Тулькули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770528300892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Куанышбаев Аян Анарбекович с. Златополье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9301013518920001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Кабдушев Манакрбек Амиржанович с.Обалы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6208063000900001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Кабдуллин Нурлан Сабырович с.Обалы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650101304086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Куценко Владимир Ильич с.Лесной Хутор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710612350258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Кудабаев Марат Сейткалиевич с.Тулькули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620818350250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"Береке" Курманова Гульзар Кайырлыновна с.Савинка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690125400513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Кулагнонова Баян Сансызбаевна с. Златополье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841020450396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Баст Сердалин Телман Махатаевич с. Лесной Хутор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720301350528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Кучерявинко Игорь Леонидович с.Тулькули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820804350197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"Ержан" Сейтов Бауржан Серикпаевич с. 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570923350291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Тажибаев Болат Тлеуович с.Обалы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630127300824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Теуов Адилбек Тлеуович с.Обалы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700223350421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Токсанбаев Жомарт Женисович с.Тулькули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710708300443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Тюлемесов Жортонбай Таймасович с. Тулькули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610223301296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Тарануха Сергей Викторович с.Златополье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610822350489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Шмирер Нина Павловна с. Лесной Хутор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610101405717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Шевченко Александр Иванович с.Савинка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560407350183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Кабдушев Хайдар Сайранович с.Обалы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9904223502930001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57" w:id="29"/>
    <w:p>
      <w:pPr>
        <w:spacing w:after="0"/>
        <w:ind w:left="0"/>
        <w:jc w:val="left"/>
      </w:pPr>
      <w:r>
        <w:rPr>
          <w:rFonts w:ascii="Times New Roman"/>
          <w:b/>
          <w:i w:val="false"/>
          <w:color w:val="000000"/>
        </w:rPr>
        <w:t xml:space="preserve"> Жайылымдарды геоботаникалық зерттеп-қарау мәліметтері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жіктемесі бойынша және түсініксөз бойынша шифрлар, с күні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1-топ.Беткелі жайылымдар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бетегелі-шөпті-бұзақ (бороздалған бетеге, құмыра</w:t>
            </w:r>
          </w:p>
          <w:p>
            <w:pPr>
              <w:spacing w:after="20"/>
              <w:ind w:left="20"/>
              <w:jc w:val="both"/>
            </w:pPr>
            <w:r>
              <w:rPr>
                <w:rFonts w:ascii="Times New Roman"/>
                <w:b w:val="false"/>
                <w:i w:val="false"/>
                <w:color w:val="000000"/>
                <w:sz w:val="20"/>
              </w:rPr>
              <w:t>
Лессинг, сүйексіз от. сары люмбаго, ірі жолжелкен, ансерин, оносма қарапайымдысы, түйнек шөп, кәдімгі жусан) кәдімгі жұқа ауыр сазды қара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49,2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54,7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27,9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бетегелі-шөпті-бұзақ (бороздалған бетеге, құмыра Лессинга, қырсыз бром, жіңішке аяқты жіңішке, кәдімгі жусан, австриялық жусан) кәдімгі жұқа, ауыр сазды қара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50,1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Бетеге-жусан-форб-жусан</w:t>
            </w:r>
          </w:p>
          <w:p>
            <w:pPr>
              <w:spacing w:after="20"/>
              <w:ind w:left="20"/>
              <w:jc w:val="both"/>
            </w:pPr>
            <w:r>
              <w:rPr>
                <w:rFonts w:ascii="Times New Roman"/>
                <w:b w:val="false"/>
                <w:i w:val="false"/>
                <w:color w:val="000000"/>
                <w:sz w:val="20"/>
              </w:rPr>
              <w:t>
кәдімгі жұқа, ашық сазды қара топырақтарда кәдімгі жусан, австриялық жусан, қытырлақ, сары лумбаго, одуванчик, үлкен жолжелкен, түйнек өсімдігі, шалғынды)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16,9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Бетеге-жусан</w:t>
            </w:r>
          </w:p>
          <w:p>
            <w:pPr>
              <w:spacing w:after="20"/>
              <w:ind w:left="20"/>
              <w:jc w:val="both"/>
            </w:pPr>
            <w:r>
              <w:rPr>
                <w:rFonts w:ascii="Times New Roman"/>
                <w:b w:val="false"/>
                <w:i w:val="false"/>
                <w:color w:val="000000"/>
                <w:sz w:val="20"/>
              </w:rPr>
              <w:t xml:space="preserve">
(борозды бетеге, жусан, кәдімгі жусан, австриялық жусан) кәдімгі жұқа, ауыр сазды, жеңіл сазды қара топырақтарда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Бидай шөптері басым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Шөп-(жұмыртқалы бидай шөбі, шалғынды көк шөп, шалғынды түлкі құйрық, шалғынды қара топырақта орташа қалыңдау ашық саз топырақты созылған ойыстарда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37,7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Шөпті-жусан-форб (сүйерме бидай, кәдімгі шөп, борозда бетеге, шалғынды көк шөп, жібек жусан, австриялық жусан, одуванчика, үлкен жолжелкен, кәдімгі пижмы)</w:t>
            </w:r>
          </w:p>
          <w:p>
            <w:pPr>
              <w:spacing w:after="20"/>
              <w:ind w:left="20"/>
              <w:jc w:val="both"/>
            </w:pPr>
            <w:r>
              <w:rPr>
                <w:rFonts w:ascii="Times New Roman"/>
                <w:b w:val="false"/>
                <w:i w:val="false"/>
                <w:color w:val="000000"/>
                <w:sz w:val="20"/>
              </w:rPr>
              <w:t>
жайылмалық шалғынды қара топырақты жеңіл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56,7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28,3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Дәнді-жусан (сүйерткіш бидай, шалғындық көк шөп, қырықсыз бром, жібек жусан, австриялық жусан)</w:t>
            </w:r>
          </w:p>
          <w:p>
            <w:pPr>
              <w:spacing w:after="20"/>
              <w:ind w:left="20"/>
              <w:jc w:val="both"/>
            </w:pPr>
            <w:r>
              <w:rPr>
                <w:rFonts w:ascii="Times New Roman"/>
                <w:b w:val="false"/>
                <w:i w:val="false"/>
                <w:color w:val="000000"/>
                <w:sz w:val="20"/>
              </w:rPr>
              <w:t>
жайылмалық шалғынды қара топырақты жеңіл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55,4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27,0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шалғынды қара топырақты сортаңды жеңіл сазды топырақта шөпті бұталы (бұта, тар түкті, шалғынды түлкі, шалғынды)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22,9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3-топ Қара құрт басым шөпті жайылымдар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Шалғынды-херноземиялық ұсақ ашық жылтыр сортаңдарда төбе аралық жазықтардағы кермекті ағримония-жусан (ламбелла, борозда бетеге, тарақ тәрізді бидай шөптері; Илренковская жусан, Гмелин кермек)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19,0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түбегейлі жақсарту</w:t>
            </w:r>
          </w:p>
          <w:p>
            <w:pPr>
              <w:spacing w:after="20"/>
              <w:ind w:left="20"/>
              <w:jc w:val="both"/>
            </w:pPr>
            <w:r>
              <w:rPr>
                <w:rFonts w:ascii="Times New Roman"/>
                <w:b w:val="false"/>
                <w:i w:val="false"/>
                <w:color w:val="000000"/>
                <w:sz w:val="20"/>
              </w:rPr>
              <w:t>
4-топ Шөпті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алау (сүйексіз от, кәдімгі бромеграс, кәдімгі одуванчика, үлкен жолжелкен, цинкфол).</w:t>
            </w:r>
          </w:p>
          <w:p>
            <w:pPr>
              <w:spacing w:after="20"/>
              <w:ind w:left="20"/>
              <w:jc w:val="both"/>
            </w:pPr>
            <w:r>
              <w:rPr>
                <w:rFonts w:ascii="Times New Roman"/>
                <w:b w:val="false"/>
                <w:i w:val="false"/>
                <w:color w:val="000000"/>
                <w:sz w:val="20"/>
              </w:rPr>
              <w:t>
30%-ға дейін дамымаған қара топырақты қарапайым жұқа, ауыр сазды қара топырақтар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28,3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31,4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кәдімгі карбонатты орташа қалың қара топырақтарда</w:t>
            </w:r>
          </w:p>
          <w:p>
            <w:pPr>
              <w:spacing w:after="20"/>
              <w:ind w:left="20"/>
              <w:jc w:val="both"/>
            </w:pPr>
            <w:r>
              <w:rPr>
                <w:rFonts w:ascii="Times New Roman"/>
                <w:b w:val="false"/>
                <w:i w:val="false"/>
                <w:color w:val="000000"/>
                <w:sz w:val="20"/>
              </w:rPr>
              <w:t xml:space="preserve">
жеңіл сазды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34,1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қуаттылығы аз қарапайым қара топырақтарда</w:t>
            </w:r>
          </w:p>
          <w:p>
            <w:pPr>
              <w:spacing w:after="20"/>
              <w:ind w:left="20"/>
              <w:jc w:val="both"/>
            </w:pPr>
            <w:r>
              <w:rPr>
                <w:rFonts w:ascii="Times New Roman"/>
                <w:b w:val="false"/>
                <w:i w:val="false"/>
                <w:color w:val="000000"/>
                <w:sz w:val="20"/>
              </w:rPr>
              <w:t>
жеңіл сазды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рельефті элементтерде шалғынды-қара топырақты жұқа ақшыл саз сортаңдылар кермек қосылған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33,2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орташа тереңдіктегі жеңіл сазды топырақта жусанды дәнді дақыл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шалғынды қара топырақта, тұйық ойпаңдарда қалың жеңіл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35,2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шалғынды қара топырақты сортаңдарда, ұсақ, орташа, ашық сазды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39,6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Бром-форб-жусан (сүйексіз бром, терең тұқымды бромеграс, кәдімгі мыңжапырақ, кәдімгі жусан, кәдімгі жусан) жіңішке кәдімгі қара топырақтарда, жеңіл саз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45,0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төбелер. Кәдімгі қара топырақтардағы ұсақ шоқылы-аласа таулы дала және құрғақ дала жайылымдары</w:t>
            </w:r>
          </w:p>
          <w:p>
            <w:pPr>
              <w:spacing w:after="20"/>
              <w:ind w:left="20"/>
              <w:jc w:val="both"/>
            </w:pPr>
            <w:r>
              <w:rPr>
                <w:rFonts w:ascii="Times New Roman"/>
                <w:b w:val="false"/>
                <w:i w:val="false"/>
                <w:color w:val="000000"/>
                <w:sz w:val="20"/>
              </w:rPr>
              <w:t>
5-топ Қауырсынды жайылым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Ковыльно-типчаково-польгнный с разнотравьем(ковыль красноватый, ковыль Лессинга, овсянница бороздчатая, полынь холодная, полынь обыкновенная, лапчатка гусиная, оносма простейшая, вероника колосистая, таволга зверобоелистная) на черноземак обыкновенные неполноразвитых тяжелосуглинистых по склонах мелкосопочников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46,4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27,4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 бұталы бетегелі-бетегелі (қызғылт қауырсынды шөп, Лессинг қауырсынды шөбі, борозда бетеге, салқын жусан, кәдімгі жусан, қытырлақ, қазаяқ, оносма қарапайымдысы, спидваль, шалғынды) кәдімгі қара топырақта, игерілмеген ауыр саздақ таулы төбелерде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43,8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қауырсынды шөпті-шөпті (қызыл қауырсынды шөп, Джлессинг қауырсынды шөп, борозды бетеге, жіңішке гонг-конус, түйнекті эопник, цинквфол ансерина, оносма)</w:t>
            </w:r>
          </w:p>
          <w:p>
            <w:pPr>
              <w:spacing w:after="20"/>
              <w:ind w:left="20"/>
              <w:jc w:val="both"/>
            </w:pPr>
            <w:r>
              <w:rPr>
                <w:rFonts w:ascii="Times New Roman"/>
                <w:b w:val="false"/>
                <w:i w:val="false"/>
                <w:color w:val="000000"/>
                <w:sz w:val="20"/>
              </w:rPr>
              <w:t>
қарапайымдылар, кәдімгі пижмы, суық жусан, кәдімгі жусан, сент-Джон) ұсақ шоқылардың беткейлеріндегі кәдімгі нашар дамыған ауыр сазды қара топырақтарда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 Типчаковых пастбищ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2б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 – кәдімгі қара топырақты, дамымаған және дамымаған жусан (бұрықты бетеге, Лессинг қауырсыны, қызыл жүнді, оносма қарапайымдысы, кәдімгі қымыздық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17,2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 ұсақ шоқылардың беткейлеріндегі кәдімгі толық дамымаған ауыр сазды қара топырақтарда бұталы қауырсынды жусан (бұталы бетеге, Лессинг қауырсыны, қызыл жүнді, суық жусан, кәдімгі жусан, Сент-Джон)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26,1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шоқылардың беткейлеріндегі кәдімгі толық дамымаған ауыр сазды қара топырақтарда бетегелі-суық жусан (борозды бетеге, суық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төбелердің беткейлеріндегі кәдімгі дамымаған ауыр сазды қара топырақтарда бұталы бетегелі-суық жусан (бұталы бетеге, суық жусан, әулие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сельскохозяйственных земель: 11319,0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мен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ыңғайсыз (шаруашылық құрылыстар, қазылған жерлер,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жерлер; 3349,0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жалпы жерлері; 14668,0</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сельскохозяйственных земель: 11319,0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мен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ыңғайсыз (шаруашылық құрылыстар, қазылған жерлер,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жерлер; 3349,0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жалпы жерлері; 14668,0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59" w:id="30"/>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30"/>
    <w:p>
      <w:pPr>
        <w:spacing w:after="0"/>
        <w:ind w:left="0"/>
        <w:jc w:val="both"/>
      </w:pPr>
      <w:r>
        <w:rPr>
          <w:rFonts w:ascii="Times New Roman"/>
          <w:b w:val="false"/>
          <w:i w:val="false"/>
          <w:color w:val="000000"/>
          <w:sz w:val="28"/>
        </w:rPr>
        <w:t>
      Златополь а.о.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both"/>
      </w:pPr>
      <w:r>
        <w:rPr>
          <w:rFonts w:ascii="Times New Roman"/>
          <w:b w:val="false"/>
          <w:i w:val="false"/>
          <w:color w:val="000000"/>
          <w:sz w:val="28"/>
        </w:rPr>
        <w:t>
      Златополь а.о.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61" w:id="31"/>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63" w:id="32"/>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32"/>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690829350500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КУЛЕМИН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631021300553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КАЗНАЧЕЕВ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760501350106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СКВОРЦОВ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620129450142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КОЛЕСНИКОВА Г.Н.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660130302397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771121350531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КУЛЕМИН 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780127301555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ГОРБЕНКО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801125350036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ГОРБЕНКО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610822350489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ТАРАНУХА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640501350588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ЧЕТВЕРИК В.Д.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780507401913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БРЯНСКАЯ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821015351208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ДЕГТЯРЕВ В.Г.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630915300719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680714350088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790404350035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Ю.А.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820305451476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ФОРВЕРК 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520726450355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ЖИВАЕВА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950114350340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ГУЩЕНКО Ю.Ю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650101303810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710813350222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КУЦИПАК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540701450550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КУЛАГНАНОВА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880226350562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УНЫШЕВ 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861202350789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САДВОКАСОВ 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721223300441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КАЗНАЧЕЕВ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740830300056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МУСАЙБЕКОВ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690425300657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650906300664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КАЛЮЖНЫЙ 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711021350061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МАТВИЕНКО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610524350302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Ю.И.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570920350632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Андросов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860824350400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НОВОКШОНОВ 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640119350373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ШПУТЕНКО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690305350432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400619450329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З.Б.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781112350435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ГАЛЬЧУК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800512350453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ДАНГИЛОВ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921116350359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АЙМУРЗИЕВ 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730403300805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РУДЕВ 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670510450162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СЕРГЕЕВА 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620530301346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СУНЦОВ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610404300628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800531350417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ПОПП Ю.И.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640221300629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600624300048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МУЧАК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801106350151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491028400696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СОЛОМЕЕВА 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780428350173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 Е.А.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630514300580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ЩЕРБОНОС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720211350429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ЗАЗУЛИН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810704350766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 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620924350504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ПРИТВОРОВ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511205350096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БЫТИШЕВ 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620914400629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ШРАЙНЕР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700622300662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650414400488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Т.Ю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570701399027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ДЖАКОВ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651120350472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ФОГЕЛЬМАН 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640226300636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ЖЕЛЕЗНОВ Ю.А.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900710350292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САЕНКО 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640906350173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770119350082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630530350198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ОБИДНЫЙ 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491215450292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КУЦИПАК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621006400586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КУЛАГНАНОВА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681127450105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510723450218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ЕПИФАНОВА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701001300748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УСТИНОВИЧ 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840904350332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ЕРУХИН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530510350702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БУРТОБАЕВ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761014301074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630104350171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ТАРАНУХА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610617300268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КОЗЫРЬКОВ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610717300203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НОВОКШОНОВ 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640115401391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МАСТЕБРОЦКАЯ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911207350887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СИЛКИН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690405350337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МИХАЛЬКЕВИЧ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860222450256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ПЬЯНКОВА Т.М.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820519350891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671011300378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ТЮРЕНКОВ 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720527350190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700327402403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СИСЬКОВА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601101350886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АНДРОСОВ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890202350800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КУЦЕВАЛОВ Б.С.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700717400368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МЕЛЕШЕНКО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680823350117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АЙТМАГАМБЕТОВ 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570626300576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641230300303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791031402750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БУХОВЕЦ 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710315300358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БАГАЕВ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730407350645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870722350448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660326400491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ЕРУХИНА 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510906450331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ПРЯЛКИНА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760805350604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551228450316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КОРОБКО 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760407350363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 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810513330788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ПОЗДЕЕВ 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790404302342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СЛАВИНСКИЙ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571125300773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АХМЕДЖАНОВ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610922350521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690821350329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КОНКИН 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580901350211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880415350817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АФАНАСЕНКО 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690405300787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680422300798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КАСКЕНОВ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600625300688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ТУЗИК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631215300776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АЙМУРЗИЕВ 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830909350358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ОРАЗАЛИНОВ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650830350330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671124300550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Г.В.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570622400633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КУДАЙБЕРГЕНОВА 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621130300594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711015399110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ТОКТАРХАН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900308450451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660327300582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470910450165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ЕСИМОВА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811008450355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ЕРУХИНА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590220450624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АНТОНЕНКО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670614350260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МИРОШНИЧЕНКО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500102301770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КАБЕНОВ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651108300450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МУСАГОЖИН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880406350273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ЗАРУБИН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410109400351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КАБЕНОВА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660202450443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МИРОШНИЧЕНКО 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850302351240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ШАКЕЕВ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850501350839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ПУШКАРЕВ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820927350453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М.В.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680820350272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АФОНИН 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660801400989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ХИСИНА Х.А.М.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720805450316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РАЛКО С.Ф.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610101305790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АФОНЧЕНКО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880615351357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В.С.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870603350321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БЕЛАШ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740622300628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ЗДАНОВИЧ 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680313300735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КИРИЧЕК 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580404400785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ШАЛТЫКОВА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680729350565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РАССКАЗОВ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560717400694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ЛЕБЕДЬКО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491028400696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СОЛОМЕЕВА 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740709450144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700202350437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ЧЕХОВСКИЙ 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760607350707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ЧЕХОВСКИЙ 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780210301774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 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740430350424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БАЛИЕВ С.Г.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630831450100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600504301668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841211351108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КАНАПИН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630515401779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410710300997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КОБЕНОВЖ.М.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861122302962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АКСАКОВ Б.Д.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КАБЕНОВ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721129350289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 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461201301008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730423350246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961216351536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730116300012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СТЕПАНЕНКО В.Г.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590717400739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ИСПЕМБЕТОВА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931230350281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В.Г.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580807350032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СИКОРСКИЙ Ю.И.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741029450512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АНДРОСОВА О.И.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701007301154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АХМЕТОВТ.Б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740711350194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УСТИНОВИЧ 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750409400615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ЩЕКОЛДИНА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661215450131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ОРАЗАЛИНА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680612300572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ДЕГТЯРЕВ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811031350671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600127300756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БЕЗУХОВ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380101410931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БЕЗУХОВАВ.И.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490625350094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БАПАКОВ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850627350943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740801300761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БУРАВЦОВА.К.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591003350561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530601450337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РАИМБЕКОВА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510310450311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НЕДОХОД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711115301163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БЕЗУХОВ М.В.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610626350275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БЕЕР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800115300875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БЕЕР Ю.В.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821022450125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БУРАВЦОВА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630504300249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ИЛИМАНОВ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590829401459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БЕРДИГАЛИЕВА З.К.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610904300715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650617300495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ШАЖАНБАЕВ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590722350191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571217450131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ТУЛЕМИСОВА Ж.С.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780822350066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ИСЖАНОВА.М.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751107350264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ЛОМАКИНВ.П.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640726350274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660831300252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СЕЙФУЛИН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720926350427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ДАУЛБАЕВ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560706350208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570923350291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Б.С.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690523350339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750419300460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590125401095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710524450614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ОРАЗАЛИНА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580302399036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КОСМАМБЕТОВ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740922350101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760505300449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590427401087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ЖАНЫСОВА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880702350351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КАЙНЕШЕВ Р.Х.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651227300646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Е.А.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570821350215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ХРУЛЕВ 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900815351340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660224450651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ТАЖИБАЕВА 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790104400699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870915350427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481001300839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560730400655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КАМАЛИЕВА 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680720300592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620204300642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690217350335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750925350675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700330350552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530916450366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670613301188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680430350272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Ж.У.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850608350593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Д.Д.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800301350644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 К.Д.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590130300741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621009350186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ЖОЛАМАНОВ 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530101405234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ТОКЕНОВА 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800604450261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МАЛАЕВА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700223350421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ТЛЕУОВ 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700405300721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ЖАМАНТЫКОВ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670828300684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ЖАМАНТЫКОВ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650925350298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801109350207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650101304086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611226350104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721225300432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700816301090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АШУБАСАРОВ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841117351355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КОРОБКО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661206350104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780212301864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Н.Р.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680102350229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ПЕЧЕНЫЙ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830709350310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БУЛДИН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820726351131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850924450351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БАКАРАСОВА 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Хутор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630206350542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КАСКЕНОВ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861126450920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650405402811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КЕНЖЕБАЕВА 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730616400611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ГЕРАСИМОВА Н.Ф.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750411350284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ТАСМУХАНБЕТОВ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670111450331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БЕКЕНТАЕВА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730228301347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САРДАРОВ 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770614403474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КЫДЫРЕКЕШОВА 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810829350964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 Г.В.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940127351249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ДЕГТЯРЕВ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590724300740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710320350123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АБРАЕВ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500102350623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661116350145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740123403461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ДЖАНТИЛЕУОВА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620818350250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640912350225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НИКОЛАЕНКО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601015300614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СИПУЛЬДИН 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500102350095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801013350354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СЛАВИНСКИЙ Ю.И.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ПУШКАРЕВ 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860920350660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ПУШКАРЕВ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520417400478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ЩЕКОЛДИНА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700426350148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631022400545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КАНАПИНА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680715300661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810404350646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611222350093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КАРЫМОВ 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510327400685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БАЛТАБАЕВА 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620531300938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511201350157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ФАЙЗУЛЛИН М.Т.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630221300617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640716300729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Х.К.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571007350262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570426400139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ШУАКОВА 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630127300824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Б.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550121450123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Ж.Х.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540330300511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650901350544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ЕЛЬТОКОВ 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780825300787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710919399093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ГЕПП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680503300659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Савинка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791002350082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ЕРУХИН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720126350285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МАЛГАЗДАРОВ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810825350388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Каскенов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840503350917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ОМУРТАЕВ 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аула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"Обалы 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050140002177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"Колос 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"Айбын 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"Сауле"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Дегтярев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Андреев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Бекенбаев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Куценко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Кос каргай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Зыза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Алтын 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 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Жумагат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Бак тилек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Ержан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Айдарханов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және ШҚ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 үшін 8520 гектар жайылым қажет.</w:t>
      </w:r>
    </w:p>
    <w:p>
      <w:pPr>
        <w:spacing w:after="0"/>
        <w:ind w:left="0"/>
        <w:jc w:val="both"/>
      </w:pPr>
      <w:r>
        <w:rPr>
          <w:rFonts w:ascii="Times New Roman"/>
          <w:b w:val="false"/>
          <w:i w:val="false"/>
          <w:color w:val="000000"/>
          <w:sz w:val="28"/>
        </w:rPr>
        <w:t>
      6956 гектар алаңды алып жатқан көпшілік пайдаланатын жайылымдарда 5255 мал басы жайылады, ____0_ гектар алаңды алып жатқан шалғайдағы жайылымдарда ___жоқ__ мал басы жайылады.</w:t>
      </w:r>
    </w:p>
    <w:p>
      <w:pPr>
        <w:spacing w:after="0"/>
        <w:ind w:left="0"/>
        <w:jc w:val="both"/>
      </w:pPr>
      <w:r>
        <w:rPr>
          <w:rFonts w:ascii="Times New Roman"/>
          <w:b w:val="false"/>
          <w:i w:val="false"/>
          <w:color w:val="000000"/>
          <w:sz w:val="28"/>
        </w:rPr>
        <w:t>
      Жайылым тапшылығы 1564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65" w:id="33"/>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67" w:id="34"/>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Тулькули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bookmarkStart w:name="z69" w:id="35"/>
    <w:p>
      <w:pPr>
        <w:spacing w:after="0"/>
        <w:ind w:left="0"/>
        <w:jc w:val="left"/>
      </w:pPr>
      <w:r>
        <w:rPr>
          <w:rFonts w:ascii="Times New Roman"/>
          <w:b/>
          <w:i w:val="false"/>
          <w:color w:val="000000"/>
        </w:rPr>
        <w:t xml:space="preserve"> Жайылым айналымдарының ұсынылатын схемалары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Златополье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1-қосымша</w:t>
            </w:r>
          </w:p>
        </w:tc>
      </w:tr>
    </w:tbl>
    <w:bookmarkStart w:name="z71" w:id="36"/>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36"/>
    <w:p>
      <w:pPr>
        <w:spacing w:after="0"/>
        <w:ind w:left="0"/>
        <w:jc w:val="both"/>
      </w:pPr>
      <w:r>
        <w:rPr>
          <w:rFonts w:ascii="Times New Roman"/>
          <w:b w:val="false"/>
          <w:i w:val="false"/>
          <w:color w:val="000000"/>
          <w:sz w:val="28"/>
        </w:rPr>
        <w:t>
      1-кесте. Бурабай ауданының Зеленобор ауылдық округінің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56740,0</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"Бидайык"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01-171-024-028 01-171-024-029 01-171-024-030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"Наурызбай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01-171-024-023 01-171-024-024 01-171-024-034 01-171-024-039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"Айгабак"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041240012743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01-171-024-016 01-171-024-017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А-Лига-НС"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040440033285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01-171-005-354 01-171-024-037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"Ораз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140140008766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01-171-024-031</w:t>
            </w:r>
          </w:p>
          <w:p>
            <w:pPr>
              <w:spacing w:after="20"/>
              <w:ind w:left="20"/>
              <w:jc w:val="both"/>
            </w:pPr>
            <w:r>
              <w:rPr>
                <w:rFonts w:ascii="Times New Roman"/>
                <w:b w:val="false"/>
                <w:i w:val="false"/>
                <w:color w:val="000000"/>
                <w:sz w:val="20"/>
              </w:rPr>
              <w:t>
01-171-024-032</w:t>
            </w:r>
          </w:p>
          <w:p>
            <w:pPr>
              <w:spacing w:after="20"/>
              <w:ind w:left="20"/>
              <w:jc w:val="both"/>
            </w:pPr>
            <w:r>
              <w:rPr>
                <w:rFonts w:ascii="Times New Roman"/>
                <w:b w:val="false"/>
                <w:i w:val="false"/>
                <w:color w:val="000000"/>
                <w:sz w:val="20"/>
              </w:rPr>
              <w:t>
01-171-024-033</w:t>
            </w:r>
          </w:p>
          <w:p>
            <w:pPr>
              <w:spacing w:after="20"/>
              <w:ind w:left="20"/>
              <w:jc w:val="both"/>
            </w:pPr>
            <w:r>
              <w:rPr>
                <w:rFonts w:ascii="Times New Roman"/>
                <w:b w:val="false"/>
                <w:i w:val="false"/>
                <w:color w:val="000000"/>
                <w:sz w:val="20"/>
              </w:rPr>
              <w:t>
01-171-024-053 01-171-024-054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840214351131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01-171-024-018 </w:t>
            </w:r>
          </w:p>
          <w:p>
            <w:pPr>
              <w:spacing w:after="20"/>
              <w:ind w:left="20"/>
              <w:jc w:val="both"/>
            </w:pPr>
            <w:r>
              <w:rPr>
                <w:rFonts w:ascii="Times New Roman"/>
                <w:b w:val="false"/>
                <w:i w:val="false"/>
                <w:color w:val="000000"/>
                <w:sz w:val="20"/>
              </w:rPr>
              <w:t>
01-171-024-019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 Аргын"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760811350617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500209400037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741122300684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"Баян Слу"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630304301517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680828301139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01-171-024-044 01-171-024-045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"Айдын"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790401300499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01-171-024-025 </w:t>
            </w:r>
          </w:p>
          <w:p>
            <w:pPr>
              <w:spacing w:after="20"/>
              <w:ind w:left="20"/>
              <w:jc w:val="both"/>
            </w:pPr>
            <w:r>
              <w:rPr>
                <w:rFonts w:ascii="Times New Roman"/>
                <w:b w:val="false"/>
                <w:i w:val="false"/>
                <w:color w:val="000000"/>
                <w:sz w:val="20"/>
              </w:rPr>
              <w:t>
01-171-024-050</w:t>
            </w:r>
          </w:p>
          <w:p>
            <w:pPr>
              <w:spacing w:after="20"/>
              <w:ind w:left="20"/>
              <w:jc w:val="both"/>
            </w:pPr>
            <w:r>
              <w:rPr>
                <w:rFonts w:ascii="Times New Roman"/>
                <w:b w:val="false"/>
                <w:i w:val="false"/>
                <w:color w:val="000000"/>
                <w:sz w:val="20"/>
              </w:rPr>
              <w:t>
01-171-024-046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"Абдраш"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600911350252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410901300599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"Иматаев"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871006351119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 "Жасар"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541216300396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"Кудияров"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600114300997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"Омар2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620827300613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"Бахытбек"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610131300555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7909912401799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710306350048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"Атыгаи"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980421350632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"Таушев"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6408173000490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640427350417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0117025051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"Куанышбаев"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930101351892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"Фархат"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670102301209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"Ак-киык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700319350265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"Куаныш"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641115300546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"Дархан"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961121351133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"Есиль-Агро"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01171025034 01171025039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73" w:id="37"/>
    <w:p>
      <w:pPr>
        <w:spacing w:after="0"/>
        <w:ind w:left="0"/>
        <w:jc w:val="left"/>
      </w:pPr>
      <w:r>
        <w:rPr>
          <w:rFonts w:ascii="Times New Roman"/>
          <w:b/>
          <w:i w:val="false"/>
          <w:color w:val="000000"/>
        </w:rPr>
        <w:t xml:space="preserve"> Наурызбай батыр ауылы бойынша жайылымдарды геоботаникалық зерттеп-қарау мәліметтері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алқаптарының жіктемесі бойынша және түсініксөз бойынша шифрлар, с күні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шөбі-шөпті-жусанды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бетегелі-шөпті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қой, жылқыға арналған көктемгі-күзгі жайылымдар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Бром-шөп-форб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жайылымдар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Шренковский жусанды бетеге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жарма-форб бидай шөптері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bl>
    <w:p>
      <w:pPr>
        <w:spacing w:after="0"/>
        <w:ind w:left="0"/>
        <w:jc w:val="both"/>
      </w:pPr>
      <w:r>
        <w:rPr>
          <w:rFonts w:ascii="Times New Roman"/>
          <w:b w:val="false"/>
          <w:i w:val="false"/>
          <w:color w:val="000000"/>
          <w:sz w:val="28"/>
        </w:rPr>
        <w:t>
      Мәдениет ауылы бойынша жайылымдарды геоботаникалық зерттеп-қарау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алқаптарының жіктемесі бойынша және түсініксөз бойынша шифрлар, с күні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p>
            <w:pPr>
              <w:spacing w:after="20"/>
              <w:ind w:left="20"/>
              <w:jc w:val="both"/>
            </w:pPr>
            <w:r>
              <w:rPr>
                <w:rFonts w:ascii="Times New Roman"/>
                <w:b w:val="false"/>
                <w:i w:val="false"/>
                <w:color w:val="000000"/>
                <w:sz w:val="20"/>
              </w:rPr>
              <w:t>
С-2б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жайылым шөп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жарма-жусаны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бетегелі-шөпті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қой, жылқыға арналған көктемгі-күзгі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жайылымдары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бетегелі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 күзгі жайылымдар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75" w:id="38"/>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38"/>
    <w:p>
      <w:pPr>
        <w:spacing w:after="0"/>
        <w:ind w:left="0"/>
        <w:jc w:val="both"/>
      </w:pPr>
      <w:r>
        <w:rPr>
          <w:rFonts w:ascii="Times New Roman"/>
          <w:b w:val="false"/>
          <w:i w:val="false"/>
          <w:color w:val="000000"/>
          <w:sz w:val="28"/>
        </w:rPr>
        <w:t>
      Зеленобор ауылдық округі Бурабай ауданы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Зеленобор ауылдық округі Бурабай ауданы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77" w:id="39"/>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79" w:id="40"/>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40"/>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Опарин Сергей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550719300220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Махаббат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780421450280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Батин Ерлен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810828351124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Ярбулганова Светлана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620418450410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Кажибаева Махаббат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860128450364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Шаяхметова Гильсиня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580525401961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 Шегендык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530406300245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Баймуканов Кайыргельды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560613350430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 Мади Аканович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680424301221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Алия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540703401255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Нурлыболат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710611005650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Шатыбеков Кайрат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680912350301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Мейрембаев Калимуса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570116350292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Ибрагим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720701301297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Гузарик Сергей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750114350309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Кажибаев Марат Сагинбаевич.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760926301248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Батима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601221450327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Мейрам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590516300998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Жумабай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621207301075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Мухамедина Кусный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580913401344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Шелякина Вера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620403450161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 Коркыт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620119301341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Мейрам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781106350264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Айбалтина Алтын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621114400870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Казезова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500812400977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Жузбаева Альфия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850709451369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Марат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570422350137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Умсындык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500527450250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Жукенов Бекен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591012350481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Канат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660201350174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Балкия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560910450749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Татьяна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720801401673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Темиргалиева Саулеш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720523450541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Заркымова Аяжан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730727401445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Толеген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800719300432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Гаврищук Анатолий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730107401385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Есжан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610610302624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Узбаев Ерлан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810713350656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Батыров Арман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771214350399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Айтеленова Айгуль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700714401181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Боговик Константин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781024350180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Ерекеш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641111300851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Сайпиева Дулат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770704401143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Батина Салтанат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650614450382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Виталий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671020350303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Толеген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451201300553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Жанайдаров Жанат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841115350405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Николай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561202350230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Канат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850301350247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Олжас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820831350997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Шарафутдинов Рафаиль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650831350336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Шелякин Евгений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840620350913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Паульс Вера 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620803450205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Майрамбай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630108350543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Кульбану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511006400771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Тасымбекова Ракия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571015401908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Воеводин Тимур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820209350846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Коструб Александр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590404350608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Бексултанов Бегинбек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780302350435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Мишибаев Ануарбек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690207301253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Бексейтова Бибинур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720919450207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Бооль Федор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580101309834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Тиесов Николай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710810350652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Збасова Мария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860829450383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Азамат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870205351448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К.Н.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481027350133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 Нариман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830305350453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Абуова Калима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580202402109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Майра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611105401540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Абуова Гаухар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580917401346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Немцов Олег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610104350633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Батин 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561116350174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Попелов Игорь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790101350414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"Бидайык"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971240005151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"Наурызбай Даму"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010540007175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"Айгаба"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041240012743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А-Лига-НС"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040440033285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"Ораз 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140140008766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"Урке-агро"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 Аргын"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760811350617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500209400037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741122300684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"Баян Слу"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630304301517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680828301139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790401300499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"Абдраш" Абдрашев Абаи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600911350252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"Асан" Асанов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410901300599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"Иматаев" Иматаев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871006351119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 "Жасар" Касымов Саилау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541216300396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"Кудияров" Кудияров 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600114300997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"Омар2 Кусаинов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620827300613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"Бахытбек" Оразалин Кабиден.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610131300555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"Алихан"Рыспекова Амина.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7909912401799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"Саржан" Саркеев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710306350048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"Атыгаи" Сатыбалдинов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980421350632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"Таушев" Таушев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6408173000490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"Ерке" Шукиманов Каиыргелды.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640427350417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"Куанышбаев" Куанышбаев 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930101351892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"Фархат" Ибраев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670102301209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"Ак-киык Иманбаев Талас.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700319350265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"Куаныш" Мухамеджанов Талас.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641115300546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"Дархан" Рыспаев Сеитхан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961121351133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"Есиль-Агро"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040840007250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Утельбаев Орынтай Асылханович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611120450114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Оразалина Карлыгаш Асылбековна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571212450104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Бекпаева Кульшария 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400105400863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Рыспеков Назарбек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690908350064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Нурбол Кабденович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640830300560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Кульпаш 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410103400636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 Жамбыл Абжанович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690101303663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Ашуова Мадина Шукурбековна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730101403081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Рыспеков Амиржан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770805301608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Мухамедрахимов Жангелды Саилауович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790823301729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Каркенов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380520301746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Сергазина Жамал Тшимовна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411120400671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Сунгат Газизович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591219300916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Агибаев Кабиболла Рахимбаевич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630411300540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Нуржан Талгатбекович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801103350105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Шабарова Гульбарам Досбергеновна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550715401104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Масалимов Белгибаи Наурызбаевич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611016300661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Жомарт Ашкенович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600220350157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Кудяров Ерик 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600114300997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Нурлан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690126350261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Алтынбек Жусупович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810616351042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Казиза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360101410581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Капасова Татяна Михаиловна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531221400487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Сексенова Сабира Нурмаганбетовна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490810401276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 Марат Сыздыкович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660308350433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Акан Саиранбекович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761015350098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Жакенова Сабира Рахметулаевна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511119400161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Кудяров Садык 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620906350259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Ерболат Амангелдиевич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640620350317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Джанбулатов Нурлан Мукашевич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640602300610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Ббеисенбаев Канат 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600112300807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Алпеисова Гульсара Казбековна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800621450561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Кымбат Темирбаевна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591016400601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Ашуова Галя Алимбаевна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441007400197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Капасов Жандарбек Амангелдиевич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781116301855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Кабидолла Шахатович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571023300848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Аигарина Нурбике Рахимовна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540330450396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Калиакпарова Рысты Каирбековна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440612400282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Габдулина Аигулбъ Нурмаганбетовна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690705450275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Серикжан Давлетович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610825350039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ТалгатЖаналыкович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580710350302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Серик Кунантаиевич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591207300584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Сауле Наурызбаевна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591118400735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Токанов Нурлан Капезович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660111350284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Аидын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810927350194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Беисембаев Санат 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730126350737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Егубаева Умутжан Рахимовна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640218400857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Ислям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640218400857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Аманжол Аиткуженович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620827300613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Беисенбаева Жулдуз Амангелдиновна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740411450556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Калкеш Егинбаевич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660422350285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 Аргын Сыздыкович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610510300832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Сапатаев ЕрмекСаилауович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670608350139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Каиырбек Аитбаевич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600308350462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Иманкулова Гульнар Тулегеновна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640625400671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Ташиков Толеухан Темирболатович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690101350493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Нурбол Кенесович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840406350830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Сексенов Сабыр Карбаевич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520706350280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Салыков Сарсенбек Таштикбаевич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590902300788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Аканова Умсун Сарсенбековна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540221400634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Казезова Кульшикен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381120400702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Сихимов Каиыргелды Есимович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590904300481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Гусман Темирбекович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610615300823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Каиыркен Саилаубекович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760710300463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Конысбек Рахимжанович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550418300561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Калыкова Шария К\апезовна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530527400478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Аидар Каиыргелдинолвич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801104350130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Темиртас Асылбекович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710325450474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Сексенов Ертас Саилаубекович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820721350592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Доненбаева Мария Ермагановна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650424400452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Казакенов Есенгелды Боконканович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640310300682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Абдрашева Бахыт Дулатовна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Салыкова Рауза Кабеновна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610304450200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Нурлан Аитмуханович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Кабдолла Багисович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530812300546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Мусабаева Орынтаи Нургалиевна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461127400460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Исмаганбетова Дамели Таласовна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790904402179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Тауышев Аитмухан Каиырбекович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700214350254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Абдыкалыков Еркин Естаевич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660912300629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Балташова Алия Сатыбалдиновна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670717450455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Тастанбеков Муталап Шукурбекович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701016350171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Ерден Тулегенович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840701351436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Куанышпаи Толенышович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610112350240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Кабдулла Шахатович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471021300291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Бекболатов Есенжол Аылболатович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580321300778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Саликов Абылаи Бисеньекович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910729351414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Нуржан Сарсенбекович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620919350110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Макажанова Куралаи Каибагаровна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640324400794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Бекмаганова Аинагуль Кажымукановна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820304450711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Разига Досбергеновна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370101410147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 Еркеш Карабаевич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740327300537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Бекбергенов Аидын Каиыргелдинович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770210300922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Беисембаев Асет Базарбаевич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790915301580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Саркеев Болат Казбекович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710306350048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Балташева Рабига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390101409117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Иманкулов Нуркеш Сералинович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551018300524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Шакаримов Талгат Рыспаевич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620205350268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Кенжебек Ерденович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670102301209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 Каиырбек Бакытович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600104350483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Марат Сабырович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700320350349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 Азамат Каирович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850913351311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Аскар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741112350293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Шакаримов Балташ Рыспаевич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570806350085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Кудеринов Каиролла Сабирович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650212350400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Жанузак Ерденович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560303350504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Аманжол Сабырович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740323350600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Татиева Шария Абдуоьманова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520422450055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Кожаниязова Ботагоз Салимжановна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730427450185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Кульпеисова Джамал Капизуловна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500916400506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Каржанов Мурат Кошанович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Жусуп Ерденович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641001300635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Есдаулетов Руслан Каиыркешович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730918350198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Шуакова Арман Жаксылыковна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760606450292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Уаисова Умсун Сабировна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520129450538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Джалмухамбетов Серик Абдрахманович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590906350240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Мирамбаи Ергалиевич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540430350175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Кабдулин Серикпаи Осербаевич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570928300439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8671 гектар жайылым қажет.</w:t>
      </w:r>
    </w:p>
    <w:p>
      <w:pPr>
        <w:spacing w:after="0"/>
        <w:ind w:left="0"/>
        <w:jc w:val="both"/>
      </w:pPr>
      <w:r>
        <w:rPr>
          <w:rFonts w:ascii="Times New Roman"/>
          <w:b w:val="false"/>
          <w:i w:val="false"/>
          <w:color w:val="000000"/>
          <w:sz w:val="28"/>
        </w:rPr>
        <w:t>
      5611 гектар алаңды алып жатқан көпшілік пайдаланатын жайылымдарда 5893 мал басы жайылады, 0 гектар алаңды алып жатқан шалғайдағы жайылымдарда 0 мал басы жайыла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81" w:id="41"/>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83" w:id="42"/>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117049500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bookmarkStart w:name="z85" w:id="43"/>
    <w:p>
      <w:pPr>
        <w:spacing w:after="0"/>
        <w:ind w:left="0"/>
        <w:jc w:val="left"/>
      </w:pPr>
      <w:r>
        <w:rPr>
          <w:rFonts w:ascii="Times New Roman"/>
          <w:b/>
          <w:i w:val="false"/>
          <w:color w:val="000000"/>
        </w:rPr>
        <w:t xml:space="preserve"> Жайылым айналымдарының ұсынылатын схемалары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Зеленобор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92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87" w:id="44"/>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4"/>
    <w:p>
      <w:pPr>
        <w:spacing w:after="0"/>
        <w:ind w:left="0"/>
        <w:jc w:val="both"/>
      </w:pPr>
      <w:r>
        <w:rPr>
          <w:rFonts w:ascii="Times New Roman"/>
          <w:b w:val="false"/>
          <w:i w:val="false"/>
          <w:color w:val="000000"/>
          <w:sz w:val="28"/>
        </w:rPr>
        <w:t>
      1-кесте. Бурабай ауданы Қатаркөл ауылдық округі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"Burabay Grain"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130340003020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01-171-029-153</w:t>
            </w:r>
          </w:p>
          <w:p>
            <w:pPr>
              <w:spacing w:after="20"/>
              <w:ind w:left="20"/>
              <w:jc w:val="both"/>
            </w:pPr>
            <w:r>
              <w:rPr>
                <w:rFonts w:ascii="Times New Roman"/>
                <w:b w:val="false"/>
                <w:i w:val="false"/>
                <w:color w:val="000000"/>
                <w:sz w:val="20"/>
              </w:rPr>
              <w:t>
01-171-029-154</w:t>
            </w:r>
          </w:p>
          <w:p>
            <w:pPr>
              <w:spacing w:after="20"/>
              <w:ind w:left="20"/>
              <w:jc w:val="both"/>
            </w:pPr>
            <w:r>
              <w:rPr>
                <w:rFonts w:ascii="Times New Roman"/>
                <w:b w:val="false"/>
                <w:i w:val="false"/>
                <w:color w:val="000000"/>
                <w:sz w:val="20"/>
              </w:rPr>
              <w:t>
01-171-029-116</w:t>
            </w:r>
          </w:p>
          <w:p>
            <w:pPr>
              <w:spacing w:after="20"/>
              <w:ind w:left="20"/>
              <w:jc w:val="both"/>
            </w:pPr>
            <w:r>
              <w:rPr>
                <w:rFonts w:ascii="Times New Roman"/>
                <w:b w:val="false"/>
                <w:i w:val="false"/>
                <w:color w:val="000000"/>
                <w:sz w:val="20"/>
              </w:rPr>
              <w:t>
01-171-029-117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061140014740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01-171-029-104 01-171-029-105 01-171-029-106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"Sortey Land"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110440012882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01-171-029-121 01-171-029-129 01-171-029-090 01-171-029-102 01-171-029-089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"Аймақ-Агро"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"СПК "Есиль"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101040009006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01-171-029-083 01-171-029-085 01-171-029-086 01-171-029-087 01-171-029-091 01-171-029-092 01-171-029-093 01-171-029-094 01-171-029-107 01-171-029-125 01-171-029-109 01-171-029-110 01-171-029-111 01-171-029-112 01-171-029-113 01-171-029-114 01-171-029-115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Клен"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040240011118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01-171-029-017 01-171-029-020 01-171-029-026 01-171-029-155 01-171-029-156 01-171-029-016 01-171-029-022 01-171-029-141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630107350673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01-171-029-149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570316300441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660603350279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Яндиев Мусса Салаевич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600411350511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01-171-029-144 01-171-029-108 01-171-029-119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89" w:id="45"/>
    <w:p>
      <w:pPr>
        <w:spacing w:after="0"/>
        <w:ind w:left="0"/>
        <w:jc w:val="left"/>
      </w:pPr>
      <w:r>
        <w:rPr>
          <w:rFonts w:ascii="Times New Roman"/>
          <w:b/>
          <w:i w:val="false"/>
          <w:color w:val="000000"/>
        </w:rPr>
        <w:t xml:space="preserve"> Жайылымдарды геоботаникалық зерттеп-қарау мәліметтері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алқаптарының жіктемесі бойынша және түсініксөз бойынша шифрлар, с күні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Жайылымдық жайылымдар.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денелі жазықтардағы қалыңдылығы аз қарапайым черноземдердегі бидай шөбі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а)бетеге-астық тұқымдастар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бетегелі-астық тұқымдасты-жусанды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бетегелі-жусанды-қауырсын шөпті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бетегелі-жусанды-сортаңды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7,4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бетеге-жусанды аралас шөптесіндер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шөппен жусан-бетеге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Көктемде-жаман, күзде-орташадан жоғары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Ешкілерге, қойларға және жылқыларға арналған көктемгі-күзгі жайылымдар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Бетегелі жайылымдар.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толқынды жазықтардағы жұқа кәдімгі қара топырақтарда бетегелі-шөпті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жазықтардағы дамымаған кәдімгі қара топырақтардағы бұталы бетегелі-қауырсынды-жусанды-бұталар.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жазықтардағы дамымаған оңтүстік қара топырақтардағы бұталы бетегелі-жусанды-қауырсынды шөптер.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толқынды жазықтардағы ұсақ қара топырақ сортаңдардағы бетегелі-жусан.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Бетегелі-жусанды-бұталы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черноземных обыкновенных карбонатных среднемощных по слабоволнистым равнинам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Б-на черноземах обыкновенных малоразвитых по волнистым равнинам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Астықты жайылымдар.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шалғынды-қара топырақты сортаңдар, аздап толқынды жазықтардағы шөпті жусан.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жарма-жусан-әр түрлі шөпті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А-шалғынды-қара топрақты карбонатты ұзартылған ойпаңдар бойында аздап шайылған топырақ</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Б-шалғынды қара топырақтың сортаңдарында аздап толқынды жазықтарда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Острецовы жайылымдары.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ойпаңдар бойындағы шалғынды қара топырақты сортаң топырағы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ауыл шаруашылығы жерлері: 8694,0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қопалар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ыңғайсыз (шаруашылық құрылыстар, қазылған орындар, зираттар)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жерлер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жерлер: 1267,0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жалпы жер көлемі: 9961,0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91" w:id="46"/>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46"/>
    <w:p>
      <w:pPr>
        <w:spacing w:after="0"/>
        <w:ind w:left="0"/>
        <w:jc w:val="both"/>
      </w:pPr>
      <w:r>
        <w:rPr>
          <w:rFonts w:ascii="Times New Roman"/>
          <w:b w:val="false"/>
          <w:i w:val="false"/>
          <w:color w:val="000000"/>
          <w:sz w:val="28"/>
        </w:rPr>
        <w:t>
      Қатаркөл ауылдық округі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Қатаркөл ауылдық округі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 оларды пайдалану жөніндегі</w:t>
            </w:r>
            <w:r>
              <w:br/>
            </w:r>
            <w:r>
              <w:rPr>
                <w:rFonts w:ascii="Times New Roman"/>
                <w:b w:val="false"/>
                <w:i w:val="false"/>
                <w:color w:val="000000"/>
                <w:sz w:val="20"/>
              </w:rPr>
              <w:t>жоспарға 4-қосымша</w:t>
            </w:r>
          </w:p>
        </w:tc>
      </w:tr>
    </w:tbl>
    <w:bookmarkStart w:name="z93" w:id="47"/>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95" w:id="48"/>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48"/>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Шевчук Александр Анатаольевич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870906350428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Ташиков Арлан Алпыспаевич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900323350546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Розентрейтер Светлана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730922450196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621105350108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Берестень Василий Евстафьевич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581126301194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 Алексей Епифанович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530220350131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Задорожный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600513300311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Кабрашит Утельбаевич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480928350139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Айдар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970604351455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Задорожный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640525300304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Криворотов Геннадий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770305350450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Айдарбек Каутанович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600101305907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Душкин Вадим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811101351025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Асафов Андрей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911112350503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Шуканова Светлана Идильбаевна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570130400893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Задорожный Василий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740526300340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Задорожная Валентина Кирилловна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360803400154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Нинилин Валерий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611124350635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Медведева Зоя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770211400538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Ионов Михаил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971022350713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Василий Анатаольевич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750605300420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Дейниченко Дмитрий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741022350409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Зейдикенов Берик Каканович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641204350477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Мереке Сапарбекович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591109350121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Токбаев Амаегельды Сеитханович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691016350107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Летягина Светлана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740915450447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Кайтенов Муса Кутубаевич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490126350309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Бабаченко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540103350365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Трифонов Максим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871218350502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Спиридонова Татьяна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680830400623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Молотков Сергей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691202350306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Косакович Сергей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800617300597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Михаил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820811351004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Карчин Михаил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810927350421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Красноусов Василий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590327350154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Николай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590917350270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Руслан Умарович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680102350615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Ташиков Аманжол Казизович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481107350475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Летягина Елена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530728450209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 Вадим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901130350906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850325350278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 Владимир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541130350167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 Нурлан Тасыбаевич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631201350315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Михаил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551122350412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Калюжный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830503351001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Власенко Юрий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860101350816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Вензель Андрей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880311350633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Полюшкевич Юрий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751116350174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Степаненко Степан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791003300120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Борамбаев Виктор Кабенович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550312300802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Ринат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870605350602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Магомет Умарович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541026350240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Бейсенбек Мундукович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511220350100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Николай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530524300633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Бейбут Аяганович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690609300305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Ташиков Амантай Амангельдинович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760222350665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Владимир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800827300053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 Вадим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981203351221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Руслан Олегович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800601350358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Тагильцев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721119350462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Мухарбек Умарович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500126300327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Асафов Виктор Семенович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520228350460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Радион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820324351186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Мартыненко Зоя Кирилловна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540528401077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Тупенов Руслан Кайратович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890827350710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Ташиков Айдарбек Амангельдинович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660413350098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Баглан Абсултанович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621110300872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Казаков Михаил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400304350101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Хистов Петр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820221351215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Татьяна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811214450940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650424300268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Цуба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701002300802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Асафов Вячеслав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710603350588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Самат Зейнулович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750326300414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Боровиков Андрей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661028350107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Сипйльдин Каиржан Какимжанович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670316350210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780613300826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Тагильцева Екатерина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510105450466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Ташиков Марат Амангельдинович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780626350358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Руслан Рамазанович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820823351218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Летягин Олег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711201399101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Исупов Евгений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710609350441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Красноусов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850803351006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Лавринов Анатолий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651029300729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Иван Робертович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510305350348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Машрупов Самат Калижанович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810326351046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Ткачук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790321350133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Куликовский Анатолий Антонович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610216350414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Варец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680517300744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Подолько Анатолий Семенович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570801350375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Борянская Ирина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641215400922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Ткачук Вадим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870910350152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Демидович Сергей Васильвич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870806350197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Ткачук Галина Чеславовна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590910450219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Валентина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470207400923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Труш Татьяна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600926450364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Речицкая Людмила Чеславовна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660704401048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Машрупов Медет Калижанович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810326351036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Заболотин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910110351706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Наталья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710908450265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Дамзин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650710350185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Максим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800723350410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Сморкалов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580617300806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Дамзин Юрий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810503350585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Подкауро Владислав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850924351659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Шимко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660120350491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Демидович Василий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551017350392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Вишнякова Надежда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551007450146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820228451274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Бобрик Михаил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610504300895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Валерий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730329350770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Владимир Кузьмич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481205350349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Асафов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691222350187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Асыка Наталья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730412400989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Подкауро Юрий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640321350551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Пархомович Владимир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750627300926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Машрупова Сагила Ташеновна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600822450126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Виктор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870627350213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Наталья Чеславовна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810129450678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Демидович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791120302738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Дамзин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561229350288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Габченко Виталий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861209350836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 Иван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630702350618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Кожиков Николай Дуйсенович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730918302841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Афанасенко Анатолий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590320350186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Кабиденов Асхат Талгатович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780708350145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Афанасенко Елена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781219402007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Гутник Валерий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730618350147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 Ерлан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880729302696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Сергиенко Галина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460417450103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Тамара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500923450104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Дробович Николай Миледьевич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570308350791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Шкунделев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640520350422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Двоеглазова Нина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761107450450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Яценко Татьяна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751119450335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Яценко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730301300981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3950 гектар жайылым қажет.</w:t>
      </w:r>
    </w:p>
    <w:p>
      <w:pPr>
        <w:spacing w:after="0"/>
        <w:ind w:left="0"/>
        <w:jc w:val="both"/>
      </w:pPr>
      <w:r>
        <w:rPr>
          <w:rFonts w:ascii="Times New Roman"/>
          <w:b w:val="false"/>
          <w:i w:val="false"/>
          <w:color w:val="000000"/>
          <w:sz w:val="28"/>
        </w:rPr>
        <w:t>
      гектар алаңды алып жатқан көпшілік пайдаланатын жайылымдарда мал басы жайылады, гектар алаңды алып жатқан шалғайдағы жайылымдарда мал басы жайылады.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97" w:id="49"/>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99" w:id="50"/>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bookmarkStart w:name="z101" w:id="51"/>
    <w:p>
      <w:pPr>
        <w:spacing w:after="0"/>
        <w:ind w:left="0"/>
        <w:jc w:val="left"/>
      </w:pPr>
      <w:r>
        <w:rPr>
          <w:rFonts w:ascii="Times New Roman"/>
          <w:b/>
          <w:i w:val="false"/>
          <w:color w:val="000000"/>
        </w:rPr>
        <w:t xml:space="preserve"> Жайылым айналымдарының ұсынылатын схемалары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Қатаркөл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16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16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103" w:id="52"/>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52"/>
    <w:p>
      <w:pPr>
        <w:spacing w:after="0"/>
        <w:ind w:left="0"/>
        <w:jc w:val="both"/>
      </w:pPr>
      <w:r>
        <w:rPr>
          <w:rFonts w:ascii="Times New Roman"/>
          <w:b w:val="false"/>
          <w:i w:val="false"/>
          <w:color w:val="000000"/>
          <w:sz w:val="28"/>
        </w:rPr>
        <w:t>
      1-кесте. Кенесары ауылдық округінің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"KENES - AGRO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201240027439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"Жер – Ана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050140016652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01-171-020-0077</w:t>
            </w:r>
          </w:p>
          <w:p>
            <w:pPr>
              <w:spacing w:after="20"/>
              <w:ind w:left="20"/>
              <w:jc w:val="both"/>
            </w:pPr>
            <w:r>
              <w:rPr>
                <w:rFonts w:ascii="Times New Roman"/>
                <w:b w:val="false"/>
                <w:i w:val="false"/>
                <w:color w:val="000000"/>
                <w:sz w:val="20"/>
              </w:rPr>
              <w:t>
01-171-020-0078</w:t>
            </w:r>
          </w:p>
          <w:p>
            <w:pPr>
              <w:spacing w:after="20"/>
              <w:ind w:left="20"/>
              <w:jc w:val="both"/>
            </w:pPr>
            <w:r>
              <w:rPr>
                <w:rFonts w:ascii="Times New Roman"/>
                <w:b w:val="false"/>
                <w:i w:val="false"/>
                <w:color w:val="000000"/>
                <w:sz w:val="20"/>
              </w:rPr>
              <w:t>
01-171-020-0079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"Эврика"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01-171-020-068</w:t>
            </w:r>
          </w:p>
          <w:p>
            <w:pPr>
              <w:spacing w:after="20"/>
              <w:ind w:left="20"/>
              <w:jc w:val="both"/>
            </w:pPr>
            <w:r>
              <w:rPr>
                <w:rFonts w:ascii="Times New Roman"/>
                <w:b w:val="false"/>
                <w:i w:val="false"/>
                <w:color w:val="000000"/>
                <w:sz w:val="20"/>
              </w:rPr>
              <w:t>
01-171-020-071</w:t>
            </w:r>
          </w:p>
          <w:p>
            <w:pPr>
              <w:spacing w:after="20"/>
              <w:ind w:left="20"/>
              <w:jc w:val="both"/>
            </w:pPr>
            <w:r>
              <w:rPr>
                <w:rFonts w:ascii="Times New Roman"/>
                <w:b w:val="false"/>
                <w:i w:val="false"/>
                <w:color w:val="000000"/>
                <w:sz w:val="20"/>
              </w:rPr>
              <w:t>
01-171-020-036</w:t>
            </w:r>
          </w:p>
          <w:p>
            <w:pPr>
              <w:spacing w:after="20"/>
              <w:ind w:left="20"/>
              <w:jc w:val="both"/>
            </w:pPr>
            <w:r>
              <w:rPr>
                <w:rFonts w:ascii="Times New Roman"/>
                <w:b w:val="false"/>
                <w:i w:val="false"/>
                <w:color w:val="000000"/>
                <w:sz w:val="20"/>
              </w:rPr>
              <w:t>
01-171-020-007</w:t>
            </w:r>
          </w:p>
          <w:p>
            <w:pPr>
              <w:spacing w:after="20"/>
              <w:ind w:left="20"/>
              <w:jc w:val="both"/>
            </w:pPr>
            <w:r>
              <w:rPr>
                <w:rFonts w:ascii="Times New Roman"/>
                <w:b w:val="false"/>
                <w:i w:val="false"/>
                <w:color w:val="000000"/>
                <w:sz w:val="20"/>
              </w:rPr>
              <w:t>
01-171-020-001</w:t>
            </w:r>
          </w:p>
          <w:p>
            <w:pPr>
              <w:spacing w:after="20"/>
              <w:ind w:left="20"/>
              <w:jc w:val="both"/>
            </w:pPr>
            <w:r>
              <w:rPr>
                <w:rFonts w:ascii="Times New Roman"/>
                <w:b w:val="false"/>
                <w:i w:val="false"/>
                <w:color w:val="000000"/>
                <w:sz w:val="20"/>
              </w:rPr>
              <w:t>
01-171-020-072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"Актас – Агро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160440027882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01171020109 </w:t>
            </w:r>
          </w:p>
          <w:p>
            <w:pPr>
              <w:spacing w:after="20"/>
              <w:ind w:left="20"/>
              <w:jc w:val="both"/>
            </w:pPr>
            <w:r>
              <w:rPr>
                <w:rFonts w:ascii="Times New Roman"/>
                <w:b w:val="false"/>
                <w:i w:val="false"/>
                <w:color w:val="000000"/>
                <w:sz w:val="20"/>
              </w:rPr>
              <w:t>
0117111020077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"Кенесары –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01-171-020-062</w:t>
            </w:r>
          </w:p>
          <w:p>
            <w:pPr>
              <w:spacing w:after="20"/>
              <w:ind w:left="20"/>
              <w:jc w:val="both"/>
            </w:pPr>
            <w:r>
              <w:rPr>
                <w:rFonts w:ascii="Times New Roman"/>
                <w:b w:val="false"/>
                <w:i w:val="false"/>
                <w:color w:val="000000"/>
                <w:sz w:val="20"/>
              </w:rPr>
              <w:t>
01-171-020-102</w:t>
            </w:r>
          </w:p>
          <w:p>
            <w:pPr>
              <w:spacing w:after="20"/>
              <w:ind w:left="20"/>
              <w:jc w:val="both"/>
            </w:pPr>
            <w:r>
              <w:rPr>
                <w:rFonts w:ascii="Times New Roman"/>
                <w:b w:val="false"/>
                <w:i w:val="false"/>
                <w:color w:val="000000"/>
                <w:sz w:val="20"/>
              </w:rPr>
              <w:t>
01-171-020-067</w:t>
            </w:r>
          </w:p>
          <w:p>
            <w:pPr>
              <w:spacing w:after="20"/>
              <w:ind w:left="20"/>
              <w:jc w:val="both"/>
            </w:pPr>
            <w:r>
              <w:rPr>
                <w:rFonts w:ascii="Times New Roman"/>
                <w:b w:val="false"/>
                <w:i w:val="false"/>
                <w:color w:val="000000"/>
                <w:sz w:val="20"/>
              </w:rPr>
              <w:t>
01-171-020-101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"ORTAQ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230340040244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"Фазенда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150840004070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"Радон –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750307350358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01-171-020-017</w:t>
            </w:r>
          </w:p>
          <w:p>
            <w:pPr>
              <w:spacing w:after="20"/>
              <w:ind w:left="20"/>
              <w:jc w:val="both"/>
            </w:pPr>
            <w:r>
              <w:rPr>
                <w:rFonts w:ascii="Times New Roman"/>
                <w:b w:val="false"/>
                <w:i w:val="false"/>
                <w:color w:val="000000"/>
                <w:sz w:val="20"/>
              </w:rPr>
              <w:t>
01-171-020-053</w:t>
            </w:r>
          </w:p>
          <w:p>
            <w:pPr>
              <w:spacing w:after="20"/>
              <w:ind w:left="20"/>
              <w:jc w:val="both"/>
            </w:pPr>
            <w:r>
              <w:rPr>
                <w:rFonts w:ascii="Times New Roman"/>
                <w:b w:val="false"/>
                <w:i w:val="false"/>
                <w:color w:val="000000"/>
                <w:sz w:val="20"/>
              </w:rPr>
              <w:t>
01-171-020-054</w:t>
            </w:r>
          </w:p>
          <w:p>
            <w:pPr>
              <w:spacing w:after="20"/>
              <w:ind w:left="20"/>
              <w:jc w:val="both"/>
            </w:pPr>
            <w:r>
              <w:rPr>
                <w:rFonts w:ascii="Times New Roman"/>
                <w:b w:val="false"/>
                <w:i w:val="false"/>
                <w:color w:val="000000"/>
                <w:sz w:val="20"/>
              </w:rPr>
              <w:t>
01-171-020-105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"Сулейменов 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610815350341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01-171-026-042</w:t>
            </w:r>
          </w:p>
          <w:p>
            <w:pPr>
              <w:spacing w:after="20"/>
              <w:ind w:left="20"/>
              <w:jc w:val="both"/>
            </w:pPr>
            <w:r>
              <w:rPr>
                <w:rFonts w:ascii="Times New Roman"/>
                <w:b w:val="false"/>
                <w:i w:val="false"/>
                <w:color w:val="000000"/>
                <w:sz w:val="20"/>
              </w:rPr>
              <w:t>
01-171-026-001</w:t>
            </w:r>
          </w:p>
          <w:p>
            <w:pPr>
              <w:spacing w:after="20"/>
              <w:ind w:left="20"/>
              <w:jc w:val="both"/>
            </w:pPr>
            <w:r>
              <w:rPr>
                <w:rFonts w:ascii="Times New Roman"/>
                <w:b w:val="false"/>
                <w:i w:val="false"/>
                <w:color w:val="000000"/>
                <w:sz w:val="20"/>
              </w:rPr>
              <w:t>
01-171-026-028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"Сулейменов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690126300413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"Кононенко"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511206350243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"Наурыз –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750312350246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"Омаров 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700620300057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01-171-020-082</w:t>
            </w:r>
          </w:p>
          <w:p>
            <w:pPr>
              <w:spacing w:after="20"/>
              <w:ind w:left="20"/>
              <w:jc w:val="both"/>
            </w:pPr>
            <w:r>
              <w:rPr>
                <w:rFonts w:ascii="Times New Roman"/>
                <w:b w:val="false"/>
                <w:i w:val="false"/>
                <w:color w:val="000000"/>
                <w:sz w:val="20"/>
              </w:rPr>
              <w:t>
01-171-020-106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 ФХ "ТМ ТАS"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01171026052</w:t>
            </w:r>
          </w:p>
          <w:p>
            <w:pPr>
              <w:spacing w:after="20"/>
              <w:ind w:left="20"/>
              <w:jc w:val="both"/>
            </w:pPr>
            <w:r>
              <w:rPr>
                <w:rFonts w:ascii="Times New Roman"/>
                <w:b w:val="false"/>
                <w:i w:val="false"/>
                <w:color w:val="000000"/>
                <w:sz w:val="20"/>
              </w:rPr>
              <w:t>
01-0171-026-059</w:t>
            </w:r>
          </w:p>
          <w:p>
            <w:pPr>
              <w:spacing w:after="20"/>
              <w:ind w:left="20"/>
              <w:jc w:val="both"/>
            </w:pPr>
            <w:r>
              <w:rPr>
                <w:rFonts w:ascii="Times New Roman"/>
                <w:b w:val="false"/>
                <w:i w:val="false"/>
                <w:color w:val="000000"/>
                <w:sz w:val="20"/>
              </w:rPr>
              <w:t>
01-171-026-058</w:t>
            </w:r>
          </w:p>
          <w:p>
            <w:pPr>
              <w:spacing w:after="20"/>
              <w:ind w:left="20"/>
              <w:jc w:val="both"/>
            </w:pPr>
            <w:r>
              <w:rPr>
                <w:rFonts w:ascii="Times New Roman"/>
                <w:b w:val="false"/>
                <w:i w:val="false"/>
                <w:color w:val="000000"/>
                <w:sz w:val="20"/>
              </w:rPr>
              <w:t>
11710260033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"Машрапов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540702300414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01-171-020-0010</w:t>
            </w:r>
          </w:p>
          <w:p>
            <w:pPr>
              <w:spacing w:after="20"/>
              <w:ind w:left="20"/>
              <w:jc w:val="both"/>
            </w:pPr>
            <w:r>
              <w:rPr>
                <w:rFonts w:ascii="Times New Roman"/>
                <w:b w:val="false"/>
                <w:i w:val="false"/>
                <w:color w:val="000000"/>
                <w:sz w:val="20"/>
              </w:rPr>
              <w:t>
01-171-020-0031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"Сейткасымов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401225350185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"Трифонов Ю.Н"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760720350157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01-171-020-110</w:t>
            </w:r>
          </w:p>
          <w:p>
            <w:pPr>
              <w:spacing w:after="20"/>
              <w:ind w:left="20"/>
              <w:jc w:val="both"/>
            </w:pPr>
            <w:r>
              <w:rPr>
                <w:rFonts w:ascii="Times New Roman"/>
                <w:b w:val="false"/>
                <w:i w:val="false"/>
                <w:color w:val="000000"/>
                <w:sz w:val="20"/>
              </w:rPr>
              <w:t>
01-171-020-112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"Сайлаубек"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01-121-020-123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571130300374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01-171-020-120</w:t>
            </w:r>
          </w:p>
          <w:p>
            <w:pPr>
              <w:spacing w:after="20"/>
              <w:ind w:left="20"/>
              <w:jc w:val="both"/>
            </w:pPr>
            <w:r>
              <w:rPr>
                <w:rFonts w:ascii="Times New Roman"/>
                <w:b w:val="false"/>
                <w:i w:val="false"/>
                <w:color w:val="000000"/>
                <w:sz w:val="20"/>
              </w:rPr>
              <w:t>
01-171-020-115</w:t>
            </w:r>
          </w:p>
          <w:p>
            <w:pPr>
              <w:spacing w:after="20"/>
              <w:ind w:left="20"/>
              <w:jc w:val="both"/>
            </w:pPr>
            <w:r>
              <w:rPr>
                <w:rFonts w:ascii="Times New Roman"/>
                <w:b w:val="false"/>
                <w:i w:val="false"/>
                <w:color w:val="000000"/>
                <w:sz w:val="20"/>
              </w:rPr>
              <w:t>
01-171-020-107</w:t>
            </w:r>
          </w:p>
          <w:p>
            <w:pPr>
              <w:spacing w:after="20"/>
              <w:ind w:left="20"/>
              <w:jc w:val="both"/>
            </w:pPr>
            <w:r>
              <w:rPr>
                <w:rFonts w:ascii="Times New Roman"/>
                <w:b w:val="false"/>
                <w:i w:val="false"/>
                <w:color w:val="000000"/>
                <w:sz w:val="20"/>
              </w:rPr>
              <w:t>
01-171-020-011</w:t>
            </w:r>
          </w:p>
          <w:p>
            <w:pPr>
              <w:spacing w:after="20"/>
              <w:ind w:left="20"/>
              <w:jc w:val="both"/>
            </w:pPr>
            <w:r>
              <w:rPr>
                <w:rFonts w:ascii="Times New Roman"/>
                <w:b w:val="false"/>
                <w:i w:val="false"/>
                <w:color w:val="000000"/>
                <w:sz w:val="20"/>
              </w:rPr>
              <w:t>
01-171-020-040</w:t>
            </w:r>
          </w:p>
          <w:p>
            <w:pPr>
              <w:spacing w:after="20"/>
              <w:ind w:left="20"/>
              <w:jc w:val="both"/>
            </w:pPr>
            <w:r>
              <w:rPr>
                <w:rFonts w:ascii="Times New Roman"/>
                <w:b w:val="false"/>
                <w:i w:val="false"/>
                <w:color w:val="000000"/>
                <w:sz w:val="20"/>
              </w:rPr>
              <w:t>
01-171-020-034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"Айдын"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7904013004990001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"Ротэрмель"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680313301505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521119300177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11-171-020-006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"Ахметов О.А"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810414350125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"Болтыбаев"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630105300319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11-171-026-005</w:t>
            </w:r>
          </w:p>
          <w:p>
            <w:pPr>
              <w:spacing w:after="20"/>
              <w:ind w:left="20"/>
              <w:jc w:val="both"/>
            </w:pPr>
            <w:r>
              <w:rPr>
                <w:rFonts w:ascii="Times New Roman"/>
                <w:b w:val="false"/>
                <w:i w:val="false"/>
                <w:color w:val="000000"/>
                <w:sz w:val="20"/>
              </w:rPr>
              <w:t>
01-171-020-042</w:t>
            </w:r>
          </w:p>
          <w:p>
            <w:pPr>
              <w:spacing w:after="20"/>
              <w:ind w:left="20"/>
              <w:jc w:val="both"/>
            </w:pPr>
            <w:r>
              <w:rPr>
                <w:rFonts w:ascii="Times New Roman"/>
                <w:b w:val="false"/>
                <w:i w:val="false"/>
                <w:color w:val="000000"/>
                <w:sz w:val="20"/>
              </w:rPr>
              <w:t>
01-171-020-043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КХ "Дегтярев"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6806123005720001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"Омарова Г.Б"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701107401441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01-171-026-037</w:t>
            </w:r>
          </w:p>
          <w:p>
            <w:pPr>
              <w:spacing w:after="20"/>
              <w:ind w:left="20"/>
              <w:jc w:val="both"/>
            </w:pPr>
            <w:r>
              <w:rPr>
                <w:rFonts w:ascii="Times New Roman"/>
                <w:b w:val="false"/>
                <w:i w:val="false"/>
                <w:color w:val="000000"/>
                <w:sz w:val="20"/>
              </w:rPr>
              <w:t>
01-171-026-049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105" w:id="5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жіктемесі бойынша және түсініксөз бойынша шифрлар, с күні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дала және орманды дала аймақтарының қара топырақтарындағы жазық дала және құрғақ дала жайылымдары 1 топ типті жайылымдар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Типчаково-жусан-көп шөпті (борозды феску, түйнек зопник, қарапайым карбонатты орташа қуатты жеңіл сазды қара 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Жусанмен (борозды феску, түйнек зопник, қаз цинкофилі, үлкен жолжелкен, кәдімгі жусан) қарапайым қуаты аз ауыр саздақтардың қара топырақтарында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сүйексіз от басымдығы бар дәнді жайылымдар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карбонатты төмен қуатты ауыр сазды қара топырақтардағы от-типчак-жусан (сүйексіз от, борозды бетеге, қарапайым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және орманды дала аймағының ойпатты, Батыс, жайылмалы жайылымдары </w:t>
            </w:r>
          </w:p>
          <w:p>
            <w:pPr>
              <w:spacing w:after="20"/>
              <w:ind w:left="20"/>
              <w:jc w:val="both"/>
            </w:pPr>
            <w:r>
              <w:rPr>
                <w:rFonts w:ascii="Times New Roman"/>
                <w:b w:val="false"/>
                <w:i w:val="false"/>
                <w:color w:val="000000"/>
                <w:sz w:val="20"/>
              </w:rPr>
              <w:t>
3 топ борозды бетеге басым дәнді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Типчакова-Приозерный террасасында шалғынды-қара топырақты ұсақ ауыр сазды көл сортаңдарының сортаңдарында шөпті (борозды бетегелі, қызыл қауырсынды, шренковская жусан, кәдімгі жусан, кермек Гмелина) қызыл қанатты жусан. Жамантұз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төмен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бидай шөптері басым дәнді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Приозерные террассалар бойынша шалғынды-қара топырақты орташа қуатты жеңіл сазды топырақтардағы бидай шөбі (жорғалаушы бидай шөбі)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төмен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ұзартылған төмен қарай шабындық-қара топырақты орташа қуатты жеңіл сазды топырақтардағы дәнді дақылдар (жорғалаушы бидай шөбі, шалғынды көк шөп, сүйексіз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төмен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ұсақ, орташа ауыр саздақ сортаңдарда астық-жусан (жорғалаушы бидай шөбі, сүйексіз от, борозды бетеге, Шренковская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төмен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жусанды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Шренковскополинно-Стрелец (шренковская жусан, австриялық жусан, тармақталған түйіршік) шалғынды-қара топырақты ұсақ, орташа ауыр сазды рельфтің сортаңдарында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жаман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Қойлар мен жылқыларға арналған көктемгі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 Солянка жайылымдары.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Солянковый (шөпті солерос, сүйелді квиноа, етті ходжеподж, орыс ходжеподж) приозерные және өзен террасалары бойынша шалғынды тұзды батпақтарда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жаман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Қойлар мен жылқыларға арналған көктемгі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шоқ. Қарапайым қара топырақтардағы ұсақ шоқты-төмен таулы дала және құрғақ дала жайылымдары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 Қауырсынды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дамымаған, толық дамымаған ауыр сазды ұсақ шоқылардың қара топырақтарында шөпті (қызыл қауырсынды, түкті қауырсынды, борозды бетеге, Маршалл тасшөп) әр түрлі шөпті-типчак-суық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төмен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сүтті-типтік-суық (қызыл қауырсынды қауырсын, түкті қауырсын, борозды бетеге, суық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жоғары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 Типтік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Типчакова-қарапайым дамымаған ауыр сазды ұсақ шоқылардың қара топырақтарында қауырсын-жусан (ашыған бетеге, қызыл қауырсын, суық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Орташадан төмен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Типчаково-жусан-әр түрлі шөптер (борозды феску, суық жусан, қаз цинкофилі, Маршалл тимьян) қарапайым дамымаған, дамымаған ауыр сазды ұсақ шоқылардың қара топырақтарында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Жаман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 суық (борозды бетеге, жусан суық)) қарапайым дамымаған ауыр сазды қара топырақтарда ұсақ шоқтардың шыңдарында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Жаман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 Дәнді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карбонатты орташа қуатты жеңіл глиноземді қара топырақтарда жусанмен (сүйексіз от, борозды феску, түйнек зопник, қаз цинкофилі, үлкен жолжелкен, кәдімгі жусан) от жағу - типчак-әр түрлі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карбонатты орташа қуатты жеңіл жапырақты қара топырақтардағы от-типчак-жусан шөптері (сүйексіз от, борозды бетеге , кәдімгі жусан, қаздың цинкофилі)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мал түрлеріне арналған көктемгі-жазғы-күзгі шабылатын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Дәнді-көп шөпті-жусан (жорғалаушы бидай шөбі, борозды бетеге, қызыл қауырсынды қауырсын, қаз цинкофилі, түйнек зопник, қарапайым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мал түрлеріне арналған көктемгі-жазғы-күзгі шабылатын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Типчакова-жусан (борозды бетеге, қарапайым жусан, австриялық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Жаман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Көктем-жаз-малдың барлық түрлеріне арналған күзгі жайылымдар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мен жерлер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ыңғайсыз (шаруашылық ғимараттар, қазылған орындар, зираттар)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жерлердің жиыны: 932,0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жерлерінің жиыны: 8568,0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107" w:id="54"/>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54"/>
    <w:p>
      <w:pPr>
        <w:spacing w:after="0"/>
        <w:ind w:left="0"/>
        <w:jc w:val="both"/>
      </w:pPr>
      <w:r>
        <w:rPr>
          <w:rFonts w:ascii="Times New Roman"/>
          <w:b w:val="false"/>
          <w:i w:val="false"/>
          <w:color w:val="000000"/>
          <w:sz w:val="28"/>
        </w:rPr>
        <w:t>
      Кенесары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Кенесары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109" w:id="55"/>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111" w:id="56"/>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56"/>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Олжас Амангельдинович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810414350125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Бектай Рашатович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840805351194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Джанылдык Копеевна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490401450365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Куанышбек Бегайдарович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571130300374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Козик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750307350358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Серик Букейханович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700620300057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Ротэрмель Виктор Филиппович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680313301505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Сагитов Ришат 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650415350295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Сайлаубек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990926400650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Трифонов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760720350157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Болтыбаев Жумабай Коркытбаевич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630105300319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Гульмира Бекболатовна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701107401441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Бекболат Ирмашевич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610815350341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 үшін 5,852 гектар жайылым қажет.</w:t>
      </w:r>
    </w:p>
    <w:p>
      <w:pPr>
        <w:spacing w:after="0"/>
        <w:ind w:left="0"/>
        <w:jc w:val="both"/>
      </w:pPr>
      <w:r>
        <w:rPr>
          <w:rFonts w:ascii="Times New Roman"/>
          <w:b w:val="false"/>
          <w:i w:val="false"/>
          <w:color w:val="000000"/>
          <w:sz w:val="28"/>
        </w:rPr>
        <w:t>
      3848 гектар алаңды алып жатқан көпшілік пайдаланатын жайылымдарда 1733 мал басы жайылады, 0 гектар алаңды алып жатқан шалғайдағы жайылымдарда 0 мал басы жайылады.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113" w:id="57"/>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115" w:id="58"/>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bookmarkStart w:name="z116" w:id="59"/>
    <w:p>
      <w:pPr>
        <w:spacing w:after="0"/>
        <w:ind w:left="0"/>
        <w:jc w:val="left"/>
      </w:pPr>
      <w:r>
        <w:rPr>
          <w:rFonts w:ascii="Times New Roman"/>
          <w:b/>
          <w:i w:val="false"/>
          <w:color w:val="000000"/>
        </w:rPr>
        <w:t xml:space="preserve"> Жайылым айналымдарының ұсынылатын схемалары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both"/>
      </w:pPr>
      <w:r>
        <w:rPr>
          <w:rFonts w:ascii="Times New Roman"/>
          <w:b w:val="false"/>
          <w:i w:val="false"/>
          <w:color w:val="000000"/>
          <w:sz w:val="28"/>
        </w:rPr>
        <w:t>
      Кенесары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1066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97700" cy="1066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118" w:id="6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60"/>
    <w:p>
      <w:pPr>
        <w:spacing w:after="0"/>
        <w:ind w:left="0"/>
        <w:jc w:val="both"/>
      </w:pPr>
      <w:r>
        <w:rPr>
          <w:rFonts w:ascii="Times New Roman"/>
          <w:b w:val="false"/>
          <w:i w:val="false"/>
          <w:color w:val="000000"/>
          <w:sz w:val="28"/>
        </w:rPr>
        <w:t>
      1-кесте Бурабай ауданының Ұрымқай ауылдық округінің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7545,72</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- 1"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Қарағай Сүт"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181240022293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 Комплекс Сервис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Асия"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041240018425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2021"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210440017557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- 2004"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- 5"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041240013939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 Agro - 2020"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191240003932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200340010465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2021"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200640009819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710101351894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701222300402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01-171-031-085</w:t>
            </w:r>
          </w:p>
          <w:p>
            <w:pPr>
              <w:spacing w:after="20"/>
              <w:ind w:left="20"/>
              <w:jc w:val="both"/>
            </w:pPr>
            <w:r>
              <w:rPr>
                <w:rFonts w:ascii="Times New Roman"/>
                <w:b w:val="false"/>
                <w:i w:val="false"/>
                <w:color w:val="000000"/>
                <w:sz w:val="20"/>
              </w:rPr>
              <w:t>
01-171-031-086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640220350134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630128350182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01-171-031-048</w:t>
            </w:r>
          </w:p>
          <w:p>
            <w:pPr>
              <w:spacing w:after="20"/>
              <w:ind w:left="20"/>
              <w:jc w:val="both"/>
            </w:pPr>
            <w:r>
              <w:rPr>
                <w:rFonts w:ascii="Times New Roman"/>
                <w:b w:val="false"/>
                <w:i w:val="false"/>
                <w:color w:val="000000"/>
                <w:sz w:val="20"/>
              </w:rPr>
              <w:t>
01-171-031-061</w:t>
            </w:r>
          </w:p>
          <w:p>
            <w:pPr>
              <w:spacing w:after="20"/>
              <w:ind w:left="20"/>
              <w:jc w:val="both"/>
            </w:pPr>
            <w:r>
              <w:rPr>
                <w:rFonts w:ascii="Times New Roman"/>
                <w:b w:val="false"/>
                <w:i w:val="false"/>
                <w:color w:val="000000"/>
                <w:sz w:val="20"/>
              </w:rPr>
              <w:t>
01-171-031-049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570507350387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741208350083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630928400786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01-171-031-043</w:t>
            </w:r>
          </w:p>
          <w:p>
            <w:pPr>
              <w:spacing w:after="20"/>
              <w:ind w:left="20"/>
              <w:jc w:val="both"/>
            </w:pPr>
            <w:r>
              <w:rPr>
                <w:rFonts w:ascii="Times New Roman"/>
                <w:b w:val="false"/>
                <w:i w:val="false"/>
                <w:color w:val="000000"/>
                <w:sz w:val="20"/>
              </w:rPr>
              <w:t>
01-171-031-056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930301350755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"Карпиченко"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480106300522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"Байгожин Ш.К."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610219350557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01-171-028-005</w:t>
            </w:r>
          </w:p>
          <w:p>
            <w:pPr>
              <w:spacing w:after="20"/>
              <w:ind w:left="20"/>
              <w:jc w:val="both"/>
            </w:pPr>
            <w:r>
              <w:rPr>
                <w:rFonts w:ascii="Times New Roman"/>
                <w:b w:val="false"/>
                <w:i w:val="false"/>
                <w:color w:val="000000"/>
                <w:sz w:val="20"/>
              </w:rPr>
              <w:t>
01-171-028-067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670821400553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01-171-031-160</w:t>
            </w:r>
          </w:p>
          <w:p>
            <w:pPr>
              <w:spacing w:after="20"/>
              <w:ind w:left="20"/>
              <w:jc w:val="both"/>
            </w:pPr>
            <w:r>
              <w:rPr>
                <w:rFonts w:ascii="Times New Roman"/>
                <w:b w:val="false"/>
                <w:i w:val="false"/>
                <w:color w:val="000000"/>
                <w:sz w:val="20"/>
              </w:rPr>
              <w:t>
01-171-031-155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630430350312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01-171-031-064</w:t>
            </w:r>
          </w:p>
          <w:p>
            <w:pPr>
              <w:spacing w:after="20"/>
              <w:ind w:left="20"/>
              <w:jc w:val="both"/>
            </w:pPr>
            <w:r>
              <w:rPr>
                <w:rFonts w:ascii="Times New Roman"/>
                <w:b w:val="false"/>
                <w:i w:val="false"/>
                <w:color w:val="000000"/>
                <w:sz w:val="20"/>
              </w:rPr>
              <w:t>
01-171-031-065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741208350083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740916350189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01-171-031-158</w:t>
            </w:r>
          </w:p>
          <w:p>
            <w:pPr>
              <w:spacing w:after="20"/>
              <w:ind w:left="20"/>
              <w:jc w:val="both"/>
            </w:pPr>
            <w:r>
              <w:rPr>
                <w:rFonts w:ascii="Times New Roman"/>
                <w:b w:val="false"/>
                <w:i w:val="false"/>
                <w:color w:val="000000"/>
                <w:sz w:val="20"/>
              </w:rPr>
              <w:t>
01-171-031-156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570105401022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721004350368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01-171-031-044</w:t>
            </w:r>
          </w:p>
          <w:p>
            <w:pPr>
              <w:spacing w:after="20"/>
              <w:ind w:left="20"/>
              <w:jc w:val="both"/>
            </w:pPr>
            <w:r>
              <w:rPr>
                <w:rFonts w:ascii="Times New Roman"/>
                <w:b w:val="false"/>
                <w:i w:val="false"/>
                <w:color w:val="000000"/>
                <w:sz w:val="20"/>
              </w:rPr>
              <w:t>
01-171-031-051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"Инлакс"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810516350526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590101353185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01-171-031-022</w:t>
            </w:r>
          </w:p>
          <w:p>
            <w:pPr>
              <w:spacing w:after="20"/>
              <w:ind w:left="20"/>
              <w:jc w:val="both"/>
            </w:pPr>
            <w:r>
              <w:rPr>
                <w:rFonts w:ascii="Times New Roman"/>
                <w:b w:val="false"/>
                <w:i w:val="false"/>
                <w:color w:val="000000"/>
                <w:sz w:val="20"/>
              </w:rPr>
              <w:t>
01-171-031-023</w:t>
            </w:r>
          </w:p>
          <w:p>
            <w:pPr>
              <w:spacing w:after="20"/>
              <w:ind w:left="20"/>
              <w:jc w:val="both"/>
            </w:pPr>
            <w:r>
              <w:rPr>
                <w:rFonts w:ascii="Times New Roman"/>
                <w:b w:val="false"/>
                <w:i w:val="false"/>
                <w:color w:val="000000"/>
                <w:sz w:val="20"/>
              </w:rPr>
              <w:t>
01-171-031-045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511015450142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700711350216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651115300825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01-171-031-087</w:t>
            </w:r>
          </w:p>
          <w:p>
            <w:pPr>
              <w:spacing w:after="20"/>
              <w:ind w:left="20"/>
              <w:jc w:val="both"/>
            </w:pPr>
            <w:r>
              <w:rPr>
                <w:rFonts w:ascii="Times New Roman"/>
                <w:b w:val="false"/>
                <w:i w:val="false"/>
                <w:color w:val="000000"/>
                <w:sz w:val="20"/>
              </w:rPr>
              <w:t>
01-171-031-088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"Зубайра"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650107350508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01-171-031-024</w:t>
            </w:r>
          </w:p>
          <w:p>
            <w:pPr>
              <w:spacing w:after="20"/>
              <w:ind w:left="20"/>
              <w:jc w:val="both"/>
            </w:pPr>
            <w:r>
              <w:rPr>
                <w:rFonts w:ascii="Times New Roman"/>
                <w:b w:val="false"/>
                <w:i w:val="false"/>
                <w:color w:val="000000"/>
                <w:sz w:val="20"/>
              </w:rPr>
              <w:t>
01-171-031-025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641111300673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01-171-031-125</w:t>
            </w:r>
          </w:p>
          <w:p>
            <w:pPr>
              <w:spacing w:after="20"/>
              <w:ind w:left="20"/>
              <w:jc w:val="both"/>
            </w:pPr>
            <w:r>
              <w:rPr>
                <w:rFonts w:ascii="Times New Roman"/>
                <w:b w:val="false"/>
                <w:i w:val="false"/>
                <w:color w:val="000000"/>
                <w:sz w:val="20"/>
              </w:rPr>
              <w:t>
01-171-031-147</w:t>
            </w:r>
          </w:p>
          <w:p>
            <w:pPr>
              <w:spacing w:after="20"/>
              <w:ind w:left="20"/>
              <w:jc w:val="both"/>
            </w:pPr>
            <w:r>
              <w:rPr>
                <w:rFonts w:ascii="Times New Roman"/>
                <w:b w:val="false"/>
                <w:i w:val="false"/>
                <w:color w:val="000000"/>
                <w:sz w:val="20"/>
              </w:rPr>
              <w:t>
 01-171-031-154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 - Нур"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720814301043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640422350102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751007300988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760301350525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01-171-028-133</w:t>
            </w:r>
          </w:p>
          <w:p>
            <w:pPr>
              <w:spacing w:after="20"/>
              <w:ind w:left="20"/>
              <w:jc w:val="both"/>
            </w:pPr>
            <w:r>
              <w:rPr>
                <w:rFonts w:ascii="Times New Roman"/>
                <w:b w:val="false"/>
                <w:i w:val="false"/>
                <w:color w:val="000000"/>
                <w:sz w:val="20"/>
              </w:rPr>
              <w:t>
01-171-028-134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680101301959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01-171-028-031</w:t>
            </w:r>
          </w:p>
          <w:p>
            <w:pPr>
              <w:spacing w:after="20"/>
              <w:ind w:left="20"/>
              <w:jc w:val="both"/>
            </w:pPr>
            <w:r>
              <w:rPr>
                <w:rFonts w:ascii="Times New Roman"/>
                <w:b w:val="false"/>
                <w:i w:val="false"/>
                <w:color w:val="000000"/>
                <w:sz w:val="20"/>
              </w:rPr>
              <w:t>
01-171-028-078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"Байдюсенов Ж.М."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830709351071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 - 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990911350390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01-171-028-149</w:t>
            </w:r>
          </w:p>
          <w:p>
            <w:pPr>
              <w:spacing w:after="20"/>
              <w:ind w:left="20"/>
              <w:jc w:val="both"/>
            </w:pPr>
            <w:r>
              <w:rPr>
                <w:rFonts w:ascii="Times New Roman"/>
                <w:b w:val="false"/>
                <w:i w:val="false"/>
                <w:color w:val="000000"/>
                <w:sz w:val="20"/>
              </w:rPr>
              <w:t>
01-171-028-028</w:t>
            </w:r>
          </w:p>
          <w:p>
            <w:pPr>
              <w:spacing w:after="20"/>
              <w:ind w:left="20"/>
              <w:jc w:val="both"/>
            </w:pPr>
            <w:r>
              <w:rPr>
                <w:rFonts w:ascii="Times New Roman"/>
                <w:b w:val="false"/>
                <w:i w:val="false"/>
                <w:color w:val="000000"/>
                <w:sz w:val="20"/>
              </w:rPr>
              <w:t>
01-171-028-029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750107400231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630301400579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28010534500846</w:t>
            </w:r>
          </w:p>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63040134700586</w:t>
            </w:r>
          </w:p>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57103134950233</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01-171-028-004</w:t>
            </w:r>
          </w:p>
          <w:p>
            <w:pPr>
              <w:spacing w:after="20"/>
              <w:ind w:left="20"/>
              <w:jc w:val="both"/>
            </w:pPr>
            <w:r>
              <w:rPr>
                <w:rFonts w:ascii="Times New Roman"/>
                <w:b w:val="false"/>
                <w:i w:val="false"/>
                <w:color w:val="000000"/>
                <w:sz w:val="20"/>
              </w:rPr>
              <w:t>
01-171-028-018</w:t>
            </w:r>
          </w:p>
          <w:p>
            <w:pPr>
              <w:spacing w:after="20"/>
              <w:ind w:left="20"/>
              <w:jc w:val="both"/>
            </w:pPr>
            <w:r>
              <w:rPr>
                <w:rFonts w:ascii="Times New Roman"/>
                <w:b w:val="false"/>
                <w:i w:val="false"/>
                <w:color w:val="000000"/>
                <w:sz w:val="20"/>
              </w:rPr>
              <w:t>
01-171-028-069</w:t>
            </w:r>
          </w:p>
          <w:p>
            <w:pPr>
              <w:spacing w:after="20"/>
              <w:ind w:left="20"/>
              <w:jc w:val="both"/>
            </w:pPr>
            <w:r>
              <w:rPr>
                <w:rFonts w:ascii="Times New Roman"/>
                <w:b w:val="false"/>
                <w:i w:val="false"/>
                <w:color w:val="000000"/>
                <w:sz w:val="20"/>
              </w:rPr>
              <w:t>
01-171-028-068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730324350208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"Бахус"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630312300215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01-171-028-115</w:t>
            </w:r>
          </w:p>
          <w:p>
            <w:pPr>
              <w:spacing w:after="20"/>
              <w:ind w:left="20"/>
              <w:jc w:val="both"/>
            </w:pPr>
            <w:r>
              <w:rPr>
                <w:rFonts w:ascii="Times New Roman"/>
                <w:b w:val="false"/>
                <w:i w:val="false"/>
                <w:color w:val="000000"/>
                <w:sz w:val="20"/>
              </w:rPr>
              <w:t>
01-171-028-116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Шаймергенова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840306450853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641221450238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610427300594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01-171-028-041</w:t>
            </w:r>
          </w:p>
          <w:p>
            <w:pPr>
              <w:spacing w:after="20"/>
              <w:ind w:left="20"/>
              <w:jc w:val="both"/>
            </w:pPr>
            <w:r>
              <w:rPr>
                <w:rFonts w:ascii="Times New Roman"/>
                <w:b w:val="false"/>
                <w:i w:val="false"/>
                <w:color w:val="000000"/>
                <w:sz w:val="20"/>
              </w:rPr>
              <w:t>
01-171-028-087</w:t>
            </w:r>
          </w:p>
          <w:p>
            <w:pPr>
              <w:spacing w:after="20"/>
              <w:ind w:left="20"/>
              <w:jc w:val="both"/>
            </w:pPr>
            <w:r>
              <w:rPr>
                <w:rFonts w:ascii="Times New Roman"/>
                <w:b w:val="false"/>
                <w:i w:val="false"/>
                <w:color w:val="000000"/>
                <w:sz w:val="20"/>
              </w:rPr>
              <w:t>
01-171-028-088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"Бралинов"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601225350117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01-171-028-003</w:t>
            </w:r>
          </w:p>
          <w:p>
            <w:pPr>
              <w:spacing w:after="20"/>
              <w:ind w:left="20"/>
              <w:jc w:val="both"/>
            </w:pPr>
            <w:r>
              <w:rPr>
                <w:rFonts w:ascii="Times New Roman"/>
                <w:b w:val="false"/>
                <w:i w:val="false"/>
                <w:color w:val="000000"/>
                <w:sz w:val="20"/>
              </w:rPr>
              <w:t>
01-171-028-015</w:t>
            </w:r>
          </w:p>
          <w:p>
            <w:pPr>
              <w:spacing w:after="20"/>
              <w:ind w:left="20"/>
              <w:jc w:val="both"/>
            </w:pPr>
            <w:r>
              <w:rPr>
                <w:rFonts w:ascii="Times New Roman"/>
                <w:b w:val="false"/>
                <w:i w:val="false"/>
                <w:color w:val="000000"/>
                <w:sz w:val="20"/>
              </w:rPr>
              <w:t>
01-171-028-071</w:t>
            </w:r>
          </w:p>
          <w:p>
            <w:pPr>
              <w:spacing w:after="20"/>
              <w:ind w:left="20"/>
              <w:jc w:val="both"/>
            </w:pPr>
            <w:r>
              <w:rPr>
                <w:rFonts w:ascii="Times New Roman"/>
                <w:b w:val="false"/>
                <w:i w:val="false"/>
                <w:color w:val="000000"/>
                <w:sz w:val="20"/>
              </w:rPr>
              <w:t>
01-171-028-070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530116300556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660812450142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01-171-028-103</w:t>
            </w:r>
          </w:p>
          <w:p>
            <w:pPr>
              <w:spacing w:after="20"/>
              <w:ind w:left="20"/>
              <w:jc w:val="both"/>
            </w:pPr>
            <w:r>
              <w:rPr>
                <w:rFonts w:ascii="Times New Roman"/>
                <w:b w:val="false"/>
                <w:i w:val="false"/>
                <w:color w:val="000000"/>
                <w:sz w:val="20"/>
              </w:rPr>
              <w:t>
01-171-028-104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"Назгуль"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840128451180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01-171-028-107</w:t>
            </w:r>
          </w:p>
          <w:p>
            <w:pPr>
              <w:spacing w:after="20"/>
              <w:ind w:left="20"/>
              <w:jc w:val="both"/>
            </w:pPr>
            <w:r>
              <w:rPr>
                <w:rFonts w:ascii="Times New Roman"/>
                <w:b w:val="false"/>
                <w:i w:val="false"/>
                <w:color w:val="000000"/>
                <w:sz w:val="20"/>
              </w:rPr>
              <w:t>
01-171-028-108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"Кажымурат"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660318300828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840928350402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01-171-028-005</w:t>
            </w:r>
          </w:p>
          <w:p>
            <w:pPr>
              <w:spacing w:after="20"/>
              <w:ind w:left="20"/>
              <w:jc w:val="both"/>
            </w:pPr>
            <w:r>
              <w:rPr>
                <w:rFonts w:ascii="Times New Roman"/>
                <w:b w:val="false"/>
                <w:i w:val="false"/>
                <w:color w:val="000000"/>
                <w:sz w:val="20"/>
              </w:rPr>
              <w:t>
01-171-028-067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120" w:id="61"/>
    <w:p>
      <w:pPr>
        <w:spacing w:after="0"/>
        <w:ind w:left="0"/>
        <w:jc w:val="left"/>
      </w:pPr>
      <w:r>
        <w:rPr>
          <w:rFonts w:ascii="Times New Roman"/>
          <w:b/>
          <w:i w:val="false"/>
          <w:color w:val="000000"/>
        </w:rPr>
        <w:t xml:space="preserve"> Жайылымдарды геоботаникалық зерттеп-қарау мәліметтері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алқаптарының жіктемесі бойынша және түсініксөз бойынша шифрлар, с күні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Контур бойынша азық қоры құрғақ массаның ц/га (алымы), азық бірлігінің ц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шабылатын жайылым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p>
            <w:pPr>
              <w:spacing w:after="20"/>
              <w:ind w:left="20"/>
              <w:jc w:val="both"/>
            </w:pPr>
            <w:r>
              <w:rPr>
                <w:rFonts w:ascii="Times New Roman"/>
                <w:b w:val="false"/>
                <w:i w:val="false"/>
                <w:color w:val="000000"/>
                <w:sz w:val="20"/>
              </w:rPr>
              <w:t>
Весенне-летне-осенние пастбища для всех видов скота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аралас шөпті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Весенне-летне-осенние пастбища для всех видов скота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қосылған желеуілді-шөп-жусан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Весенне-летне-осенние пастбища для всех видов скота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122" w:id="62"/>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62"/>
    <w:p>
      <w:pPr>
        <w:spacing w:after="0"/>
        <w:ind w:left="0"/>
        <w:jc w:val="both"/>
      </w:pPr>
      <w:r>
        <w:rPr>
          <w:rFonts w:ascii="Times New Roman"/>
          <w:b w:val="false"/>
          <w:i w:val="false"/>
          <w:color w:val="000000"/>
          <w:sz w:val="28"/>
        </w:rPr>
        <w:t>
      Бурабай ауданының Ұрымқай а/округі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Дмитриевка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2х2,</w:t>
            </w:r>
          </w:p>
          <w:p>
            <w:pPr>
              <w:spacing w:after="20"/>
              <w:ind w:left="20"/>
              <w:jc w:val="both"/>
            </w:pPr>
            <w:r>
              <w:rPr>
                <w:rFonts w:ascii="Times New Roman"/>
                <w:b w:val="false"/>
                <w:i w:val="false"/>
                <w:color w:val="000000"/>
                <w:sz w:val="20"/>
              </w:rPr>
              <w:t>
тереңдігі 3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Бурабай ауданының Ұрымқай а/округі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 Ұрымқай а/округі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52*43 мин 58 сек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69*58 мин 09 сек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тақтайшамен жабылған, тіректермен қоршалған, тормен және гофрленген парақтармен қоршалған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Тақтайшасы бар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01-171-031-149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125" w:id="63"/>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63"/>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610415350367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Капбасов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410829300220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Сабыргожин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980610351390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Дмитриенко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010228551198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950411351076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490508400810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650501450378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740201350171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Гертд 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590321300958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Бухаров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770710350070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Жалмуканов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631014350175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670502350182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Стрельцов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881008350689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Кикаринов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771015350278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780102350418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680426300472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661210350205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Гринько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630705300608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Бурштын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670925300087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540103400296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Толк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810316450842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960426350616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670821400553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730629350266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Цюрюпа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810318350689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Есметов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690113300333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780702302350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Бекебаев 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580725300596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650626350103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Будевич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780204450290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700929300681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640123350395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440204400185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Красноштанов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761222350013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600828300502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660617350017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901101351292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Калимхан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780318399069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Каирбаева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500721400625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701222300402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850226351119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810822399087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620624300666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Кумарбек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860124399081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Смагин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740207350662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730522400978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Куценко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890501450406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740206402908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Гегер 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630720300987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Алхина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521101450311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Дробот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750420400838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750108300746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Дробот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790308403982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660104300745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Нуроушев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590107350178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620502300464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Цюрюпа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611120402461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Фердерер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720618350373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Бабенко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800408400894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890604350559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600302350201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640420300056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740301300713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Хиляй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810825450304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650501301096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741208350083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590103351045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650601300656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Афонченко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720104300613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580318450103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870727399031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Ярынич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660411300665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Росляков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730425300885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Сухоребрик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680415300333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640220350134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Кабдушев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841216350533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680714301089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740712300450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Дрозд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730206300913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740218300693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570206350529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Дорошенко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740605300746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750814350047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МАахалиев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640218300038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670215350460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480211450246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650505350610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580724350291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Жариков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640406300931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Шашкенов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690224300743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650304300802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411117400299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661110300621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Елеманов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710713350229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Зауэр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000126551260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800526300324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Бургарт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930301350755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381230350057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460530300313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Лахтеев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781114301458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Михальцов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820705350288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Карпиченко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730125300775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710223350843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620101351742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Аушахметов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660202350893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Буртин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790420300432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570507350387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Тюшнякова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641025400206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Каюк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620720350288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800706350120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630128350182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771201300857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пЕрякина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720922450302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590101353185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471027400489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660303350377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Чучманский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850603351514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520116300514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Кубрушко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751113300568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920525351070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750108350089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751003350477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500815350071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550415300951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Трякшин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590625350560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760515300493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Кикаринова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410101404757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Вайман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640224300704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Зубарь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770511300466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490201350514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Гольчевская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780425450301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Ефименко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740901400962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770930350309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Шумейко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880418350269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Рыковка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891014351205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Малякутов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860307351240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Анафина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690828400644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Зубарь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720905350195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Мельчекно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880601450597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Нетесов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680111300608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Чуйко 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441013400249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760413300845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Марус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790108301226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611130400747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570914401842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600828350417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Проскура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761002350166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801117450376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 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830430450300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Айтамагмбетов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591127350467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Жарикова 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830629451310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АЕ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701204300484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Омуртаев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630428300632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721004350368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690904300551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Алеев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470918350211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Павлинич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610801302592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Савицкий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680813300684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490902300467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591014300456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Брух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850324450803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Миллер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580307300533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Азденбаев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641117300448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Кикаринов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611123350174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Шульмейстер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951022451348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Матук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621020402231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830114350366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570808300604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600710300769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Танкишев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630430350312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690430350115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Туймаков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670220350338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Калботаев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810107302562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Беккожина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630526450152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Туймаков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780620350048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651115300825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510420350066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741030350105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530101350769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720814301043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Жетписбаев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400616350118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510615300911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440210300449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640422350102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480223350067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710201301544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Аккошкаров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611004301654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700711350216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641111300673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670107350155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Мукай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740610303341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Кикаринова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631230400155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630312300215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630429350317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421120350079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810918350889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Байназаров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740309350515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540701350287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Рахимов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810330350496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680814350418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Урустемов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520729350216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690408300278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651011300265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680101301959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650725400382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Байдюсенов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630704300345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750107400231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370101450433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420519400184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860508350779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670315350502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600716300286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Татембаев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600724301288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Умбетова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491221450136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660507300131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550129450286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Кабдулинов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610224300085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900515450645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680508300269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641221450238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Сейтмагамбетова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670930400576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Канбасов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721130350383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760301350525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730324350208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690320350206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Исжанов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680905350274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720713300343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680106301242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Ербатырова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700529450154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Басымова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581005450339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660312350405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480208400233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Тажигулов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651115300647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631028350379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Суюмбаев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710714301068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Маткенов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750317350431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Утемысова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661004450300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Тажегулов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620201300874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660922350580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Тайгаринов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520215350608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771101300902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Щарипов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671025350360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541222350038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420404400208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Кульмагамбетов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570908350327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Мутишов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880505350836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Ехтанов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920213351649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780416400772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710205350514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Абилева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550425450334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Укпенов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650729300632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660120300801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621207350132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560803300714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Каиркешев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670408300670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700906300636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Бекпаев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480306300329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Тажегулов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720510300518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430101402070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Кикаринов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580620300892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Уткин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570201350155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601115300737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690613300371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700328300515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Джайбергенов Дж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570829350457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Ербатыров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570315300931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660318300828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Карнаухов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890524350089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690101352431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560101453160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600406350277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640427301220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Укпенов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700429300702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580511300344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570405350421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Кульмагамбетов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811125351125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390505401158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591029300309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670517350471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820828351080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710915350217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671101402042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Погирницкий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631004350587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720901300943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760701300523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821128351123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600522301071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590528350276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Байгожин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840928350402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560324300671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780509350212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620614350192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910725350583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Наргужина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770305450634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630121350243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Бралинов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720607300664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Биболов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681019400637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Бралинов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780811301583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630913350328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790212400537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Тангиев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610427300594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Муктанов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640608300662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490424401036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740516350421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Абельдинов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580104350358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631029350503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Есенеев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420425300662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Кульмагамбетов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640424300573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680221300577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550325401520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Балаховцев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830301351261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671204350393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660410300656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Аяпбергенова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690527450466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881005350850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Куджеринов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390908300253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Ербатыров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660602350471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Укпенов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580307350530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Бекмуханова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460809450114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Айсин Риз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830922351416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Шалагинова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700202401524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590214350141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500410401177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820505351177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Жолымбетов 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420502301123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Зятьков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710416300585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610222399023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740915350341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870602350425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Дуйсембаев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710202300096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700603400833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720717301066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600525301068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БаржаксимоваГ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760225401530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Дюсебеков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860808351332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350709400220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660812301336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Кривобок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550320350595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620727301505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641113350115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Аккайын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 үшін 12308 гектар жайылым қажет.</w:t>
      </w:r>
    </w:p>
    <w:p>
      <w:pPr>
        <w:spacing w:after="0"/>
        <w:ind w:left="0"/>
        <w:jc w:val="both"/>
      </w:pPr>
      <w:r>
        <w:rPr>
          <w:rFonts w:ascii="Times New Roman"/>
          <w:b w:val="false"/>
          <w:i w:val="false"/>
          <w:color w:val="000000"/>
          <w:sz w:val="28"/>
        </w:rPr>
        <w:t>
      8173 гектар алаңды алып жатқан көпшілік пайдаланатын жайылымдарда 5283,5 0 мал басы жайылады, 0 гектар алаңды алып жатқан шалғайдағы жайылымдарда 0 мал басы жайылады.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127" w:id="64"/>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129" w:id="65"/>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p>
      <w:pPr>
        <w:spacing w:after="0"/>
        <w:ind w:left="0"/>
        <w:jc w:val="both"/>
      </w:pPr>
      <w:r>
        <w:rPr>
          <w:rFonts w:ascii="Times New Roman"/>
          <w:b w:val="false"/>
          <w:i w:val="false"/>
          <w:color w:val="000000"/>
          <w:sz w:val="28"/>
        </w:rPr>
        <w:t>
      Жайылым айналымдарының ұсынылатын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Ұрымқай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1127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1127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132" w:id="66"/>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66"/>
    <w:p>
      <w:pPr>
        <w:spacing w:after="0"/>
        <w:ind w:left="0"/>
        <w:jc w:val="both"/>
      </w:pPr>
      <w:r>
        <w:rPr>
          <w:rFonts w:ascii="Times New Roman"/>
          <w:b w:val="false"/>
          <w:i w:val="false"/>
          <w:color w:val="000000"/>
          <w:sz w:val="28"/>
        </w:rPr>
        <w:t>
      1-кесте. Бурабай ауданының Успеноюрьев ауылдық округі жер санаттары бойынша жайылымдарды бөлу 6697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және өзге де ауыл шаруашылығы мақсатындағы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bl>
    <w:p>
      <w:pPr>
        <w:spacing w:after="0"/>
        <w:ind w:left="0"/>
        <w:jc w:val="both"/>
      </w:pPr>
      <w:r>
        <w:rPr>
          <w:rFonts w:ascii="Times New Roman"/>
          <w:b w:val="false"/>
          <w:i w:val="false"/>
          <w:color w:val="000000"/>
          <w:sz w:val="28"/>
        </w:rPr>
        <w:t>
      2-кесте. Елді мекенің жайылымдарын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Ауылдық округтің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мүұқтажын қанағаттандыруға арналған,</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пайданалатын,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8202044350323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01-171-034-040</w:t>
            </w:r>
          </w:p>
          <w:p>
            <w:pPr>
              <w:spacing w:after="20"/>
              <w:ind w:left="20"/>
              <w:jc w:val="both"/>
            </w:pPr>
            <w:r>
              <w:rPr>
                <w:rFonts w:ascii="Times New Roman"/>
                <w:b w:val="false"/>
                <w:i w:val="false"/>
                <w:color w:val="000000"/>
                <w:sz w:val="20"/>
              </w:rPr>
              <w:t>
01-171-034-198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830613350206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"AgroDen"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820815350147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01-171-034-064</w:t>
            </w:r>
          </w:p>
          <w:p>
            <w:pPr>
              <w:spacing w:after="20"/>
              <w:ind w:left="20"/>
              <w:jc w:val="both"/>
            </w:pPr>
            <w:r>
              <w:rPr>
                <w:rFonts w:ascii="Times New Roman"/>
                <w:b w:val="false"/>
                <w:i w:val="false"/>
                <w:color w:val="000000"/>
                <w:sz w:val="20"/>
              </w:rPr>
              <w:t>
01-171-034-098</w:t>
            </w:r>
          </w:p>
          <w:p>
            <w:pPr>
              <w:spacing w:after="20"/>
              <w:ind w:left="20"/>
              <w:jc w:val="both"/>
            </w:pPr>
            <w:r>
              <w:rPr>
                <w:rFonts w:ascii="Times New Roman"/>
                <w:b w:val="false"/>
                <w:i w:val="false"/>
                <w:color w:val="000000"/>
                <w:sz w:val="20"/>
              </w:rPr>
              <w:t>
01-171-034-063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651013350361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721129350289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590422300055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680614350103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01-171-034-076</w:t>
            </w:r>
          </w:p>
          <w:p>
            <w:pPr>
              <w:spacing w:after="20"/>
              <w:ind w:left="20"/>
              <w:jc w:val="both"/>
            </w:pPr>
            <w:r>
              <w:rPr>
                <w:rFonts w:ascii="Times New Roman"/>
                <w:b w:val="false"/>
                <w:i w:val="false"/>
                <w:color w:val="000000"/>
                <w:sz w:val="20"/>
              </w:rPr>
              <w:t>
01-171-034-077</w:t>
            </w:r>
          </w:p>
          <w:p>
            <w:pPr>
              <w:spacing w:after="20"/>
              <w:ind w:left="20"/>
              <w:jc w:val="both"/>
            </w:pPr>
            <w:r>
              <w:rPr>
                <w:rFonts w:ascii="Times New Roman"/>
                <w:b w:val="false"/>
                <w:i w:val="false"/>
                <w:color w:val="000000"/>
                <w:sz w:val="20"/>
              </w:rPr>
              <w:t>
01-171-034-078</w:t>
            </w:r>
          </w:p>
          <w:p>
            <w:pPr>
              <w:spacing w:after="20"/>
              <w:ind w:left="20"/>
              <w:jc w:val="both"/>
            </w:pPr>
            <w:r>
              <w:rPr>
                <w:rFonts w:ascii="Times New Roman"/>
                <w:b w:val="false"/>
                <w:i w:val="false"/>
                <w:color w:val="000000"/>
                <w:sz w:val="20"/>
              </w:rPr>
              <w:t>
01-171-034-079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8309083510124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01-171-035-076</w:t>
            </w:r>
          </w:p>
          <w:p>
            <w:pPr>
              <w:spacing w:after="20"/>
              <w:ind w:left="20"/>
              <w:jc w:val="both"/>
            </w:pPr>
            <w:r>
              <w:rPr>
                <w:rFonts w:ascii="Times New Roman"/>
                <w:b w:val="false"/>
                <w:i w:val="false"/>
                <w:color w:val="000000"/>
                <w:sz w:val="20"/>
              </w:rPr>
              <w:t>
01-171-035-077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"Кононец"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670101451474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01-171-035-078</w:t>
            </w:r>
          </w:p>
          <w:p>
            <w:pPr>
              <w:spacing w:after="20"/>
              <w:ind w:left="20"/>
              <w:jc w:val="both"/>
            </w:pPr>
            <w:r>
              <w:rPr>
                <w:rFonts w:ascii="Times New Roman"/>
                <w:b w:val="false"/>
                <w:i w:val="false"/>
                <w:color w:val="000000"/>
                <w:sz w:val="20"/>
              </w:rPr>
              <w:t>
01-171-035-079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660509350387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01-171-034-130</w:t>
            </w:r>
          </w:p>
          <w:p>
            <w:pPr>
              <w:spacing w:after="20"/>
              <w:ind w:left="20"/>
              <w:jc w:val="both"/>
            </w:pPr>
            <w:r>
              <w:rPr>
                <w:rFonts w:ascii="Times New Roman"/>
                <w:b w:val="false"/>
                <w:i w:val="false"/>
                <w:color w:val="000000"/>
                <w:sz w:val="20"/>
              </w:rPr>
              <w:t>
01-171-034-131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730927350434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01-171-034-042</w:t>
            </w:r>
          </w:p>
          <w:p>
            <w:pPr>
              <w:spacing w:after="20"/>
              <w:ind w:left="20"/>
              <w:jc w:val="both"/>
            </w:pPr>
            <w:r>
              <w:rPr>
                <w:rFonts w:ascii="Times New Roman"/>
                <w:b w:val="false"/>
                <w:i w:val="false"/>
                <w:color w:val="000000"/>
                <w:sz w:val="20"/>
              </w:rPr>
              <w:t>
01-171-034-049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870206350501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"Коянды Агро"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601201301851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01-171-034-104</w:t>
            </w:r>
          </w:p>
          <w:p>
            <w:pPr>
              <w:spacing w:after="20"/>
              <w:ind w:left="20"/>
              <w:jc w:val="both"/>
            </w:pPr>
            <w:r>
              <w:rPr>
                <w:rFonts w:ascii="Times New Roman"/>
                <w:b w:val="false"/>
                <w:i w:val="false"/>
                <w:color w:val="000000"/>
                <w:sz w:val="20"/>
              </w:rPr>
              <w:t>
01-171-034-084</w:t>
            </w:r>
          </w:p>
          <w:p>
            <w:pPr>
              <w:spacing w:after="20"/>
              <w:ind w:left="20"/>
              <w:jc w:val="both"/>
            </w:pPr>
            <w:r>
              <w:rPr>
                <w:rFonts w:ascii="Times New Roman"/>
                <w:b w:val="false"/>
                <w:i w:val="false"/>
                <w:color w:val="000000"/>
                <w:sz w:val="20"/>
              </w:rPr>
              <w:t>
01-171-034-105</w:t>
            </w:r>
          </w:p>
          <w:p>
            <w:pPr>
              <w:spacing w:after="20"/>
              <w:ind w:left="20"/>
              <w:jc w:val="both"/>
            </w:pPr>
            <w:r>
              <w:rPr>
                <w:rFonts w:ascii="Times New Roman"/>
                <w:b w:val="false"/>
                <w:i w:val="false"/>
                <w:color w:val="000000"/>
                <w:sz w:val="20"/>
              </w:rPr>
              <w:t>
01-171-034-119</w:t>
            </w:r>
          </w:p>
          <w:p>
            <w:pPr>
              <w:spacing w:after="20"/>
              <w:ind w:left="20"/>
              <w:jc w:val="both"/>
            </w:pPr>
            <w:r>
              <w:rPr>
                <w:rFonts w:ascii="Times New Roman"/>
                <w:b w:val="false"/>
                <w:i w:val="false"/>
                <w:color w:val="000000"/>
                <w:sz w:val="20"/>
              </w:rPr>
              <w:t>
01-171-034-054</w:t>
            </w:r>
          </w:p>
          <w:p>
            <w:pPr>
              <w:spacing w:after="20"/>
              <w:ind w:left="20"/>
              <w:jc w:val="both"/>
            </w:pPr>
            <w:r>
              <w:rPr>
                <w:rFonts w:ascii="Times New Roman"/>
                <w:b w:val="false"/>
                <w:i w:val="false"/>
                <w:color w:val="000000"/>
                <w:sz w:val="20"/>
              </w:rPr>
              <w:t>
01-171-034-201</w:t>
            </w:r>
          </w:p>
          <w:p>
            <w:pPr>
              <w:spacing w:after="20"/>
              <w:ind w:left="20"/>
              <w:jc w:val="both"/>
            </w:pPr>
            <w:r>
              <w:rPr>
                <w:rFonts w:ascii="Times New Roman"/>
                <w:b w:val="false"/>
                <w:i w:val="false"/>
                <w:color w:val="000000"/>
                <w:sz w:val="20"/>
              </w:rPr>
              <w:t>
01-171-034-197</w:t>
            </w:r>
          </w:p>
          <w:p>
            <w:pPr>
              <w:spacing w:after="20"/>
              <w:ind w:left="20"/>
              <w:jc w:val="both"/>
            </w:pPr>
            <w:r>
              <w:rPr>
                <w:rFonts w:ascii="Times New Roman"/>
                <w:b w:val="false"/>
                <w:i w:val="false"/>
                <w:color w:val="000000"/>
                <w:sz w:val="20"/>
              </w:rPr>
              <w:t>
01-171-034-211</w:t>
            </w:r>
          </w:p>
          <w:p>
            <w:pPr>
              <w:spacing w:after="20"/>
              <w:ind w:left="20"/>
              <w:jc w:val="both"/>
            </w:pPr>
            <w:r>
              <w:rPr>
                <w:rFonts w:ascii="Times New Roman"/>
                <w:b w:val="false"/>
                <w:i w:val="false"/>
                <w:color w:val="000000"/>
                <w:sz w:val="20"/>
              </w:rPr>
              <w:t>
01-171-034-048</w:t>
            </w:r>
          </w:p>
          <w:p>
            <w:pPr>
              <w:spacing w:after="20"/>
              <w:ind w:left="20"/>
              <w:jc w:val="both"/>
            </w:pPr>
            <w:r>
              <w:rPr>
                <w:rFonts w:ascii="Times New Roman"/>
                <w:b w:val="false"/>
                <w:i w:val="false"/>
                <w:color w:val="000000"/>
                <w:sz w:val="20"/>
              </w:rPr>
              <w:t>
01-171-034-074</w:t>
            </w:r>
          </w:p>
          <w:p>
            <w:pPr>
              <w:spacing w:after="20"/>
              <w:ind w:left="20"/>
              <w:jc w:val="both"/>
            </w:pPr>
            <w:r>
              <w:rPr>
                <w:rFonts w:ascii="Times New Roman"/>
                <w:b w:val="false"/>
                <w:i w:val="false"/>
                <w:color w:val="000000"/>
                <w:sz w:val="20"/>
              </w:rPr>
              <w:t>
01-171-034-012</w:t>
            </w:r>
          </w:p>
          <w:p>
            <w:pPr>
              <w:spacing w:after="20"/>
              <w:ind w:left="20"/>
              <w:jc w:val="both"/>
            </w:pPr>
            <w:r>
              <w:rPr>
                <w:rFonts w:ascii="Times New Roman"/>
                <w:b w:val="false"/>
                <w:i w:val="false"/>
                <w:color w:val="000000"/>
                <w:sz w:val="20"/>
              </w:rPr>
              <w:t>
01-171-034-195</w:t>
            </w:r>
          </w:p>
          <w:p>
            <w:pPr>
              <w:spacing w:after="20"/>
              <w:ind w:left="20"/>
              <w:jc w:val="both"/>
            </w:pPr>
            <w:r>
              <w:rPr>
                <w:rFonts w:ascii="Times New Roman"/>
                <w:b w:val="false"/>
                <w:i w:val="false"/>
                <w:color w:val="000000"/>
                <w:sz w:val="20"/>
              </w:rPr>
              <w:t>
01-171-034-194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620825300639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01-171-034-121</w:t>
            </w:r>
          </w:p>
          <w:p>
            <w:pPr>
              <w:spacing w:after="20"/>
              <w:ind w:left="20"/>
              <w:jc w:val="both"/>
            </w:pPr>
            <w:r>
              <w:rPr>
                <w:rFonts w:ascii="Times New Roman"/>
                <w:b w:val="false"/>
                <w:i w:val="false"/>
                <w:color w:val="000000"/>
                <w:sz w:val="20"/>
              </w:rPr>
              <w:t>
01-171-034-120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731114300371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01-171-034-015</w:t>
            </w:r>
          </w:p>
          <w:p>
            <w:pPr>
              <w:spacing w:after="20"/>
              <w:ind w:left="20"/>
              <w:jc w:val="both"/>
            </w:pPr>
            <w:r>
              <w:rPr>
                <w:rFonts w:ascii="Times New Roman"/>
                <w:b w:val="false"/>
                <w:i w:val="false"/>
                <w:color w:val="000000"/>
                <w:sz w:val="20"/>
              </w:rPr>
              <w:t>
01-171-034-032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"Кабдушев"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620806300090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01-171-034-189</w:t>
            </w:r>
          </w:p>
          <w:p>
            <w:pPr>
              <w:spacing w:after="20"/>
              <w:ind w:left="20"/>
              <w:jc w:val="both"/>
            </w:pPr>
            <w:r>
              <w:rPr>
                <w:rFonts w:ascii="Times New Roman"/>
                <w:b w:val="false"/>
                <w:i w:val="false"/>
                <w:color w:val="000000"/>
                <w:sz w:val="20"/>
              </w:rPr>
              <w:t>
01-171-034-190</w:t>
            </w:r>
          </w:p>
          <w:p>
            <w:pPr>
              <w:spacing w:after="20"/>
              <w:ind w:left="20"/>
              <w:jc w:val="both"/>
            </w:pPr>
            <w:r>
              <w:rPr>
                <w:rFonts w:ascii="Times New Roman"/>
                <w:b w:val="false"/>
                <w:i w:val="false"/>
                <w:color w:val="000000"/>
                <w:sz w:val="20"/>
              </w:rPr>
              <w:t>
01-171-034-215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"Стрюков"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640228300348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01-171-035-013</w:t>
            </w:r>
          </w:p>
          <w:p>
            <w:pPr>
              <w:spacing w:after="20"/>
              <w:ind w:left="20"/>
              <w:jc w:val="both"/>
            </w:pPr>
            <w:r>
              <w:rPr>
                <w:rFonts w:ascii="Times New Roman"/>
                <w:b w:val="false"/>
                <w:i w:val="false"/>
                <w:color w:val="000000"/>
                <w:sz w:val="20"/>
              </w:rPr>
              <w:t>
01-171-035-022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"Касьянов"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731031300300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01-171-034-071</w:t>
            </w:r>
          </w:p>
          <w:p>
            <w:pPr>
              <w:spacing w:after="20"/>
              <w:ind w:left="20"/>
              <w:jc w:val="both"/>
            </w:pPr>
            <w:r>
              <w:rPr>
                <w:rFonts w:ascii="Times New Roman"/>
                <w:b w:val="false"/>
                <w:i w:val="false"/>
                <w:color w:val="000000"/>
                <w:sz w:val="20"/>
              </w:rPr>
              <w:t>
01-171-034-073</w:t>
            </w:r>
          </w:p>
          <w:p>
            <w:pPr>
              <w:spacing w:after="20"/>
              <w:ind w:left="20"/>
              <w:jc w:val="both"/>
            </w:pPr>
            <w:r>
              <w:rPr>
                <w:rFonts w:ascii="Times New Roman"/>
                <w:b w:val="false"/>
                <w:i w:val="false"/>
                <w:color w:val="000000"/>
                <w:sz w:val="20"/>
              </w:rPr>
              <w:t>
01-171-034-110</w:t>
            </w:r>
          </w:p>
          <w:p>
            <w:pPr>
              <w:spacing w:after="20"/>
              <w:ind w:left="20"/>
              <w:jc w:val="both"/>
            </w:pPr>
            <w:r>
              <w:rPr>
                <w:rFonts w:ascii="Times New Roman"/>
                <w:b w:val="false"/>
                <w:i w:val="false"/>
                <w:color w:val="000000"/>
                <w:sz w:val="20"/>
              </w:rPr>
              <w:t>
01-171-034-111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700708300510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01-171-034-034</w:t>
            </w:r>
          </w:p>
          <w:p>
            <w:pPr>
              <w:spacing w:after="20"/>
              <w:ind w:left="20"/>
              <w:jc w:val="both"/>
            </w:pPr>
            <w:r>
              <w:rPr>
                <w:rFonts w:ascii="Times New Roman"/>
                <w:b w:val="false"/>
                <w:i w:val="false"/>
                <w:color w:val="000000"/>
                <w:sz w:val="20"/>
              </w:rPr>
              <w:t>
01-171-034-035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780420303138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500213450223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01-171-034-122</w:t>
            </w:r>
          </w:p>
          <w:p>
            <w:pPr>
              <w:spacing w:after="20"/>
              <w:ind w:left="20"/>
              <w:jc w:val="both"/>
            </w:pPr>
            <w:r>
              <w:rPr>
                <w:rFonts w:ascii="Times New Roman"/>
                <w:b w:val="false"/>
                <w:i w:val="false"/>
                <w:color w:val="000000"/>
                <w:sz w:val="20"/>
              </w:rPr>
              <w:t>
01-171-034-123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"Чухонцев"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630927350344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500917300545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01-171-034-018</w:t>
            </w:r>
          </w:p>
          <w:p>
            <w:pPr>
              <w:spacing w:after="20"/>
              <w:ind w:left="20"/>
              <w:jc w:val="both"/>
            </w:pPr>
            <w:r>
              <w:rPr>
                <w:rFonts w:ascii="Times New Roman"/>
                <w:b w:val="false"/>
                <w:i w:val="false"/>
                <w:color w:val="000000"/>
                <w:sz w:val="20"/>
              </w:rPr>
              <w:t>
01-171-034-019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620502350202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01-171-035-070</w:t>
            </w:r>
          </w:p>
          <w:p>
            <w:pPr>
              <w:spacing w:after="20"/>
              <w:ind w:left="20"/>
              <w:jc w:val="both"/>
            </w:pPr>
            <w:r>
              <w:rPr>
                <w:rFonts w:ascii="Times New Roman"/>
                <w:b w:val="false"/>
                <w:i w:val="false"/>
                <w:color w:val="000000"/>
                <w:sz w:val="20"/>
              </w:rPr>
              <w:t>
01-171-035-089</w:t>
            </w:r>
          </w:p>
          <w:p>
            <w:pPr>
              <w:spacing w:after="20"/>
              <w:ind w:left="20"/>
              <w:jc w:val="both"/>
            </w:pPr>
            <w:r>
              <w:rPr>
                <w:rFonts w:ascii="Times New Roman"/>
                <w:b w:val="false"/>
                <w:i w:val="false"/>
                <w:color w:val="000000"/>
                <w:sz w:val="20"/>
              </w:rPr>
              <w:t>
01-171-035-104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630801350200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01-171-035-020</w:t>
            </w:r>
          </w:p>
          <w:p>
            <w:pPr>
              <w:spacing w:after="20"/>
              <w:ind w:left="20"/>
              <w:jc w:val="both"/>
            </w:pPr>
            <w:r>
              <w:rPr>
                <w:rFonts w:ascii="Times New Roman"/>
                <w:b w:val="false"/>
                <w:i w:val="false"/>
                <w:color w:val="000000"/>
                <w:sz w:val="20"/>
              </w:rPr>
              <w:t>
01-171-035-021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860306350926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"Ахметбеков"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01-171-034-096</w:t>
            </w:r>
          </w:p>
          <w:p>
            <w:pPr>
              <w:spacing w:after="20"/>
              <w:ind w:left="20"/>
              <w:jc w:val="both"/>
            </w:pPr>
            <w:r>
              <w:rPr>
                <w:rFonts w:ascii="Times New Roman"/>
                <w:b w:val="false"/>
                <w:i w:val="false"/>
                <w:color w:val="000000"/>
                <w:sz w:val="20"/>
              </w:rPr>
              <w:t>
01-171-034-097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"Шипилов"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550822300385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01-171-034-209</w:t>
            </w:r>
          </w:p>
          <w:p>
            <w:pPr>
              <w:spacing w:after="20"/>
              <w:ind w:left="20"/>
              <w:jc w:val="both"/>
            </w:pPr>
            <w:r>
              <w:rPr>
                <w:rFonts w:ascii="Times New Roman"/>
                <w:b w:val="false"/>
                <w:i w:val="false"/>
                <w:color w:val="000000"/>
                <w:sz w:val="20"/>
              </w:rPr>
              <w:t>
01-171-034-208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641210301154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01-171-034-082</w:t>
            </w:r>
          </w:p>
          <w:p>
            <w:pPr>
              <w:spacing w:after="20"/>
              <w:ind w:left="20"/>
              <w:jc w:val="both"/>
            </w:pPr>
            <w:r>
              <w:rPr>
                <w:rFonts w:ascii="Times New Roman"/>
                <w:b w:val="false"/>
                <w:i w:val="false"/>
                <w:color w:val="000000"/>
                <w:sz w:val="20"/>
              </w:rPr>
              <w:t>
01-171-034-173</w:t>
            </w:r>
          </w:p>
          <w:p>
            <w:pPr>
              <w:spacing w:after="20"/>
              <w:ind w:left="20"/>
              <w:jc w:val="both"/>
            </w:pPr>
            <w:r>
              <w:rPr>
                <w:rFonts w:ascii="Times New Roman"/>
                <w:b w:val="false"/>
                <w:i w:val="false"/>
                <w:color w:val="000000"/>
                <w:sz w:val="20"/>
              </w:rPr>
              <w:t>
01-171-034-023</w:t>
            </w:r>
          </w:p>
          <w:p>
            <w:pPr>
              <w:spacing w:after="20"/>
              <w:ind w:left="20"/>
              <w:jc w:val="both"/>
            </w:pPr>
            <w:r>
              <w:rPr>
                <w:rFonts w:ascii="Times New Roman"/>
                <w:b w:val="false"/>
                <w:i w:val="false"/>
                <w:color w:val="000000"/>
                <w:sz w:val="20"/>
              </w:rPr>
              <w:t>
01-171-034-172</w:t>
            </w:r>
          </w:p>
          <w:p>
            <w:pPr>
              <w:spacing w:after="20"/>
              <w:ind w:left="20"/>
              <w:jc w:val="both"/>
            </w:pPr>
            <w:r>
              <w:rPr>
                <w:rFonts w:ascii="Times New Roman"/>
                <w:b w:val="false"/>
                <w:i w:val="false"/>
                <w:color w:val="000000"/>
                <w:sz w:val="20"/>
              </w:rPr>
              <w:t>
01-171-034-127</w:t>
            </w:r>
          </w:p>
          <w:p>
            <w:pPr>
              <w:spacing w:after="20"/>
              <w:ind w:left="20"/>
              <w:jc w:val="both"/>
            </w:pPr>
            <w:r>
              <w:rPr>
                <w:rFonts w:ascii="Times New Roman"/>
                <w:b w:val="false"/>
                <w:i w:val="false"/>
                <w:color w:val="000000"/>
                <w:sz w:val="20"/>
              </w:rPr>
              <w:t>
01-171-034-126</w:t>
            </w:r>
          </w:p>
          <w:p>
            <w:pPr>
              <w:spacing w:after="20"/>
              <w:ind w:left="20"/>
              <w:jc w:val="both"/>
            </w:pPr>
            <w:r>
              <w:rPr>
                <w:rFonts w:ascii="Times New Roman"/>
                <w:b w:val="false"/>
                <w:i w:val="false"/>
                <w:color w:val="000000"/>
                <w:sz w:val="20"/>
              </w:rPr>
              <w:t>
01-171-034-124</w:t>
            </w:r>
          </w:p>
          <w:p>
            <w:pPr>
              <w:spacing w:after="20"/>
              <w:ind w:left="20"/>
              <w:jc w:val="both"/>
            </w:pPr>
            <w:r>
              <w:rPr>
                <w:rFonts w:ascii="Times New Roman"/>
                <w:b w:val="false"/>
                <w:i w:val="false"/>
                <w:color w:val="000000"/>
                <w:sz w:val="20"/>
              </w:rPr>
              <w:t>
01-171-034-161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540828300486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01-171-034-212</w:t>
            </w:r>
          </w:p>
          <w:p>
            <w:pPr>
              <w:spacing w:after="20"/>
              <w:ind w:left="20"/>
              <w:jc w:val="both"/>
            </w:pPr>
            <w:r>
              <w:rPr>
                <w:rFonts w:ascii="Times New Roman"/>
                <w:b w:val="false"/>
                <w:i w:val="false"/>
                <w:color w:val="000000"/>
                <w:sz w:val="20"/>
              </w:rPr>
              <w:t>
01-171-034-213</w:t>
            </w:r>
          </w:p>
          <w:p>
            <w:pPr>
              <w:spacing w:after="20"/>
              <w:ind w:left="20"/>
              <w:jc w:val="both"/>
            </w:pPr>
            <w:r>
              <w:rPr>
                <w:rFonts w:ascii="Times New Roman"/>
                <w:b w:val="false"/>
                <w:i w:val="false"/>
                <w:color w:val="000000"/>
                <w:sz w:val="20"/>
              </w:rPr>
              <w:t>
01-171-034-056</w:t>
            </w:r>
          </w:p>
          <w:p>
            <w:pPr>
              <w:spacing w:after="20"/>
              <w:ind w:left="20"/>
              <w:jc w:val="both"/>
            </w:pPr>
            <w:r>
              <w:rPr>
                <w:rFonts w:ascii="Times New Roman"/>
                <w:b w:val="false"/>
                <w:i w:val="false"/>
                <w:color w:val="000000"/>
                <w:sz w:val="20"/>
              </w:rPr>
              <w:t>
01-171-034-102</w:t>
            </w:r>
          </w:p>
          <w:p>
            <w:pPr>
              <w:spacing w:after="20"/>
              <w:ind w:left="20"/>
              <w:jc w:val="both"/>
            </w:pPr>
            <w:r>
              <w:rPr>
                <w:rFonts w:ascii="Times New Roman"/>
                <w:b w:val="false"/>
                <w:i w:val="false"/>
                <w:color w:val="000000"/>
                <w:sz w:val="20"/>
              </w:rPr>
              <w:t>
01-171-035-017</w:t>
            </w:r>
          </w:p>
          <w:p>
            <w:pPr>
              <w:spacing w:after="20"/>
              <w:ind w:left="20"/>
              <w:jc w:val="both"/>
            </w:pPr>
            <w:r>
              <w:rPr>
                <w:rFonts w:ascii="Times New Roman"/>
                <w:b w:val="false"/>
                <w:i w:val="false"/>
                <w:color w:val="000000"/>
                <w:sz w:val="20"/>
              </w:rPr>
              <w:t>
01-171-035-008</w:t>
            </w:r>
          </w:p>
          <w:p>
            <w:pPr>
              <w:spacing w:after="20"/>
              <w:ind w:left="20"/>
              <w:jc w:val="both"/>
            </w:pPr>
            <w:r>
              <w:rPr>
                <w:rFonts w:ascii="Times New Roman"/>
                <w:b w:val="false"/>
                <w:i w:val="false"/>
                <w:color w:val="000000"/>
                <w:sz w:val="20"/>
              </w:rPr>
              <w:t>
01-171-035-018</w:t>
            </w:r>
          </w:p>
          <w:p>
            <w:pPr>
              <w:spacing w:after="20"/>
              <w:ind w:left="20"/>
              <w:jc w:val="both"/>
            </w:pPr>
            <w:r>
              <w:rPr>
                <w:rFonts w:ascii="Times New Roman"/>
                <w:b w:val="false"/>
                <w:i w:val="false"/>
                <w:color w:val="000000"/>
                <w:sz w:val="20"/>
              </w:rPr>
              <w:t>
01-171-035-019</w:t>
            </w:r>
          </w:p>
          <w:p>
            <w:pPr>
              <w:spacing w:after="20"/>
              <w:ind w:left="20"/>
              <w:jc w:val="both"/>
            </w:pPr>
            <w:r>
              <w:rPr>
                <w:rFonts w:ascii="Times New Roman"/>
                <w:b w:val="false"/>
                <w:i w:val="false"/>
                <w:color w:val="000000"/>
                <w:sz w:val="20"/>
              </w:rPr>
              <w:t>
01-171-035-001</w:t>
            </w:r>
          </w:p>
          <w:p>
            <w:pPr>
              <w:spacing w:after="20"/>
              <w:ind w:left="20"/>
              <w:jc w:val="both"/>
            </w:pPr>
            <w:r>
              <w:rPr>
                <w:rFonts w:ascii="Times New Roman"/>
                <w:b w:val="false"/>
                <w:i w:val="false"/>
                <w:color w:val="000000"/>
                <w:sz w:val="20"/>
              </w:rPr>
              <w:t>
01-171-035-096</w:t>
            </w:r>
          </w:p>
          <w:p>
            <w:pPr>
              <w:spacing w:after="20"/>
              <w:ind w:left="20"/>
              <w:jc w:val="both"/>
            </w:pPr>
            <w:r>
              <w:rPr>
                <w:rFonts w:ascii="Times New Roman"/>
                <w:b w:val="false"/>
                <w:i w:val="false"/>
                <w:color w:val="000000"/>
                <w:sz w:val="20"/>
              </w:rPr>
              <w:t>
01-171035-097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-2019"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830314399059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01-171-034-200</w:t>
            </w:r>
          </w:p>
          <w:p>
            <w:pPr>
              <w:spacing w:after="20"/>
              <w:ind w:left="20"/>
              <w:jc w:val="both"/>
            </w:pPr>
            <w:r>
              <w:rPr>
                <w:rFonts w:ascii="Times New Roman"/>
                <w:b w:val="false"/>
                <w:i w:val="false"/>
                <w:color w:val="000000"/>
                <w:sz w:val="20"/>
              </w:rPr>
              <w:t>
01-171-034-199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"SalFroSnapGrup"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890104350213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01-171-034-070</w:t>
            </w:r>
          </w:p>
          <w:p>
            <w:pPr>
              <w:spacing w:after="20"/>
              <w:ind w:left="20"/>
              <w:jc w:val="both"/>
            </w:pPr>
            <w:r>
              <w:rPr>
                <w:rFonts w:ascii="Times New Roman"/>
                <w:b w:val="false"/>
                <w:i w:val="false"/>
                <w:color w:val="000000"/>
                <w:sz w:val="20"/>
              </w:rPr>
              <w:t>
01-171-034-134</w:t>
            </w:r>
          </w:p>
          <w:p>
            <w:pPr>
              <w:spacing w:after="20"/>
              <w:ind w:left="20"/>
              <w:jc w:val="both"/>
            </w:pPr>
            <w:r>
              <w:rPr>
                <w:rFonts w:ascii="Times New Roman"/>
                <w:b w:val="false"/>
                <w:i w:val="false"/>
                <w:color w:val="000000"/>
                <w:sz w:val="20"/>
              </w:rPr>
              <w:t>
01-171-034-009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"AKN Agro"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200240001472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01-171-034-109</w:t>
            </w:r>
          </w:p>
          <w:p>
            <w:pPr>
              <w:spacing w:after="20"/>
              <w:ind w:left="20"/>
              <w:jc w:val="both"/>
            </w:pPr>
            <w:r>
              <w:rPr>
                <w:rFonts w:ascii="Times New Roman"/>
                <w:b w:val="false"/>
                <w:i w:val="false"/>
                <w:color w:val="000000"/>
                <w:sz w:val="20"/>
              </w:rPr>
              <w:t>
01-171-034-147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строй 19"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190440039343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01-171-034-051</w:t>
            </w:r>
          </w:p>
          <w:p>
            <w:pPr>
              <w:spacing w:after="20"/>
              <w:ind w:left="20"/>
              <w:jc w:val="both"/>
            </w:pPr>
            <w:r>
              <w:rPr>
                <w:rFonts w:ascii="Times New Roman"/>
                <w:b w:val="false"/>
                <w:i w:val="false"/>
                <w:color w:val="000000"/>
                <w:sz w:val="20"/>
              </w:rPr>
              <w:t>
01-171-034-087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Агро Астык"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950926451726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01-171-034-115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bl>
    <w:p>
      <w:pPr>
        <w:spacing w:after="0"/>
        <w:ind w:left="0"/>
        <w:jc w:val="both"/>
      </w:pPr>
      <w:r>
        <w:rPr>
          <w:rFonts w:ascii="Times New Roman"/>
          <w:b w:val="false"/>
          <w:i w:val="false"/>
          <w:color w:val="000000"/>
          <w:sz w:val="28"/>
        </w:rPr>
        <w:t>
      4-кесте. Қосымша қажет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қажетті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жерді пайдалануға берілуі мүмкін жайылымдар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малын жаю бойыншахалық мұқтажын қанағаттандыру мақсатында резервке қойылуға тиіс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p>
      <w:pPr>
        <w:spacing w:after="0"/>
        <w:ind w:left="0"/>
        <w:jc w:val="left"/>
      </w:pPr>
      <w:r>
        <w:rPr>
          <w:rFonts w:ascii="Times New Roman"/>
          <w:b/>
          <w:i w:val="false"/>
          <w:color w:val="000000"/>
        </w:rPr>
        <w:t xml:space="preserve"> Жайылымдарды геоботаникалық зерттеп-қарау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табиғи азықтық </w:t>
            </w:r>
          </w:p>
          <w:p>
            <w:pPr>
              <w:spacing w:after="20"/>
              <w:ind w:left="20"/>
              <w:jc w:val="both"/>
            </w:pPr>
            <w:r>
              <w:rPr>
                <w:rFonts w:ascii="Times New Roman"/>
                <w:b w:val="false"/>
                <w:i w:val="false"/>
                <w:color w:val="000000"/>
                <w:sz w:val="20"/>
              </w:rPr>
              <w:t xml:space="preserve">
алқаптарының жіктемесі бойынша және </w:t>
            </w:r>
          </w:p>
          <w:p>
            <w:pPr>
              <w:spacing w:after="20"/>
              <w:ind w:left="20"/>
              <w:jc w:val="both"/>
            </w:pPr>
            <w:r>
              <w:rPr>
                <w:rFonts w:ascii="Times New Roman"/>
                <w:b w:val="false"/>
                <w:i w:val="false"/>
                <w:color w:val="000000"/>
                <w:sz w:val="20"/>
              </w:rPr>
              <w:t xml:space="preserve">
түсініксөз бойынша шифрлар, с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Контурдағы пайыздық қатынас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пайдаланылуы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ц/га (зерттеп-қарау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ц/га, азық бірлігінің ц/га, қорытылатын протеиннің кг/га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бойынша есептелген түсімділік: құрғақ массаның ц/га (алымы), азық бірлігінің ц/га (бөлгіш)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ц/га</w:t>
            </w:r>
          </w:p>
          <w:p>
            <w:pPr>
              <w:spacing w:after="20"/>
              <w:ind w:left="20"/>
              <w:jc w:val="both"/>
            </w:pPr>
            <w:r>
              <w:rPr>
                <w:rFonts w:ascii="Times New Roman"/>
                <w:b w:val="false"/>
                <w:i w:val="false"/>
                <w:color w:val="000000"/>
                <w:sz w:val="20"/>
              </w:rPr>
              <w:t>
 (алымы), азық бірлігінің ц (бөлгіш)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1-топ.Қызыл қауырсын жайылымдары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жіңішке ауыр сазды қара топырақтарда қызыл қауырсынды шөпті-қауырсынды-шөпті-жусанды (қызыл қауырсынды шөп, борозда бетеге, жіңішке келлерия, қаз табан, түйнек шөп, кәдімгі жусан)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Красноковыльно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134,5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111,2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56,9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2-топ Бетегелі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Бетеге-жұсан</w:t>
            </w:r>
          </w:p>
          <w:p>
            <w:pPr>
              <w:spacing w:after="20"/>
              <w:ind w:left="20"/>
              <w:jc w:val="both"/>
            </w:pPr>
            <w:r>
              <w:rPr>
                <w:rFonts w:ascii="Times New Roman"/>
                <w:b w:val="false"/>
                <w:i w:val="false"/>
                <w:color w:val="000000"/>
                <w:sz w:val="20"/>
              </w:rPr>
              <w:t>
(борозды бетеге, үлкен жолжелкен, қытырлақ, түйнекті шегіртке, сары лумбаго, кәдімгі жусан) кәдімгі жұқа ауыр сазды қара топырақтарда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41,5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Бетеге-бұзақ-жусан</w:t>
            </w:r>
          </w:p>
          <w:p>
            <w:pPr>
              <w:spacing w:after="20"/>
              <w:ind w:left="20"/>
              <w:jc w:val="both"/>
            </w:pPr>
            <w:r>
              <w:rPr>
                <w:rFonts w:ascii="Times New Roman"/>
                <w:b w:val="false"/>
                <w:i w:val="false"/>
                <w:color w:val="000000"/>
                <w:sz w:val="20"/>
              </w:rPr>
              <w:t>
(борозды бетеге, үлкен жолжелкен, қытырлақ, түйнекті шегіртке, сары лумбаго, кәдімгі жусан) кәдімгі жұқа ауыр сазды қара топырақтарда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бетегелі-австриялық жусан (бұрық бетеге, кәдімгі жусан, кәдімгі жусан)</w:t>
            </w:r>
          </w:p>
          <w:p>
            <w:pPr>
              <w:spacing w:after="20"/>
              <w:ind w:left="20"/>
              <w:jc w:val="both"/>
            </w:pPr>
            <w:r>
              <w:rPr>
                <w:rFonts w:ascii="Times New Roman"/>
                <w:b w:val="false"/>
                <w:i w:val="false"/>
                <w:color w:val="000000"/>
                <w:sz w:val="20"/>
              </w:rPr>
              <w:t>
 А-қарапайым орташа қалыңдықтағы ауыр сазды қара топырақтарда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14,4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13,3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кәдімгі қара топырақты, жұқа, ауыр сазды топырақтарда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Бидай дақылдары басым дәнді дақылдар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(бидай шөбі, шалғындық түлкі құйрығы, шалғынды тимоти шөбі)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шалғынды-херноземиялық орташа қалыңдықты жеңіл-құртты топырақтарда тұйық және созылған ойпаңдар бойында.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53,8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9,4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сортаң шалғынды-херноземді ұсақ, орташа ауыр сазды топырақтарда созылған ойпаңдар бойында.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55,0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15,8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А-шалғынды-қара топырақты, орташа құрғатылған, ерекше жалпы ойпаңдар бойынша ауыр сазды топырақтар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104,5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77,2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33,4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В-тұзақ аралық ойыстардағы дәнді уыттар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86,6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64,1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орташа тығыздықтағы ауыр сазды топырақта шөпті-шөпті-жусан (сүйертетін бидай, борозда бетеге, қырықсыз бром, қызыл қауырсын шөп, түйнекті шөп, үлкен жолжелкен, жібек жусан)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76,9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56,8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24,0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 кермекпен шалғынды-қара топырақты сортаңды шалғынды-қара топырақты орташа тереңдікте созылған ойпаңдар бойындағы жеңіл саз топырақты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29,4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созылған ойпаңдар бойындағы орташа тереңдіктегі жеңіл саз топырақты жусанды дәнді дақылдар (сүйерулі бидай шөптері, қырықбауыр, жібек жусан).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23,7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 Түйгіш құрт басым болатын астық тұқымдас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Острецовы – кермекті жусан (Острец жусан Шренковская, кермек Гмелин) Өзеннің Өзен террассаларындағы аур сазды. Қорғақ Өзен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31,6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14,7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төбелер. Кіші төбелер – қарапайым қара топырақтардағы аласа таулы дала және құрғақ дала жайылымдары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7-топ.Беткелі жайылымдар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 әр түрлі шөптер өсетін бетегелі-қауырсынды шөпті алқап, ұсақ шоқылардың басында нашар дамыған және дамымаған ауыр саздақ.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29,6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16,8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төбелердің беткейлеріндегі кәдімгі дамымаған және дамымаған ауыр сазды қара топырақтарда бетегелі-бұталы-суық жусан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19,4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7,6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коренного улучшения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 Злаковых пастбищ</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жұқа ауыр сазды қара топырақтарда жусанды бромды шөпті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154,0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106,6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49,5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пырейно-разнотравно-полынный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144,9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107,0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42,6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көктемгі-жазғы-күзгі жайылымдар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135" w:id="67"/>
    <w:p>
      <w:pPr>
        <w:spacing w:after="0"/>
        <w:ind w:left="0"/>
        <w:jc w:val="left"/>
      </w:pPr>
      <w:r>
        <w:rPr>
          <w:rFonts w:ascii="Times New Roman"/>
          <w:b/>
          <w:i w:val="false"/>
          <w:color w:val="000000"/>
        </w:rPr>
        <w:t xml:space="preserve"> Мал қорымдары (биотермиялық шұңқырлар) туралы мәліметтер</w:t>
      </w:r>
    </w:p>
    <w:bookmarkEnd w:id="67"/>
    <w:p>
      <w:pPr>
        <w:spacing w:after="0"/>
        <w:ind w:left="0"/>
        <w:jc w:val="both"/>
      </w:pPr>
      <w:r>
        <w:rPr>
          <w:rFonts w:ascii="Times New Roman"/>
          <w:b w:val="false"/>
          <w:i w:val="false"/>
          <w:color w:val="000000"/>
          <w:sz w:val="28"/>
        </w:rPr>
        <w:t>
      Успеноюрьев а.о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Успеноюрьев а.о.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w:t>
            </w:r>
          </w:p>
          <w:p>
            <w:pPr>
              <w:spacing w:after="20"/>
              <w:ind w:left="20"/>
              <w:jc w:val="both"/>
            </w:pPr>
            <w:r>
              <w:rPr>
                <w:rFonts w:ascii="Times New Roman"/>
                <w:b w:val="false"/>
                <w:i w:val="false"/>
                <w:color w:val="000000"/>
                <w:sz w:val="20"/>
              </w:rPr>
              <w:t>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37" w:id="68"/>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жайылымдық инфрақұрылым объектілерінің саны,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xml:space="preserve">
бірліктер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Суландыру құрылыстары (ұңғымалар, құбырлы және шахталы құдықтар, апандар)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139" w:id="69"/>
    <w:p>
      <w:pPr>
        <w:spacing w:after="0"/>
        <w:ind w:left="0"/>
        <w:jc w:val="left"/>
      </w:pPr>
      <w:r>
        <w:rPr>
          <w:rFonts w:ascii="Times New Roman"/>
          <w:b/>
          <w:i w:val="false"/>
          <w:color w:val="000000"/>
        </w:rPr>
        <w:t xml:space="preserve"> Иелерін көрсете отырып, ауыл шаруашылығы жануарларын бірдейлендіру дерекқорынан алынған ауыл шаруашылығы жануарлары мал басының саны туралы деректер</w:t>
      </w:r>
    </w:p>
    <w:bookmarkEnd w:id="69"/>
    <w:p>
      <w:pPr>
        <w:spacing w:after="0"/>
        <w:ind w:left="0"/>
        <w:jc w:val="both"/>
      </w:pPr>
      <w:r>
        <w:rPr>
          <w:rFonts w:ascii="Times New Roman"/>
          <w:b w:val="false"/>
          <w:i w:val="false"/>
          <w:color w:val="000000"/>
          <w:sz w:val="28"/>
        </w:rPr>
        <w:t>
      1-кесте. Иелерін көрсете отырып, ауыл шаруашылығы жануарлары басының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аты, әкесінің аты (бар болса), тегі немесе заңды тұлғалардың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Айтбаев Оразалы Доскенович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Амринов Канат Борисович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880128350563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Асенов Нурлан Сержанович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671117350452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Ахметбеков Хадирбек Даканович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580901301104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Бейфус Дмитрий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740524300650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Болок Сергей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610916300423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Бахановский Валерий Андреевич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720423300129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Бронников Александр Сергеевич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950120351748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Владимиров Сергей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620412300455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Гепп Александр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611106450316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Гепп Александр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860622350422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Горовой Виктор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770429350177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Голосной Валерий Викторович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820512351326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Горовой Павел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820213351003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Гришин Анатолий Иосифович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391116300042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Грищенко Григорий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620321300535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Даутов Самат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651117350149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Демченко Александр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761121350094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Чернухин Сергей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900630351345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Шалмуканов Рыспек Жумагатович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760120350743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Шапочка Николай Андреевич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381210350058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Шашкенов Манат Казиканович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820610350221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Шипилов Денис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820815350147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Юргель Елена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780923401033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Тимко Андрей Петрович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750418120531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Сенім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190940026984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Топоров Петр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710729350236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Тотаев Базарбай Касенович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600821300574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Фальтинберг Александр Райнгольдович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731220350265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Фролов Алексей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850801000527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 Еркин Серикбаевич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751028301465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Цвык Сергей Григорьевич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760718300578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Чабак Сергей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791202350248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Чернухин Владимир Степанович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580127300515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Радченко Андрей Григорьевич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740605221145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Радченко Виталий Григорьевич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760103300582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Радченко Петр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560502350437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Самусенко Геннадий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680224300652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Самусенко Сергей Сергеевич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861117350549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Сирота Василий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540526300498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Сластухин Валерий Петрович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700420300575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Сасункаев Александр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830104351161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Тетеря Александр Федорович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841215350885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Тимко Анатолий Алексеевич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910509351993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Негметжанов Ерик Махметович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700705350174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Никифорова Надежда Васильевна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530314450238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Носкова Ольга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890416450761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Орловцев Николай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820215350294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Денис Анатольевич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810119350367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 Сергей Перович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620316350231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Пасько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820215350294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Поздняков Владимир Юрьевич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711201350703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Потапенко Дмитрий Борисович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860820351125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Радченко Александр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810519350562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Липеев Александр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870918350473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Логвиненко Александр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770602300983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Люкшев Егор Егорович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731128350334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Мирко Вера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830502451022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Мирко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860928350872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Мирко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881218351272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Молдашева Шынар Абылкаимовна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710903400509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Моцыгоров Владимир Владимиров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730425300469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Мукушев Талгат Ислямбекович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750123301548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Назаркина Александра Николаевна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801228450429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Дмитриенко Александр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Ильясова Надежда Анатольевна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550923450430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Демченко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731114300371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Шипилов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550822300385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Касьянов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731031300300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Алтын Орда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860306350926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Казаков Валерий Валерьевич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610103300483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Капбасов Жумабек Файзулович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630607350126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Каспиев Бейбут Ербаевич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870615351206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Гвоздев Николай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620822300503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Коянды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610219350557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Вежливцев Алексей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740312350782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Коянды Агро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601201301851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Плещанов Анатолий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540821350160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Сухорукова Светлана Николаевна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660428450630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AKN AGRO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Закен Кайратбек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640802393021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Кабдушев Ержан Мадатович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690312350193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Кабдушев Мадат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360305350246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Кабдушев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620806300090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Султанов Аскар Сабургожинович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660509350387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Султанова Балзия Мадатовна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680106450356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Абильмагжанов Серик Зейнешевич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570505300627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Балахаев Кадырбек кх Максат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680614350103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Сара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730927350434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Кинат Шалгынбек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830426399078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 Адлет Заизянович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780726301849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Ульге алган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Карагай Агро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090440004538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Берсенева Елена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711020450220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Кристина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630801350200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Абдрахманов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921018351027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Чухонцев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900218450472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Фролов П.Н.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620502350202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Каскенов Мурат Айткоженович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741225104510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Маленков Валентин Петрович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520106760145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Нарыжный Владимир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590912506303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 Владимир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610819440111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Соболев Алексей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920923350962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Сойко Иван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590225784236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Султанов Кабдраш Зейнулович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651016457814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Тоцкий Михаил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701018350152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Третьяков Сергей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820502351202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Аманжол Кайроллинович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600309450167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Фролов Виктор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741027560134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Чухонцев Владимир Егорович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630801243107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Чухонцев Николай Анатольевич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881012350849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Чухонцев Сергей Анатольевич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840914350228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Чухонцева Валентина Николаевна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660721450386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Якубик Александр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81102557801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Андросенко Владимир Михайлович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591208451245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Аникина Ирина Александровна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610101453053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Афонченко Владимир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650608124056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Верзунов Юрий Викторович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710907350124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Гельд Андрей Андреевич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640102301154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Гельд Валентин Андреевич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880501350864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Горковец Олег Рудольфович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79112350170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Ермолин Вдитрий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741113898877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Жиров Андрей Юрьевич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741221300926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Жоха Владимир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580316300780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Жоха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610830300525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Зарва Сергей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900222351545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Зарвин Юрий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790507350243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Зарубина Елена Владимировна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930318450352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Зинченко Сергей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81048350246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Колос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830908350124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640205300592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Кононец Евгений Сергеевич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891109351162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Кононец Сергей Михайлович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590814300482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Корда Сергей Иосифович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600506798798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Котляр Сергей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701018451245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Котляр Юрий Иванович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760719300442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Кононец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670101451474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 Стрюков 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640228300348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Лабода Сергей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630307412458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Малюк Сергей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761208350199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Михель Виктор Виторович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620929014514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Михлик Александр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800326350333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Михлик Юрий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820826351115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 Сергей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640722350321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Котляр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701018451245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Котляр Юрий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760719300442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Кононец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670101451474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Стрюков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640228300348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Лабода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630307412458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Малюк Сергей Александрович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761208350199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Михель Виктор Викторович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620929014514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Михель Александр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800326350333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Михель Юрий Владимирович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820826351115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 Сергей Андреевич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640722350321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Хохлов Николай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770212300203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Чумак Василий Прокопьевич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620517410254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Чухонцев Сергей Егорович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771128301135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Шевченко Сергей Леонидович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771015263522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Шнайдер Александр Яковлевич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691222415014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Шоя Андрей Николаевич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680602350504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2787 2659 1225</w:t>
            </w:r>
          </w:p>
        </w:tc>
      </w:tr>
    </w:tbl>
    <w:p>
      <w:pPr>
        <w:spacing w:after="0"/>
        <w:ind w:left="0"/>
        <w:jc w:val="both"/>
      </w:pPr>
      <w:r>
        <w:rPr>
          <w:rFonts w:ascii="Times New Roman"/>
          <w:b w:val="false"/>
          <w:i w:val="false"/>
          <w:color w:val="000000"/>
          <w:sz w:val="28"/>
        </w:rPr>
        <w:t>
      2-кесте.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Көпшілік пайдаланатын жайылымдардың алаңы, га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жайылмдардың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Успеноюрьевка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Райгородок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гектар жайылым қажет.</w:t>
      </w:r>
    </w:p>
    <w:p>
      <w:pPr>
        <w:spacing w:after="0"/>
        <w:ind w:left="0"/>
        <w:jc w:val="both"/>
      </w:pPr>
      <w:r>
        <w:rPr>
          <w:rFonts w:ascii="Times New Roman"/>
          <w:b w:val="false"/>
          <w:i w:val="false"/>
          <w:color w:val="000000"/>
          <w:sz w:val="28"/>
        </w:rPr>
        <w:t>
      гектар алаңды алып жатқан көпшілік пайдаланатын жайылымдарда 4260 мал басы жайылады, гектар алаңды алып жатқан шалғайдағы жайылымдарда 6696 мал басы жайылады.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141" w:id="70"/>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143" w:id="71"/>
    <w:p>
      <w:pPr>
        <w:spacing w:after="0"/>
        <w:ind w:left="0"/>
        <w:jc w:val="left"/>
      </w:pPr>
      <w:r>
        <w:rPr>
          <w:rFonts w:ascii="Times New Roman"/>
          <w:b/>
          <w:i w:val="false"/>
          <w:color w:val="000000"/>
        </w:rPr>
        <w:t xml:space="preserve"> Шалғайдағы жайылымдарда жаю үшін ауыл шаруашылығы жануарлары мал басының саны туралы мәліметтер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ауладағы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Клинцы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117063580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Бурабай ауданының ауылдық</w:t>
            </w:r>
            <w:r>
              <w:br/>
            </w:r>
            <w:r>
              <w:rPr>
                <w:rFonts w:ascii="Times New Roman"/>
                <w:b w:val="false"/>
                <w:i w:val="false"/>
                <w:color w:val="000000"/>
                <w:sz w:val="20"/>
              </w:rPr>
              <w:t>округтері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bookmarkStart w:name="z145" w:id="72"/>
    <w:p>
      <w:pPr>
        <w:spacing w:after="0"/>
        <w:ind w:left="0"/>
        <w:jc w:val="left"/>
      </w:pPr>
      <w:r>
        <w:rPr>
          <w:rFonts w:ascii="Times New Roman"/>
          <w:b/>
          <w:i w:val="false"/>
          <w:color w:val="000000"/>
        </w:rPr>
        <w:t xml:space="preserve"> Жайылым айналымдарының ұсынылатын схемалары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мен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bl>
    <w:p>
      <w:pPr>
        <w:spacing w:after="0"/>
        <w:ind w:left="0"/>
        <w:jc w:val="both"/>
      </w:pPr>
      <w:r>
        <w:rPr>
          <w:rFonts w:ascii="Times New Roman"/>
          <w:b w:val="false"/>
          <w:i w:val="false"/>
          <w:color w:val="000000"/>
          <w:sz w:val="28"/>
        </w:rPr>
        <w:t>
      Успеноюрьевка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