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530f" w14:textId="be45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8С-12/18 "2024-2026 жылдарға арналған Бурабай ауданының Златополье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9 қазандағы № 8С-22/5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"2024-2026 жылдарға арналған Бурабай ауданының Златополье ауылдық округінің бюджеті туралы" 2023 жылғы 26 желтоқсандағы № 8С-12/18 (Нормативтік құқықтық актілерді мемлекеттік тіркеу тізілімінде № 192262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Бурабай ауданының Златополье ауылдық округінің бюджеті тиісінше 1, 2 және 3-қосымшаларына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172079,3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157058,0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–173570,7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1491,4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-1491,4 мың теңге.";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Златополье ауылдық округінің 2024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"Ауыл-ел-бесігі" жобасы шеңберінде ауылдық елді мекендерде әлеуметтік және инжинирингтік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