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bd6d6" w14:textId="3fbd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кенттердің, ауылдық округтердің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2024 жылғы 25 желтоқсандағы № 8С-32/2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Кодексінің 85-бабының 3-тармағына, 91-бабының 3-тармағына, "Қазақстан Республикасындағы жергілікті мемлекеттік басқару және өзін-өзі басқару туралы" Қазақстан Республикасы Заңының 6-бабының 2-7-тармағына сәйкес Шортанды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Шортанды аудандық мәслихатының 22.04.2025 </w:t>
      </w:r>
      <w:r>
        <w:rPr>
          <w:rFonts w:ascii="Times New Roman"/>
          <w:b w:val="false"/>
          <w:i w:val="false"/>
          <w:color w:val="000000"/>
          <w:sz w:val="28"/>
        </w:rPr>
        <w:t>№ 8С-36/2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Шортанды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220 000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165 600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223 850,1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(-3 850,1)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3 850,1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Ақмола облысы Шортанды аудандық мәслихатының 22.04.2025 </w:t>
      </w:r>
      <w:r>
        <w:rPr>
          <w:rFonts w:ascii="Times New Roman"/>
          <w:b w:val="false"/>
          <w:i w:val="false"/>
          <w:color w:val="000000"/>
          <w:sz w:val="28"/>
        </w:rPr>
        <w:t>№ 8С-36/2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2025-2027 жылдарға арналған Жолымбет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150 000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148 990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173 660,3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(-23 660,3)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23 660,3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Ақмола облысы Шортанды аудандық мәслихатының 22.04.2025 </w:t>
      </w:r>
      <w:r>
        <w:rPr>
          <w:rFonts w:ascii="Times New Roman"/>
          <w:b w:val="false"/>
          <w:i w:val="false"/>
          <w:color w:val="000000"/>
          <w:sz w:val="28"/>
        </w:rPr>
        <w:t>№ 8С-36/2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Дамса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170 000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107 000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185 000,6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(-15 000,6)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15 000,6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Ақмола облысы Шортанды аудандық мәслихатының 22.04.2025 </w:t>
      </w:r>
      <w:r>
        <w:rPr>
          <w:rFonts w:ascii="Times New Roman"/>
          <w:b w:val="false"/>
          <w:i w:val="false"/>
          <w:color w:val="000000"/>
          <w:sz w:val="28"/>
        </w:rPr>
        <w:t>№ 8С-36/2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2025-2027 жылдарға арналған Новокубанка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52 791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30 791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53 423,5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(-632,5)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632,5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өзгерістер енгізілді - Ақмола облысы Шортанды аудандық мәслихатының 22.04.2025 </w:t>
      </w:r>
      <w:r>
        <w:rPr>
          <w:rFonts w:ascii="Times New Roman"/>
          <w:b w:val="false"/>
          <w:i w:val="false"/>
          <w:color w:val="000000"/>
          <w:sz w:val="28"/>
        </w:rPr>
        <w:t>№ 8С-36/2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2025-2027 жылдарға арналған Бозайғыр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93 311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48 311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98 160,5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(-4 849,5)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4 849,5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өзгерістер енгізілді - Ақмола облысы Шортанды аудандық мәслихатының 22.04.2025 </w:t>
      </w:r>
      <w:r>
        <w:rPr>
          <w:rFonts w:ascii="Times New Roman"/>
          <w:b w:val="false"/>
          <w:i w:val="false"/>
          <w:color w:val="000000"/>
          <w:sz w:val="28"/>
        </w:rPr>
        <w:t>№ 8С-36/2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2025-2027 жылдарға арналған Бектау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45 108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33 108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65 585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(-20 477)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20 477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өзгерістер енгізілді - Ақмола облысы Шортанды аудандық мәслихатының 22.04.2025 </w:t>
      </w:r>
      <w:r>
        <w:rPr>
          <w:rFonts w:ascii="Times New Roman"/>
          <w:b w:val="false"/>
          <w:i w:val="false"/>
          <w:color w:val="000000"/>
          <w:sz w:val="28"/>
        </w:rPr>
        <w:t>№ 8С-36/2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2025-2027 жылдарға арналған Петровка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49 953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30 953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49 953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2025-2027 жылдарға арналған Андреевка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36 192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22 592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37 392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(-1 200)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1 200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өзгерістер енгізілді - Ақмола облысы Шортанды аудандық мәслихатының 22.04.2025 </w:t>
      </w:r>
      <w:r>
        <w:rPr>
          <w:rFonts w:ascii="Times New Roman"/>
          <w:b w:val="false"/>
          <w:i w:val="false"/>
          <w:color w:val="000000"/>
          <w:sz w:val="28"/>
        </w:rPr>
        <w:t>№ 8С-36/2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2025-2027 жылдарға арналған Раевка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53 149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44 649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54 149,9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(-1 000,9)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1 000,9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9-тармаққа өзгерістер енгізілді - Ақмола облысы Шортанды аудандық мәслихатының 22.04.2025 </w:t>
      </w:r>
      <w:r>
        <w:rPr>
          <w:rFonts w:ascii="Times New Roman"/>
          <w:b w:val="false"/>
          <w:i w:val="false"/>
          <w:color w:val="000000"/>
          <w:sz w:val="28"/>
        </w:rPr>
        <w:t>№ 8С-36/2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2025-2027 жылдарға арналған Пригородный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54 416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42 416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55 568,3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(-1 152,3)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1 152,3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10-тармаққа өзгерістер енгізілді - Ақмола облысы Шортанды аудандық мәслихатының 22.04.2025 </w:t>
      </w:r>
      <w:r>
        <w:rPr>
          <w:rFonts w:ascii="Times New Roman"/>
          <w:b w:val="false"/>
          <w:i w:val="false"/>
          <w:color w:val="000000"/>
          <w:sz w:val="28"/>
        </w:rPr>
        <w:t>№ 8С-36/2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2025-2027 жылдарға арналған Новоселовка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40 288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40 745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(- 457)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457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11-тармаққа өзгерістер енгізілді - Ақмола облысы Шортанды аудандық мәслихатының 22.04.2025 </w:t>
      </w:r>
      <w:r>
        <w:rPr>
          <w:rFonts w:ascii="Times New Roman"/>
          <w:b w:val="false"/>
          <w:i w:val="false"/>
          <w:color w:val="000000"/>
          <w:sz w:val="28"/>
        </w:rPr>
        <w:t>№ 8С-36/2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2025 жылға арналған ауылдық округтердің бюджеттеріне аудандық бюджеттен берілетін 105 500 мың теңге сомасындағы бюджеттік субвенциялар көлемдері есепке алынсын, оның ішінде: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Новокубанка ауылдық округі – 15 000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Бектау ауылдық округі – 19 000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Бозайғыр ауылдық округі – 4 500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Петровка ауылдық округі – 10 000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Андреевка ауылдық округі – 12 000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Раевка ауылдық округі – 16 000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Пригородный ауылдық округі – 18 000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Новоселовка ауылдық округі – 11 000 мың теңге.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2025 жылға арналған кенттердің, ауылдық округтердің бюджеттерінде республикалық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34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2025 жылға арналған кенттердің, ауылдық округтердің бюджеттерінде жергілікті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35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Шортанды кентінің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Шортанды аудандық мәслихатының 22.04.2025 </w:t>
      </w:r>
      <w:r>
        <w:rPr>
          <w:rFonts w:ascii="Times New Roman"/>
          <w:b w:val="false"/>
          <w:i w:val="false"/>
          <w:color w:val="ff0000"/>
          <w:sz w:val="28"/>
        </w:rPr>
        <w:t>№ 8С-36/2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Шортанды кентінің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Шортанды кентінің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Жолымбет кентінің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Шортанды аудандық мәслихатының 22.04.2025 </w:t>
      </w:r>
      <w:r>
        <w:rPr>
          <w:rFonts w:ascii="Times New Roman"/>
          <w:b w:val="false"/>
          <w:i w:val="false"/>
          <w:color w:val="ff0000"/>
          <w:sz w:val="28"/>
        </w:rPr>
        <w:t>№ 8С-36/2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Жолымбет кентінің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Жолымбет кентінің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Дамса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Шортанды аудандық мәслихатының 22.04.2025 </w:t>
      </w:r>
      <w:r>
        <w:rPr>
          <w:rFonts w:ascii="Times New Roman"/>
          <w:b w:val="false"/>
          <w:i w:val="false"/>
          <w:color w:val="ff0000"/>
          <w:sz w:val="28"/>
        </w:rPr>
        <w:t>№ 8С-36/2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Дамса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Дамса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Новокубанка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Шортанды аудандық мәслихатының 22.04.2025 </w:t>
      </w:r>
      <w:r>
        <w:rPr>
          <w:rFonts w:ascii="Times New Roman"/>
          <w:b w:val="false"/>
          <w:i w:val="false"/>
          <w:color w:val="ff0000"/>
          <w:sz w:val="28"/>
        </w:rPr>
        <w:t>№ 8С-36/2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Новокубанка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Новокубанка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Бозайғыр ауылдық округінің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Ақмола облысы Шортанды аудандық мәслихатының 22.04.2025 </w:t>
      </w:r>
      <w:r>
        <w:rPr>
          <w:rFonts w:ascii="Times New Roman"/>
          <w:b w:val="false"/>
          <w:i w:val="false"/>
          <w:color w:val="ff0000"/>
          <w:sz w:val="28"/>
        </w:rPr>
        <w:t>№ 8С-36/2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Бозайғыр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Бозайғыр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Бектау ауылдық округінің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Ақмола облысы Шортанды аудандық мәслихатының 22.04.2025 </w:t>
      </w:r>
      <w:r>
        <w:rPr>
          <w:rFonts w:ascii="Times New Roman"/>
          <w:b w:val="false"/>
          <w:i w:val="false"/>
          <w:color w:val="ff0000"/>
          <w:sz w:val="28"/>
        </w:rPr>
        <w:t>№ 8С-36/2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Бектау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Бектау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5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Петровка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Петровка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5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Петровка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6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Андреевка ауылдық округінің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Ақмола облысы Шортанды аудандық мәслихатының 22.04.2025 </w:t>
      </w:r>
      <w:r>
        <w:rPr>
          <w:rFonts w:ascii="Times New Roman"/>
          <w:b w:val="false"/>
          <w:i w:val="false"/>
          <w:color w:val="ff0000"/>
          <w:sz w:val="28"/>
        </w:rPr>
        <w:t>№ 8С-36/2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6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Андреевка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6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Андреевка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6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Раевка ауылдық округінің бюджеті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Ақмола облысы Шортанды аудандық мәслихатының 22.04.2025 </w:t>
      </w:r>
      <w:r>
        <w:rPr>
          <w:rFonts w:ascii="Times New Roman"/>
          <w:b w:val="false"/>
          <w:i w:val="false"/>
          <w:color w:val="ff0000"/>
          <w:sz w:val="28"/>
        </w:rPr>
        <w:t>№ 8С-36/2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6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Раевка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7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Раевка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7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Пригородный ауылдық округінің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Ақмола облысы Шортанды аудандық мәслихатының 22.04.2025 </w:t>
      </w:r>
      <w:r>
        <w:rPr>
          <w:rFonts w:ascii="Times New Roman"/>
          <w:b w:val="false"/>
          <w:i w:val="false"/>
          <w:color w:val="ff0000"/>
          <w:sz w:val="28"/>
        </w:rPr>
        <w:t>№ 8С-36/2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7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Пригородный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bookmarkStart w:name="z7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Пригородный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7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Новоселовка ауылдық округінің бюджеті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Ақмола облысы Шортанды аудандық мәслихатының 22.04.2025 </w:t>
      </w:r>
      <w:r>
        <w:rPr>
          <w:rFonts w:ascii="Times New Roman"/>
          <w:b w:val="false"/>
          <w:i w:val="false"/>
          <w:color w:val="ff0000"/>
          <w:sz w:val="28"/>
        </w:rPr>
        <w:t>№ 8С-36/2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8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Новоселовка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8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Новоселовка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8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республикалық бюджеттен нысаналы трансферттер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bookmarkStart w:name="z8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жергілікті бюджет қаражаты есебінен нысаналы трансферттер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округінің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