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2ebe" w14:textId="3262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24 желтоқсандағы № 8С-31/2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6 054 868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3 443 605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6 088 034,8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(-119 259)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86 092,2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(-86 092,2)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164 684 мың теңге сомасында субвенция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аудандық бюджеттен берілетін 105 500 мың теңге сомасындағы бюджеттік субвенциялар көлемдері көзделгені есепке алынсын,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мамандарды әлеуметтік қолдау шараларын іске асыру үшін республикалық бюджеттен 35 388 мың теңге сомасында бюджеттік кредиттер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мамандарды әлеуметтік қолдау шараларын іске асыру үшін бөлінген бюджеттік кредиттер бойынша негізгі қарызды өтеуге 92 647 мың теңге сомасында есепке алынсын.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62 000 мың теңге сомасында жұмыспен қамтудың 2020-2021 жылдарға арналған жол картасы шеңберінде инфрақұрылымдық жобаларды іске асыруға бөлінген бюджеттік кредиттер бойынша негізгі қарызды өтеу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7.2025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85 мың теңге сомасында есепке алынсын.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органының резерві 49 800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Шортанды аудандық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бюджетте республикалық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2025-2026 жылдарға арналған аудандық бюджетте облыстық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жылға арналған аудандық бюджетте жергілікті бюджет қаражаты есебінен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2025 жылдың 1 қаңтарында қалыптасқан жағдай бойынша аудандық бюджетте 33 166,8 мың теңге сомасында бюджет қаражатының бос қалдықтары есепке алынсын.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тармағымен толықтырылды - Ақмола облысы Шортанды аудандық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шешімімен;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 қаражаты есебінен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