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b8d8" w14:textId="de8b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25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29 тамыздағы № 8С-22/2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аудандық бюджет туралы" 2023 жылғы 25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7 910 901,1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2 569 109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10 315,8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5 318 756,3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8 074 018,5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(-36 806,8)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(-126 310,6)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126 310,6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отбасыларды қолдау жөніндегі орталықтарды құруға және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саласындағы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құрылыс схемаларын әзірлеуге, инженерлік тораптарды түгендеуге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 қаражаты есебінен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