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86a" w14:textId="d029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6 тамыздағы № 8С-21/3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7 772 417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5 180 272,2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7 935 534,4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(-36 806,8)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(-126 310,6)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126 310,6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