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d3a5" w14:textId="61bd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 бойынша жайылымдарды геоботаникалық зерттеп-қарау негізінде жайылым айналымдарының ұсынылатын схемаларын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2024 жылғы 24 қазандағы № А-4/237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Жер кодексіне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және "</w:t>
      </w:r>
      <w:r>
        <w:rPr>
          <w:rFonts w:ascii="Times New Roman"/>
          <w:b w:val="false"/>
          <w:i w:val="false"/>
          <w:color w:val="000000"/>
          <w:sz w:val="28"/>
        </w:rPr>
        <w:t>Жайылымдар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Заңдарына сәйкес Шортанды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ауданының жайылымдарды геоботаникалық зерттеп-қарау негізінде ұсынылатын жайылым айналымдарының схемалары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Шортанды ауданы әкімінің орынбасары А. Махфузға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А-4/237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Андреевка ауылдық округінің жайылымдарын геоботаникалық зерттеп-қарау негізінде жайылым айналымдарының ұсынылатын схемасы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1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А-4/237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Бектау ауылдық округінің жайылымдарын геоботаникалық зерттеп-қарау негізінде жайылым айналымдарының ұсынылатын 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А-4/237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Бозайғыр ауылдық округінің жайылымдарын геоботаникалық зерттеп-қарау негізінде жайылым айналымының ұсынылатын схемасы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А-4/237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Дамса ауылдық округінің жайылымдарын геоботаникалық зерттеп-қарау негізінде жайылым айналымының ұсынылатын схемасы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А-4/237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Новоселовка ауылдық округінің жайылымдарын геоботаникалық зерттеп-қарау негізінде жайылым айналымының ұсынылатын схемасы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2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А-4/237қаулысына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Шортанды кентінің жайылымдарын геоботаникалық зерттеп-қарау негізінде жайылым айналымының ұсынылатын схемасы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А-4/237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Новокубанка ауылдық округінің жайылымдарын геоботаникалық зерттеп-қарау негізінде жайылым айналымының ұсынылатын схемасы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А-4/237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Пригородный ауылдық округінің жайылымдарын геоботаникалық зерттеп-қарау негізінде жайылым айналымының ұсынылатын схемасы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А-4/237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Раевка ауылдық округінің жайылымдарын геоботаникалық зерттеп-қарау негізінде жайылым айналымының ұсынылатын схемасы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А-4/237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Жолымбет кентінің жайылымдарын геоботаникалық зерттеп-қарау негізінде жайылым айналымының ұсынылатын схемасы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5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5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А-4/237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Петровка ауылдық округінің жайылымдарын геоботаникалық зерттеп-қарау негізінде жайылым айналымының ұсынылатын схемасы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