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915e" w14:textId="5909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тұрғын үй қорынан тұрғын үйді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әкімдігінің 2024 жылғы 22 қантардағы № А-2/12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97-бабының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тұрғын үй қорынан тұрғын үйді пайдаланғаны үшін төлемақы мөлшерін есептеу әдістемесін бекіту туралы" Қазақстан Республикасы Құрылыс және тұрғын үй-коммуналдық шаруашылық істері агенттігі Төрағасының 2011 жылғы 26 тамыздағы № 306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7232 болып тіркелген), Шортанды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Мемлекеттік тұрғын үй қорынан тұрғын үйді пайдаланғаны үшін төлемақы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Шортанды ауданы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"22"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А-2/12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қорынан тұрғын үйді пайдаланғаны үшін төлемақы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мекенжайы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үйді пайдаланғаны үшін төлемақы мөлшері, теңге (айына бір шаршы метр үшін)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Шортанды кенті Новая көшесі 2 үй (кондоминиум объектісінің құрамына кірмейді)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