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43c" w14:textId="94f2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Қараөткел ауылдық округінің Қараөткел ауылы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ауылдық округі әкімінің 2024 жылғы 18 қантардағы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құрылымы туралы" Заңының 14 бабының 4) тармақшасына, Қазақстан Республикасының "Қазақстан Республикасы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2023 жылғы 28 сәуірдегі қорытындысы негізінде, Қараөткел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 Қараөткел ауылдық округі Қараөткел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Дружба көшесі - Ағыбай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көшесі - Бәйтерек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Степная 1 көшесі - Роза Бағланова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2 көшесі - Арыстан баб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Бәйтерек 1 көшесі - Әбілқайыр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Бәйтерек 2 көшесі - Халифа Алтай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Пятилетка көшесі - Қожа Ахмет Йассауи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Целинная көшесі -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Набережная көшесі - күйші Дәулеткерей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Северная көшесі - Мұқағали Мақатаев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А.С. Пушкин көшесі - Естай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Целиноград ауданы Қараөткел ауылдық округі Қараөткел ауылының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15 көшесі - Балуан Шолақ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33 көшесі - Фариза Оңғарсынова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67 көшесі - Талғат Бигелдинов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70 көшесі - Кейкі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80 көшесі - Латиф Хамиди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102 көшесі - Мақсұтбек Тоқмағанбетов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111 көшесі - Бәйдібек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216 көшесі - Райымбек батыр көшесі деп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Қараөткел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Т.Дауылтаев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