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e762" w14:textId="4bfe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Софиевка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295/36-8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аудандық мәслихатының 15.07.2025 </w:t>
      </w:r>
      <w:r>
        <w:rPr>
          <w:rFonts w:ascii="Times New Roman"/>
          <w:b w:val="false"/>
          <w:i w:val="false"/>
          <w:color w:val="000000"/>
          <w:sz w:val="28"/>
        </w:rPr>
        <w:t>№ 365/47-8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Софиевка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75 282,7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33 193,7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84 770,8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-9 488,1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9 488,1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9 488,1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15.07.2025 </w:t>
      </w:r>
      <w:r>
        <w:rPr>
          <w:rFonts w:ascii="Times New Roman"/>
          <w:b w:val="false"/>
          <w:i w:val="false"/>
          <w:color w:val="000000"/>
          <w:sz w:val="28"/>
        </w:rPr>
        <w:t>№ 365/47-8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15.07.2025 </w:t>
      </w:r>
      <w:r>
        <w:rPr>
          <w:rFonts w:ascii="Times New Roman"/>
          <w:b w:val="false"/>
          <w:i w:val="false"/>
          <w:color w:val="ff0000"/>
          <w:sz w:val="28"/>
        </w:rPr>
        <w:t>№ 365/47-8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326/42-8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