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0cf" w14:textId="8b07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Родина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294/36-8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354/46-8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Родина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547 287,7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15 487,6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514 931,8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556 502,4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-9 214,7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9 214,7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9 214,7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354/46-8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2025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354/46-8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2027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354/46-8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ауылындағы аула аумақтарын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