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1f6f" w14:textId="4f11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Рахымжан Қошқарбаев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293/36-8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Рахымжан Қошқарбаев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