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00c6" w14:textId="8de0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Оразақ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25 желтоқсандағы № 292/36-8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Целиноград аудандық мәслихатының 21.11.2025 </w:t>
      </w:r>
      <w:r>
        <w:rPr>
          <w:rFonts w:ascii="Times New Roman"/>
          <w:b w:val="false"/>
          <w:i w:val="false"/>
          <w:color w:val="000000"/>
          <w:sz w:val="28"/>
        </w:rPr>
        <w:t>№ 404/53-8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Оразақ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50 459,8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38 059,8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50 518,9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59,1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21.11.2025 </w:t>
      </w:r>
      <w:r>
        <w:rPr>
          <w:rFonts w:ascii="Times New Roman"/>
          <w:b w:val="false"/>
          <w:i w:val="false"/>
          <w:color w:val="000000"/>
          <w:sz w:val="28"/>
        </w:rPr>
        <w:t>№ 404/53-8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 Нысаналы трансферттердің сомаларын бөлу аудан әкiмдiгiнің қаулысымен анықталады.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25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Оразақ ауылдық округінің 2025 жылға арналған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21.11.2025 </w:t>
      </w:r>
      <w:r>
        <w:rPr>
          <w:rFonts w:ascii="Times New Roman"/>
          <w:b w:val="false"/>
          <w:i w:val="false"/>
          <w:color w:val="ff0000"/>
          <w:sz w:val="28"/>
        </w:rPr>
        <w:t>№ 404/53-8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Оразақ ауылдық округінің 2026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Оразақ ауылдық округінің 2027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нысаналы трансферттер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