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89e" w14:textId="139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Мәншүк Мәметова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290/36-8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Мәншүк Мәметова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45 375,1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41 370,1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