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68dd4" w14:textId="4768d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Қызыл суат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2024 жылғы 25 желтоқсандағы № 289/36-8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Ақмола облысы Целиноград аудандық мәслихатының 16.06.2025 </w:t>
      </w:r>
      <w:r>
        <w:rPr>
          <w:rFonts w:ascii="Times New Roman"/>
          <w:b w:val="false"/>
          <w:i w:val="false"/>
          <w:color w:val="000000"/>
          <w:sz w:val="28"/>
        </w:rPr>
        <w:t>№ 352/46-8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Қызыл суат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119 508,7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24 150,0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95 327,0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168 222,7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-48 714,0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48 714,0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48 714,0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Целиноград аудандық мәслихатының 16.06.2025 </w:t>
      </w:r>
      <w:r>
        <w:rPr>
          <w:rFonts w:ascii="Times New Roman"/>
          <w:b w:val="false"/>
          <w:i w:val="false"/>
          <w:color w:val="000000"/>
          <w:sz w:val="28"/>
        </w:rPr>
        <w:t>№ 352/46-8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ауылдық округі бюджет кірістерінің құрамында аудандық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 Нысаналы трансферттердің сомаларын бөлу аудан әкiмдiгiнің қаулысымен анықталады.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25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 суат ауылдық округінің 2025 жылға арналған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Целиноград аудандық мәслихатының 16.06.2025 </w:t>
      </w:r>
      <w:r>
        <w:rPr>
          <w:rFonts w:ascii="Times New Roman"/>
          <w:b w:val="false"/>
          <w:i w:val="false"/>
          <w:color w:val="ff0000"/>
          <w:sz w:val="28"/>
        </w:rPr>
        <w:t>№ 352/46-8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119 508,7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168 222,7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 суат ауылдық округінің 2026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 суат ауылдық округінің 2027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бюджеттен нысаналы трансферттер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Целиноград аудандық мәслихатының 16.06.2025 </w:t>
      </w:r>
      <w:r>
        <w:rPr>
          <w:rFonts w:ascii="Times New Roman"/>
          <w:b w:val="false"/>
          <w:i w:val="false"/>
          <w:color w:val="ff0000"/>
          <w:sz w:val="28"/>
        </w:rPr>
        <w:t>№ 352/46-8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