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86bcc" w14:textId="9986b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"2025-2027 жылдарға арналған Қараөткел ауылдық округінің бюджеті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2024 жылғы 25 желтоқсандағы № 287/36-8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7-бабы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Целиноград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Ақмола облысы Целиноград аудандық мәслихатының 16.06.2025 </w:t>
      </w:r>
      <w:r>
        <w:rPr>
          <w:rFonts w:ascii="Times New Roman"/>
          <w:b w:val="false"/>
          <w:i w:val="false"/>
          <w:color w:val="000000"/>
          <w:sz w:val="28"/>
        </w:rPr>
        <w:t>№ 350/46-8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Қараөткел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297 099,9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101 645,0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36 572,9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158 882,0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308 099,9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-11 000,0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11 000,0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11 000,0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Целиноград аудандық мәслихатының 16.06.2025 </w:t>
      </w:r>
      <w:r>
        <w:rPr>
          <w:rFonts w:ascii="Times New Roman"/>
          <w:b w:val="false"/>
          <w:i w:val="false"/>
          <w:color w:val="000000"/>
          <w:sz w:val="28"/>
        </w:rPr>
        <w:t>№ 350/46-8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2025 жылға арналған ауылдық округі бюджет кірістерінің құрамында аудандық бюджеттен берілетін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 Нысаналы трансферттердің сомаларын бөлу аудан әкiмдiгiнің қаулысымен анықталады.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Д.Сабырғали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жылғы 25 желтоқсан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"Целиноград ауданының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қаржы бөлімі"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А.Беркеева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287/36-8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Қараөткел ауылдық округінің 2025 жылға арналған бюджеті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Целиноград аудандық мәслихатының 16.06.2025 </w:t>
      </w:r>
      <w:r>
        <w:rPr>
          <w:rFonts w:ascii="Times New Roman"/>
          <w:b w:val="false"/>
          <w:i w:val="false"/>
          <w:color w:val="ff0000"/>
          <w:sz w:val="28"/>
        </w:rPr>
        <w:t>№ 350/46-8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297 099,9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158 882,0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308 099,9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55 170,8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55 170,8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55 170,8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78 079,1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78 079,1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78 079,1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287/36-8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Қараөткел ауылдық округінің 2026 жылға арналған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53 882,0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287/36-8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Қараөткел ауылдық округінің 2027 жылға арналған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53 882,0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287/36-8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бюджеттен нысаналы трансферттер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Целиноград аудандық мәслихатының 16.06.2025 </w:t>
      </w:r>
      <w:r>
        <w:rPr>
          <w:rFonts w:ascii="Times New Roman"/>
          <w:b w:val="false"/>
          <w:i w:val="false"/>
          <w:color w:val="ff0000"/>
          <w:sz w:val="28"/>
        </w:rPr>
        <w:t>№ 350/46-8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 әкімі аппараттарының ағымдағы ұстауына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күтіп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