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833" w14:textId="a3f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Қажымұқан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285/36-8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Қажымұқан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-5 553,7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5 553,7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00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Қажымұқан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16.06.2025 </w:t>
      </w:r>
      <w:r>
        <w:rPr>
          <w:rFonts w:ascii="Times New Roman"/>
          <w:b w:val="false"/>
          <w:i w:val="false"/>
          <w:color w:val="ff0000"/>
          <w:sz w:val="28"/>
        </w:rPr>
        <w:t>№ 349/46-8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