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7a1a6" w14:textId="717a1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"2025-2027 жылдарға арналған Қабанбай батыр ауылдық округінің бюджеті туралы"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Целиноград аудандық мәслихатының 2024 жылғы 25 желтоқсандағы № 284/36-8 шешімі.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 бабы 1 тармағы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Целиноград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Қабанбай батыр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69 346,0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69 346,0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85 566,9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-16 220,9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16 220,9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16 220,9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Ақмола облысы Целиноград аудандық мәслихатының 15.04.2025 </w:t>
      </w:r>
      <w:r>
        <w:rPr>
          <w:rFonts w:ascii="Times New Roman"/>
          <w:b w:val="false"/>
          <w:i w:val="false"/>
          <w:color w:val="000000"/>
          <w:sz w:val="28"/>
        </w:rPr>
        <w:t>№ 322/42-8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2025 жылға арналған ауылдық округі бюджет кірістерінің құрамында аудандық бюджеттен берілетін нысаналы трансферттер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ескерілсін. Нысаналы трансферттердің сомаларын бөлу аудан әкiмдiгiнің қаулысымен анықталады.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2025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Целиноград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Л.Конарбаева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Целиноград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Д.Сабырғали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2024 жылғы 25 желтоқсан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"Целиноград ауданының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экономика және қаржы бөлімі"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мекемесінің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басшысының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А.Беркеева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284/36-8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Қабанбай батыр ауылдық округінің 2025 жылға арналған бюджеті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Ақмола облысы Целиноград аудандық мәслихатының 15.04.2025 </w:t>
      </w:r>
      <w:r>
        <w:rPr>
          <w:rFonts w:ascii="Times New Roman"/>
          <w:b w:val="false"/>
          <w:i w:val="false"/>
          <w:color w:val="ff0000"/>
          <w:sz w:val="28"/>
        </w:rPr>
        <w:t>№ 322/42-8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85 566,9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50 964,0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50 964,0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42 964,0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21 082,9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21 082,9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-16 220,9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16 220,9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16 220,9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16 220,9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16 220,9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284/36-8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Қабанбай батыр ауылдық округінің 2026 жылға арналған бюджеті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284/36-8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Қабанбай батыр ауылдық округінің 2027 жылға арналған бюджеті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284/36-8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1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аудандық бюджеттен нысаналы трансферттер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Ақмола облысы Целиноград аудандық мәслихатының 15.04.2025 </w:t>
      </w:r>
      <w:r>
        <w:rPr>
          <w:rFonts w:ascii="Times New Roman"/>
          <w:b w:val="false"/>
          <w:i w:val="false"/>
          <w:color w:val="ff0000"/>
          <w:sz w:val="28"/>
        </w:rPr>
        <w:t>№ 322/42-8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ауылдық округ әкімі аппараттарының ағымдағы ұстауына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