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0732" w14:textId="042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Жарлыкөл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283/36-8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