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e2436" w14:textId="dde24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Жаңаесіл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282/36-8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Жаңаесіл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60 937,2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28 164,3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1 357,2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31 415,7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61 065,9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128,7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2025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Жаңаесіл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20.10.2025 </w:t>
      </w:r>
      <w:r>
        <w:rPr>
          <w:rFonts w:ascii="Times New Roman"/>
          <w:b w:val="false"/>
          <w:i w:val="false"/>
          <w:color w:val="ff0000"/>
          <w:sz w:val="28"/>
        </w:rPr>
        <w:t>№ 384/50-8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24 615,7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