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c600" w14:textId="f33c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Арайлы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25 желтоқсандағы № 281/36-8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7-бабы 1-тармағы 4) тармақшасына, "Қазақстан Республикасындағы жергілікті мемлекеттік басқару және өзін-өзі басқару туралы" Қазақстан Республикасы Заңының 6-бабы 1-тармағы 1) тармақшасына сәйкес Целиноград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Целиноград аудандық мәслихатының 16.06.2025 </w:t>
      </w:r>
      <w:r>
        <w:rPr>
          <w:rFonts w:ascii="Times New Roman"/>
          <w:b w:val="false"/>
          <w:i w:val="false"/>
          <w:color w:val="000000"/>
          <w:sz w:val="28"/>
        </w:rPr>
        <w:t>№ 348/46-8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Арайлы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50 606,8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26 540,0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14 066,8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74 850,7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-24 243,9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24 243,9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24 243,9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16.06.2025 </w:t>
      </w:r>
      <w:r>
        <w:rPr>
          <w:rFonts w:ascii="Times New Roman"/>
          <w:b w:val="false"/>
          <w:i w:val="false"/>
          <w:color w:val="000000"/>
          <w:sz w:val="28"/>
        </w:rPr>
        <w:t>№ 348/46-8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сомаларын бөлу аудан әкiмдiгiнің қаулысымен анықталады.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25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Арайлы ауылдық округінің 2025 жылға арналған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16.06.2025 </w:t>
      </w:r>
      <w:r>
        <w:rPr>
          <w:rFonts w:ascii="Times New Roman"/>
          <w:b w:val="false"/>
          <w:i w:val="false"/>
          <w:color w:val="ff0000"/>
          <w:sz w:val="28"/>
        </w:rPr>
        <w:t>№ 348/46-8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- 24 243,9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24 243,9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Арайлы ауылдық округінің 2026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Арайлы ауылдық округінің 2027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Целиноград аудандық мәслихатының 16.06.2025 </w:t>
      </w:r>
      <w:r>
        <w:rPr>
          <w:rFonts w:ascii="Times New Roman"/>
          <w:b w:val="false"/>
          <w:i w:val="false"/>
          <w:color w:val="ff0000"/>
          <w:sz w:val="28"/>
        </w:rPr>
        <w:t>№ 348/46-8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