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e355" w14:textId="cc0e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Ақмол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279/36-8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347/46-8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Ақмол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530 368,0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386 168,0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347/46-8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2025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347/46-8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2027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347/46-8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