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bc64" w14:textId="421b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Целиноград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Целиноград аудандық мәслихатының 2024 жылғы 24 желтоқсандағы № 272/35-8 шешімі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w:t>
      </w:r>
      <w:r>
        <w:rPr>
          <w:rFonts w:ascii="Times New Roman"/>
          <w:b w:val="false"/>
          <w:i w:val="false"/>
          <w:color w:val="000000"/>
          <w:sz w:val="28"/>
        </w:rPr>
        <w:t>Агроөнеркәсіптік кешенді</w:t>
      </w:r>
      <w:r>
        <w:rPr>
          <w:rFonts w:ascii="Times New Roman"/>
          <w:b w:val="false"/>
          <w:i w:val="false"/>
          <w:color w:val="000000"/>
          <w:sz w:val="28"/>
        </w:rPr>
        <w:t xml:space="preserve"> және ауылдық аумақтарды дамытуды мемлекеттік реттеу туралы", Қазақстан Республикасының Заңдарына,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3" w:id="2"/>
    <w:p>
      <w:pPr>
        <w:spacing w:after="0"/>
        <w:ind w:left="0"/>
        <w:jc w:val="both"/>
      </w:pPr>
      <w:r>
        <w:rPr>
          <w:rFonts w:ascii="Times New Roman"/>
          <w:b w:val="false"/>
          <w:i w:val="false"/>
          <w:color w:val="000000"/>
          <w:sz w:val="28"/>
        </w:rPr>
        <w:t>
      2. Осы шешім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Д.С.Сабырғали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2024 жылғы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p>
          <w:p>
            <w:pPr>
              <w:spacing w:after="20"/>
              <w:ind w:left="20"/>
              <w:jc w:val="both"/>
            </w:pPr>
          </w:p>
          <w:p>
            <w:pPr>
              <w:spacing w:after="20"/>
              <w:ind w:left="20"/>
              <w:jc w:val="both"/>
            </w:pPr>
            <w:r>
              <w:rPr>
                <w:rFonts w:ascii="Times New Roman"/>
                <w:b w:val="false"/>
                <w:i/>
                <w:color w:val="000000"/>
                <w:sz w:val="20"/>
              </w:rPr>
              <w:t>экономика және қаржы бөлімі"</w:t>
            </w:r>
          </w:p>
          <w:p>
            <w:pPr>
              <w:spacing w:after="20"/>
              <w:ind w:left="20"/>
              <w:jc w:val="both"/>
            </w:pPr>
            <w:r>
              <w:rPr>
                <w:rFonts w:ascii="Times New Roman"/>
                <w:b w:val="false"/>
                <w:i/>
                <w:color w:val="000000"/>
                <w:sz w:val="20"/>
              </w:rPr>
              <w:t>мемлекеттік мекемесінің</w:t>
            </w:r>
          </w:p>
          <w:p>
            <w:pPr>
              <w:spacing w:after="20"/>
              <w:ind w:left="20"/>
              <w:jc w:val="both"/>
            </w:pPr>
            <w:r>
              <w:rPr>
                <w:rFonts w:ascii="Times New Roman"/>
                <w:b w:val="false"/>
                <w:i/>
                <w:color w:val="000000"/>
                <w:sz w:val="20"/>
              </w:rPr>
              <w:t>басшысының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А.С.Беркеева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