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0f7f" w14:textId="8c00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желтоқсандағы № 271/35-8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Целиноград аудандық мәслихатының 22.05.2025 </w:t>
      </w:r>
      <w:r>
        <w:rPr>
          <w:rFonts w:ascii="Times New Roman"/>
          <w:b w:val="false"/>
          <w:i w:val="false"/>
          <w:color w:val="000000"/>
          <w:sz w:val="28"/>
        </w:rPr>
        <w:t>№ 335/44-8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40 738 670,1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5 877 173,0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241 005,4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34 569 959,7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44 074 667,5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15 891,0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222 339,0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-3 351 888,4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3 351 888,4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238 230,0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222 339,0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3 335 997,4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22.05.2025 </w:t>
      </w:r>
      <w:r>
        <w:rPr>
          <w:rFonts w:ascii="Times New Roman"/>
          <w:b w:val="false"/>
          <w:i w:val="false"/>
          <w:color w:val="000000"/>
          <w:sz w:val="28"/>
        </w:rPr>
        <w:t>№ 335/44-8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аудандық бюджет кірістерінің құрамында республикалық бюджеттен берілетін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 кірістерінің құрамында Қазақстан Республикасының Ұлттық қорынан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сомаларын бөлу аудан әкiмдiгiнің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ауданның жергілікті атқарушы органының резерві 106 000,0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24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22.05.2025 </w:t>
      </w:r>
      <w:r>
        <w:rPr>
          <w:rFonts w:ascii="Times New Roman"/>
          <w:b w:val="false"/>
          <w:i w:val="false"/>
          <w:color w:val="ff0000"/>
          <w:sz w:val="28"/>
        </w:rPr>
        <w:t>№ 335/44-8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40 738 670,1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34 569 959,7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34 568 785,0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34 568 785,0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44 074 667,5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9 162 067,4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7 215 956,3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4 492 154,9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1 946 111,1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3 936 646,6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3 936 646,6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10 062 278,7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10 062 278,7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9 526 518,7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14 324 722,5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2 104 610,7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11 893 177,8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10 526 324,9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-3 351 888,4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3 351 888,4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3 335 997,4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3 335 997,4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3 335 997,4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5 568 045,0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емдеу қызметтерін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Целиноград аудандық мәслихатының 22.05.2025 </w:t>
      </w:r>
      <w:r>
        <w:rPr>
          <w:rFonts w:ascii="Times New Roman"/>
          <w:b w:val="false"/>
          <w:i w:val="false"/>
          <w:color w:val="ff0000"/>
          <w:sz w:val="28"/>
        </w:rPr>
        <w:t>№ 335/44-8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18 421 197,0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11 146 875,0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аумағындағы соғыс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адамдарды әлеуметтік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Жаңаесіл ауылындағы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ауылындағы аула аумақтарын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7 274 322,0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 және (немесе) салуға,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3 208 058,0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433 445,5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1 976 583,8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456 343,5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2025 жылға арналған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15 742 273,0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15 742 273,0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