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f28" w14:textId="dc82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116/16-8 "2024-2026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242/33-8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Ақжар ауылдық округінің бюджеті туралы" 2023 жылғы 26 желтоқсандағы № 116/16-8 (Нормативтік құқықтық актілерді мемлекеттік тіркеу тізілімінде № 191687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15 </w:t>
      </w:r>
      <w:r>
        <w:rPr>
          <w:rFonts w:ascii="Times New Roman"/>
          <w:b/>
          <w:i w:val="false"/>
          <w:color w:val="000000"/>
          <w:sz w:val="28"/>
        </w:rPr>
        <w:t>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