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caae" w14:textId="316c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25 желтоқсандағы № 104/15-8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31 қыркүйектегі № 237/32-8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аудандық бюджет туралы" 2023 жылғы 25 желтоқсандағы № 104/15-8 (Нормативтік құқықтық актілерді мемлекеттік тіркеу тізілімінде № 190990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41 853 524,6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36 383 180,0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42 443 506,0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98 754,0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-688 735,4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688 735,4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1 853 422,0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2 238 381,4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31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41 853 524,6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7 974 323,4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11 038 307,1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7 866 063,1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4 571 319,0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16 182 379,9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7 685 112,6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аумағындағыевых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мәдениет үйінің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5 241 308,7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"Қоянды-Южная" қосалқы станциясын 110/35/10кВ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мекемелердің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жолдарға себу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ауылындағы саябақты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8 497 267,3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2 557 304,1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2024 жылға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